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67b7" w14:textId="6ea6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356 "2023-2025 жылдарға арналған Тоғыз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19 желтоқсандағы № 154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356 "2023-2025 жылдарға арналған Тоғыз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Тоғыз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- 57636,4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–55481,4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58079,0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- 442,6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442,6 мың теңге.",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Тоғыз ауылдық округ бюджетіне аудандық бюджеттен 55481,4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Тоғыз ауылдық округ әкімі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19 желтоқсандағы № 154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