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49824" w14:textId="ea498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2022 жылғы 29 желтоқсандағы № 358 "2023-2025 жылдарға арналған Шетырғыз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2023 жылғы 19 желтоқсандағы № 156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Шалқар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2022 жылғы 29 желтоқсандағы № 358 "2023-2025 жылдарға арналған Шетырғыз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2023- 2025 жылдарға арналған Шетырғыз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58367,0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4209,0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1278,0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52789,0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58829,1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- 462,1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462,1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462,1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2023 жылға арналған Шетырғыз ауылдық округ бюджетіне аудандық бюджеттен 52789,0 мың теңге сомасында ағымдағы нысаналы трансферт түскені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трансферттің сомасын бөлу Шетырғыз ауылдық округ әкімінің шешімі негізінде айқындалады.";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2023 жылғы 19 желтоқсандағы № 156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2022 жылғы 29 желтоқсандағы № 358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Шетырғыз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