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3c25" w14:textId="6103c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2024-2026 жылдарға арналған облыстық бюджеті туралы</w:t>
      </w:r>
    </w:p>
    <w:p>
      <w:pPr>
        <w:spacing w:after="0"/>
        <w:ind w:left="0"/>
        <w:jc w:val="both"/>
      </w:pPr>
      <w:r>
        <w:rPr>
          <w:rFonts w:ascii="Times New Roman"/>
          <w:b w:val="false"/>
          <w:i w:val="false"/>
          <w:color w:val="000000"/>
          <w:sz w:val="28"/>
        </w:rPr>
        <w:t>Алматы облыстық мәслихатының 2023 жылғы 19 желтоқсандағы № 12-62 шешімі.</w:t>
      </w:r>
    </w:p>
    <w:p>
      <w:pPr>
        <w:spacing w:after="0"/>
        <w:ind w:left="0"/>
        <w:jc w:val="both"/>
      </w:pPr>
      <w:bookmarkStart w:name="z7" w:id="0"/>
      <w:r>
        <w:rPr>
          <w:rFonts w:ascii="Times New Roman"/>
          <w:b w:val="false"/>
          <w:i w:val="false"/>
          <w:color w:val="ff0000"/>
          <w:sz w:val="28"/>
        </w:rPr>
        <w:t>
      Ескерту. 01.01.2024 бастап қолданысқа енгiзiледi - осы шешімінің 24-тармағымен.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-баптарына, "Қазақстан Республикасындағы жергілікті мемлекеттік басқару және өзін-өзі басқару туралы"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"2024-2026 жылдарға арналған республикалық бюджет туралы" Қазақстан Республикасының Заңына және Қазақстан Республикасы Үкіметінің 2023 жылғы 12-желтоқсандағы "2024-2026 жылдарға арналған республикалық бюджет туралы" Қазақстан Республикасының Заңын іске асыру туралы" </w:t>
      </w:r>
      <w:r>
        <w:rPr>
          <w:rFonts w:ascii="Times New Roman"/>
          <w:b w:val="false"/>
          <w:i w:val="false"/>
          <w:color w:val="000000"/>
          <w:sz w:val="28"/>
        </w:rPr>
        <w:t>№1108</w:t>
      </w:r>
      <w:r>
        <w:rPr>
          <w:rFonts w:ascii="Times New Roman"/>
          <w:b w:val="false"/>
          <w:i w:val="false"/>
          <w:color w:val="000000"/>
          <w:sz w:val="28"/>
        </w:rPr>
        <w:t xml:space="preserve"> қаулысына сәйкес, Алматы облыстық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2024-2026 жылдарға арналған облыстық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2024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752 790 456 мың теңге, оның ішінде:</w:t>
      </w:r>
    </w:p>
    <w:bookmarkEnd w:id="3"/>
    <w:bookmarkStart w:name="z12" w:id="4"/>
    <w:p>
      <w:pPr>
        <w:spacing w:after="0"/>
        <w:ind w:left="0"/>
        <w:jc w:val="both"/>
      </w:pPr>
      <w:r>
        <w:rPr>
          <w:rFonts w:ascii="Times New Roman"/>
          <w:b w:val="false"/>
          <w:i w:val="false"/>
          <w:color w:val="000000"/>
          <w:sz w:val="28"/>
        </w:rPr>
        <w:t>
      салықтық түсiмдер бойынша 124 543 042 мың теңге;</w:t>
      </w:r>
    </w:p>
    <w:bookmarkEnd w:id="4"/>
    <w:bookmarkStart w:name="z13" w:id="5"/>
    <w:p>
      <w:pPr>
        <w:spacing w:after="0"/>
        <w:ind w:left="0"/>
        <w:jc w:val="both"/>
      </w:pPr>
      <w:r>
        <w:rPr>
          <w:rFonts w:ascii="Times New Roman"/>
          <w:b w:val="false"/>
          <w:i w:val="false"/>
          <w:color w:val="000000"/>
          <w:sz w:val="28"/>
        </w:rPr>
        <w:t>
      салықтық емес түсiмдер бойынша 20 512 777 мың теңге;</w:t>
      </w:r>
    </w:p>
    <w:bookmarkEnd w:id="5"/>
    <w:bookmarkStart w:name="z14" w:id="6"/>
    <w:p>
      <w:pPr>
        <w:spacing w:after="0"/>
        <w:ind w:left="0"/>
        <w:jc w:val="both"/>
      </w:pPr>
      <w:r>
        <w:rPr>
          <w:rFonts w:ascii="Times New Roman"/>
          <w:b w:val="false"/>
          <w:i w:val="false"/>
          <w:color w:val="000000"/>
          <w:sz w:val="28"/>
        </w:rPr>
        <w:t>
      негiзгi капиталды сатудан түсетін түсiмдер бойынша 134 480 мың теңге;</w:t>
      </w:r>
    </w:p>
    <w:bookmarkEnd w:id="6"/>
    <w:bookmarkStart w:name="z15" w:id="7"/>
    <w:p>
      <w:pPr>
        <w:spacing w:after="0"/>
        <w:ind w:left="0"/>
        <w:jc w:val="both"/>
      </w:pPr>
      <w:r>
        <w:rPr>
          <w:rFonts w:ascii="Times New Roman"/>
          <w:b w:val="false"/>
          <w:i w:val="false"/>
          <w:color w:val="000000"/>
          <w:sz w:val="28"/>
        </w:rPr>
        <w:t>
      трансферттер түсімдері бойынша 607 600 157 мың теңге;</w:t>
      </w:r>
    </w:p>
    <w:bookmarkEnd w:id="7"/>
    <w:bookmarkStart w:name="z16" w:id="8"/>
    <w:p>
      <w:pPr>
        <w:spacing w:after="0"/>
        <w:ind w:left="0"/>
        <w:jc w:val="both"/>
      </w:pPr>
      <w:r>
        <w:rPr>
          <w:rFonts w:ascii="Times New Roman"/>
          <w:b w:val="false"/>
          <w:i w:val="false"/>
          <w:color w:val="000000"/>
          <w:sz w:val="28"/>
        </w:rPr>
        <w:t>
      2) шығындар 743 348 495 мың теңге;</w:t>
      </w:r>
    </w:p>
    <w:bookmarkEnd w:id="8"/>
    <w:bookmarkStart w:name="z17" w:id="9"/>
    <w:p>
      <w:pPr>
        <w:spacing w:after="0"/>
        <w:ind w:left="0"/>
        <w:jc w:val="both"/>
      </w:pPr>
      <w:r>
        <w:rPr>
          <w:rFonts w:ascii="Times New Roman"/>
          <w:b w:val="false"/>
          <w:i w:val="false"/>
          <w:color w:val="000000"/>
          <w:sz w:val="28"/>
        </w:rPr>
        <w:t>
      3) таза бюджеттік кредиттеу 37 662 701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47 630 407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9 967 706 мың теңге;</w:t>
      </w:r>
    </w:p>
    <w:bookmarkEnd w:id="11"/>
    <w:bookmarkStart w:name="z20" w:id="12"/>
    <w:p>
      <w:pPr>
        <w:spacing w:after="0"/>
        <w:ind w:left="0"/>
        <w:jc w:val="both"/>
      </w:pPr>
      <w:r>
        <w:rPr>
          <w:rFonts w:ascii="Times New Roman"/>
          <w:b w:val="false"/>
          <w:i w:val="false"/>
          <w:color w:val="000000"/>
          <w:sz w:val="28"/>
        </w:rPr>
        <w:t>
      4) қаржы активтерiмен жасалатын операциялар бойынша сальдо 8 291 748 мың теңге, оның ішінде:</w:t>
      </w:r>
    </w:p>
    <w:bookmarkEnd w:id="12"/>
    <w:bookmarkStart w:name="z21" w:id="13"/>
    <w:p>
      <w:pPr>
        <w:spacing w:after="0"/>
        <w:ind w:left="0"/>
        <w:jc w:val="both"/>
      </w:pPr>
      <w:r>
        <w:rPr>
          <w:rFonts w:ascii="Times New Roman"/>
          <w:b w:val="false"/>
          <w:i w:val="false"/>
          <w:color w:val="000000"/>
          <w:sz w:val="28"/>
        </w:rPr>
        <w:t>
      қаржылық активтерді сатып алу 8 291 748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36 512 488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36 512 488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47 130 407 мың теңге;</w:t>
      </w:r>
    </w:p>
    <w:bookmarkEnd w:id="17"/>
    <w:bookmarkStart w:name="z26" w:id="18"/>
    <w:p>
      <w:pPr>
        <w:spacing w:after="0"/>
        <w:ind w:left="0"/>
        <w:jc w:val="both"/>
      </w:pPr>
      <w:r>
        <w:rPr>
          <w:rFonts w:ascii="Times New Roman"/>
          <w:b w:val="false"/>
          <w:i w:val="false"/>
          <w:color w:val="000000"/>
          <w:sz w:val="28"/>
        </w:rPr>
        <w:t>
      қарыздарды өтеу 11 529 147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911 228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облыстық мәслихатының 10.12.2024 </w:t>
      </w:r>
      <w:r>
        <w:rPr>
          <w:rFonts w:ascii="Times New Roman"/>
          <w:b w:val="false"/>
          <w:i w:val="false"/>
          <w:color w:val="000000"/>
          <w:sz w:val="28"/>
        </w:rPr>
        <w:t>№ 30-157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2. Бірыңғай бюджеттік сыныптаудың кірістер сыныптамасының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коды бойынша түсімдер Іле ауданы бойынша 5% мөлшерінде, Талғар ауданы бойынша 20% мөлшерінде, Алатау ауданы бойынша 50% мөлшерінде және Қонаев қаласы бойынша 30% мөлшерінде облыстық бюджетке, басқа аудандар бойынша 100% мөлшерінде аудандық бюджетке түсетіні белгіленсін.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Алматы облыстық мәслихатының 10.12.2024 </w:t>
      </w:r>
      <w:r>
        <w:rPr>
          <w:rFonts w:ascii="Times New Roman"/>
          <w:b w:val="false"/>
          <w:i w:val="false"/>
          <w:color w:val="000000"/>
          <w:sz w:val="28"/>
        </w:rPr>
        <w:t>№ 30-157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Бірыңғай бюджеттік сыныптаудың кірістер сыныптамасының:</w:t>
      </w:r>
    </w:p>
    <w:bookmarkStart w:name="z31" w:id="21"/>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түсімдер Кеген, Райымбек, Ұйғыр аудандары бойынша 100% мөлшерінде аудандық бюджетке, Балқаш, Іле, Қарасай, Талғар аудандары және Алатау қаласы бойынша 100% мөлшерінде, Еңбекшіқазақ ауданы бойынша 50% мөлшерінде, Жамбыл ауданы бойынша 55% мөлшерінде және Қонаев қаласы бойынша 75% мөлшерінде облыстық бюджетке түсетіні;</w:t>
      </w:r>
    </w:p>
    <w:bookmarkEnd w:id="21"/>
    <w:bookmarkStart w:name="z32" w:id="22"/>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түсімдер Еңбекшіқазақ, Кеген, Райымбек, Ұйғыр аудандары бойынша 100% мөлшерінде аудандық бюджетке, Балқаш, Іле, Қарасай, Талғар аудандары және Алатау, Қонаев қалалары бойынша 100% мөлшерінде, Жамбыл ауданы бойынша 55% мөлшерінде облыстық бюджетке түсетіні;</w:t>
      </w:r>
    </w:p>
    <w:bookmarkEnd w:id="22"/>
    <w:bookmarkStart w:name="z33" w:id="23"/>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түсімдер 100% мөлшерінде аудандық және қалалық бюджеттерге түсетіні белгіленсін.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Алматы облыстық мәслихатының 10.12.2024 </w:t>
      </w:r>
      <w:r>
        <w:rPr>
          <w:rFonts w:ascii="Times New Roman"/>
          <w:b w:val="false"/>
          <w:i w:val="false"/>
          <w:color w:val="000000"/>
          <w:sz w:val="28"/>
        </w:rPr>
        <w:t>№ 30-157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4. Бірыңғай бюджеттік сыныптаудың кірістер сыныптамасының "Әлеуметтік салық" коды бойынша түсімдер Балқаш, Кеген, Райымбек, Ұйғыр аудандары және Қонаев қаласы бойынша 100% мөлшерінде аудандық және қалалық бюджетке, Еңбекшіқазақ ауданы бойынша 30% мөлшерінде, Жамбыл ауданы бойынша 55% мөлшерінде, Іле, Қарасай, Талғар аудандары бойынша 100% мөлшерінде, Алатау қаласы бойынша бойынша 75% мөлшерінде облыстық бюджетке түсетіні белгіленсін.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 жаңа редакцияда – Алматы облыстық мәслихатының 10.12.2024 </w:t>
      </w:r>
      <w:r>
        <w:rPr>
          <w:rFonts w:ascii="Times New Roman"/>
          <w:b w:val="false"/>
          <w:i w:val="false"/>
          <w:color w:val="000000"/>
          <w:sz w:val="28"/>
        </w:rPr>
        <w:t>№ 30-157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Бірыңғай бюджеттік сыныптаудың кірістер сыныптамасының "Өңірдің әлеуметтік-экономикалық дамуы мен оның инфрақұрылымын дамытуға жер қойнауын пайдаланушылардың аударымдары" коды бойынша түсімдер 100% мөлшерінде облыстық бюджетке түсетіні белгіленсін.</w:t>
      </w:r>
    </w:p>
    <w:bookmarkStart w:name="z31" w:id="25"/>
    <w:p>
      <w:pPr>
        <w:spacing w:after="0"/>
        <w:ind w:left="0"/>
        <w:jc w:val="both"/>
      </w:pPr>
      <w:r>
        <w:rPr>
          <w:rFonts w:ascii="Times New Roman"/>
          <w:b w:val="false"/>
          <w:i w:val="false"/>
          <w:color w:val="000000"/>
          <w:sz w:val="28"/>
        </w:rPr>
        <w:t>
      6. 2024 жылға арналған облыстық бюджетте аудандық (облыстық маңызы бар қала) бюджеттерден облыстық бюджетке бюджеттік алып қоюлар көлемі – 278 482 009 мың теңге сомасында көзделсін, оның ішінде:</w:t>
      </w:r>
    </w:p>
    <w:bookmarkEnd w:id="25"/>
    <w:bookmarkStart w:name="z32" w:id="26"/>
    <w:p>
      <w:pPr>
        <w:spacing w:after="0"/>
        <w:ind w:left="0"/>
        <w:jc w:val="both"/>
      </w:pPr>
      <w:r>
        <w:rPr>
          <w:rFonts w:ascii="Times New Roman"/>
          <w:b w:val="false"/>
          <w:i w:val="false"/>
          <w:color w:val="000000"/>
          <w:sz w:val="28"/>
        </w:rPr>
        <w:t>
      Еңбекшіқазақ ауданынан – 4 956 415 мың теңге;</w:t>
      </w:r>
    </w:p>
    <w:bookmarkEnd w:id="26"/>
    <w:bookmarkStart w:name="z33" w:id="27"/>
    <w:p>
      <w:pPr>
        <w:spacing w:after="0"/>
        <w:ind w:left="0"/>
        <w:jc w:val="both"/>
      </w:pPr>
      <w:r>
        <w:rPr>
          <w:rFonts w:ascii="Times New Roman"/>
          <w:b w:val="false"/>
          <w:i w:val="false"/>
          <w:color w:val="000000"/>
          <w:sz w:val="28"/>
        </w:rPr>
        <w:t>
      Іле ауданынан – 237 786 938 мың теңге;</w:t>
      </w:r>
    </w:p>
    <w:bookmarkEnd w:id="27"/>
    <w:bookmarkStart w:name="z34" w:id="28"/>
    <w:p>
      <w:pPr>
        <w:spacing w:after="0"/>
        <w:ind w:left="0"/>
        <w:jc w:val="both"/>
      </w:pPr>
      <w:r>
        <w:rPr>
          <w:rFonts w:ascii="Times New Roman"/>
          <w:b w:val="false"/>
          <w:i w:val="false"/>
          <w:color w:val="000000"/>
          <w:sz w:val="28"/>
        </w:rPr>
        <w:t>
      Қарасай ауданынан – 23 964 771 мың теңге;</w:t>
      </w:r>
    </w:p>
    <w:bookmarkEnd w:id="28"/>
    <w:bookmarkStart w:name="z35" w:id="29"/>
    <w:p>
      <w:pPr>
        <w:spacing w:after="0"/>
        <w:ind w:left="0"/>
        <w:jc w:val="both"/>
      </w:pPr>
      <w:r>
        <w:rPr>
          <w:rFonts w:ascii="Times New Roman"/>
          <w:b w:val="false"/>
          <w:i w:val="false"/>
          <w:color w:val="000000"/>
          <w:sz w:val="28"/>
        </w:rPr>
        <w:t>
      Талғар ауданы – 2 576 921 мың теңге;</w:t>
      </w:r>
    </w:p>
    <w:bookmarkEnd w:id="29"/>
    <w:bookmarkStart w:name="z36" w:id="30"/>
    <w:p>
      <w:pPr>
        <w:spacing w:after="0"/>
        <w:ind w:left="0"/>
        <w:jc w:val="both"/>
      </w:pPr>
      <w:r>
        <w:rPr>
          <w:rFonts w:ascii="Times New Roman"/>
          <w:b w:val="false"/>
          <w:i w:val="false"/>
          <w:color w:val="000000"/>
          <w:sz w:val="28"/>
        </w:rPr>
        <w:t>
      Қонаев қаласы – 9 196 964 мың теңге.</w:t>
      </w:r>
    </w:p>
    <w:bookmarkEnd w:id="30"/>
    <w:bookmarkStart w:name="z37" w:id="31"/>
    <w:p>
      <w:pPr>
        <w:spacing w:after="0"/>
        <w:ind w:left="0"/>
        <w:jc w:val="both"/>
      </w:pPr>
      <w:r>
        <w:rPr>
          <w:rFonts w:ascii="Times New Roman"/>
          <w:b w:val="false"/>
          <w:i w:val="false"/>
          <w:color w:val="000000"/>
          <w:sz w:val="28"/>
        </w:rPr>
        <w:t>
      7. 2024 жылға арналған облыстық бюджетте облыстық бюджеттен аудандық бюджеттерге берілетін бюджеттік субвенциялардың көлемдері – 8 491 816 мың теңге сомасында көзделсін, оның ішінде: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2 019 607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520 513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1 797 824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1 956 065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2 197 807 мың теңге.</w:t>
            </w:r>
          </w:p>
        </w:tc>
      </w:tr>
    </w:tbl>
    <w:bookmarkStart w:name="z38" w:id="32"/>
    <w:p>
      <w:pPr>
        <w:spacing w:after="0"/>
        <w:ind w:left="0"/>
        <w:jc w:val="both"/>
      </w:pPr>
      <w:r>
        <w:rPr>
          <w:rFonts w:ascii="Times New Roman"/>
          <w:b w:val="false"/>
          <w:i w:val="false"/>
          <w:color w:val="000000"/>
          <w:sz w:val="28"/>
        </w:rPr>
        <w:t>
      8. 2024 жылға арналған облыстық бюджетте жоғары тұрған бюджетке берілетін трансферттердің көлемі 1 276 687 мың теңге сомасында көзделгені ескерілсін.</w:t>
      </w:r>
    </w:p>
    <w:bookmarkEnd w:id="32"/>
    <w:bookmarkStart w:name="z39" w:id="33"/>
    <w:p>
      <w:pPr>
        <w:spacing w:after="0"/>
        <w:ind w:left="0"/>
        <w:jc w:val="both"/>
      </w:pPr>
      <w:r>
        <w:rPr>
          <w:rFonts w:ascii="Times New Roman"/>
          <w:b w:val="false"/>
          <w:i w:val="false"/>
          <w:color w:val="000000"/>
          <w:sz w:val="28"/>
        </w:rPr>
        <w:t>
      9. 2024 жылға арналған облыстық бюджетте аудандық (облыстық маңызы бар қала) бюджеттерден облыстық бюджетке берілетін трансферттердің көлемі 12 443 580 мың теңге сомасында көзделгені ескерілсін.</w:t>
      </w:r>
    </w:p>
    <w:bookmarkEnd w:id="33"/>
    <w:p>
      <w:pPr>
        <w:spacing w:after="0"/>
        <w:ind w:left="0"/>
        <w:jc w:val="both"/>
      </w:pPr>
      <w:r>
        <w:rPr>
          <w:rFonts w:ascii="Times New Roman"/>
          <w:b w:val="false"/>
          <w:i w:val="false"/>
          <w:color w:val="000000"/>
          <w:sz w:val="28"/>
        </w:rPr>
        <w:t>
      Аудандық (облыстық маңызы бар қала) бюджеттерден трансферттер түсімдерін бөлу Алматы облысы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Алматы облыстық мәслихатының 10.12.2024 </w:t>
      </w:r>
      <w:r>
        <w:rPr>
          <w:rFonts w:ascii="Times New Roman"/>
          <w:b w:val="false"/>
          <w:i w:val="false"/>
          <w:color w:val="000000"/>
          <w:sz w:val="28"/>
        </w:rPr>
        <w:t>№ 30-157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10. 2024 жылға арналған облыстық бюджетте республикалық бюджеттен 26 574 755 мың теңге сомасында ағымдағы нысаналы трансферттер түсімдері көзделгені ескерілсін, оның ішінде:</w:t>
      </w:r>
    </w:p>
    <w:bookmarkEnd w:id="34"/>
    <w:bookmarkStart w:name="z39" w:id="35"/>
    <w:p>
      <w:pPr>
        <w:spacing w:after="0"/>
        <w:ind w:left="0"/>
        <w:jc w:val="both"/>
      </w:pPr>
      <w:r>
        <w:rPr>
          <w:rFonts w:ascii="Times New Roman"/>
          <w:b w:val="false"/>
          <w:i w:val="false"/>
          <w:color w:val="000000"/>
          <w:sz w:val="28"/>
        </w:rPr>
        <w:t>
      білім беруге 11 939 874 мың теңге;</w:t>
      </w:r>
    </w:p>
    <w:bookmarkEnd w:id="35"/>
    <w:bookmarkStart w:name="z40" w:id="36"/>
    <w:p>
      <w:pPr>
        <w:spacing w:after="0"/>
        <w:ind w:left="0"/>
        <w:jc w:val="both"/>
      </w:pPr>
      <w:r>
        <w:rPr>
          <w:rFonts w:ascii="Times New Roman"/>
          <w:b w:val="false"/>
          <w:i w:val="false"/>
          <w:color w:val="000000"/>
          <w:sz w:val="28"/>
        </w:rPr>
        <w:t>
      денсаулық сақтауға 6 309 275 мың теңге;</w:t>
      </w:r>
    </w:p>
    <w:bookmarkEnd w:id="36"/>
    <w:p>
      <w:pPr>
        <w:spacing w:after="0"/>
        <w:ind w:left="0"/>
        <w:jc w:val="both"/>
      </w:pPr>
      <w:r>
        <w:rPr>
          <w:rFonts w:ascii="Times New Roman"/>
          <w:b w:val="false"/>
          <w:i w:val="false"/>
          <w:color w:val="000000"/>
          <w:sz w:val="28"/>
        </w:rPr>
        <w:t>
      әлеуметтік көмекке 1 201 132 мың теңге;</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 190 528 мың теңге;</w:t>
      </w:r>
    </w:p>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 және өткізу 94 612 мың теңге;</w:t>
      </w:r>
    </w:p>
    <w:p>
      <w:pPr>
        <w:spacing w:after="0"/>
        <w:ind w:left="0"/>
        <w:jc w:val="both"/>
      </w:pPr>
      <w:r>
        <w:rPr>
          <w:rFonts w:ascii="Times New Roman"/>
          <w:b w:val="false"/>
          <w:i w:val="false"/>
          <w:color w:val="000000"/>
          <w:sz w:val="28"/>
        </w:rPr>
        <w:t>
      табиғат қорғау және арнаулы мекемелер қызметкерлерінің жалақысын көтеру 768 740 мың теңге;</w:t>
      </w:r>
    </w:p>
    <w:p>
      <w:pPr>
        <w:spacing w:after="0"/>
        <w:ind w:left="0"/>
        <w:jc w:val="both"/>
      </w:pPr>
      <w:r>
        <w:rPr>
          <w:rFonts w:ascii="Times New Roman"/>
          <w:b w:val="false"/>
          <w:i w:val="false"/>
          <w:color w:val="000000"/>
          <w:sz w:val="28"/>
        </w:rPr>
        <w:t>
      халықтың әлеуметтік осал топтары үшін тұрғын үй коммуналдық тұрғын үй қорын сатып алу 4 502 400 мың теңге;</w:t>
      </w:r>
    </w:p>
    <w:p>
      <w:pPr>
        <w:spacing w:after="0"/>
        <w:ind w:left="0"/>
        <w:jc w:val="both"/>
      </w:pPr>
      <w:r>
        <w:rPr>
          <w:rFonts w:ascii="Times New Roman"/>
          <w:b w:val="false"/>
          <w:i w:val="false"/>
          <w:color w:val="000000"/>
          <w:sz w:val="28"/>
        </w:rPr>
        <w:t>
      эпизоотияға қарсы іс шараларды өткізу 1 082 428 мың теңге;</w:t>
      </w:r>
    </w:p>
    <w:p>
      <w:pPr>
        <w:spacing w:after="0"/>
        <w:ind w:left="0"/>
        <w:jc w:val="both"/>
      </w:pPr>
      <w:r>
        <w:rPr>
          <w:rFonts w:ascii="Times New Roman"/>
          <w:b w:val="false"/>
          <w:i w:val="false"/>
          <w:color w:val="000000"/>
          <w:sz w:val="28"/>
        </w:rPr>
        <w:t>
      ауыл шаруашылығы жануарларын бірдейлендіруді жүргізу үшін құралдарды (бұйымдарды) және атрибуттарды сатып алу 117 360 мың теңге;</w:t>
      </w:r>
    </w:p>
    <w:p>
      <w:pPr>
        <w:spacing w:after="0"/>
        <w:ind w:left="0"/>
        <w:jc w:val="both"/>
      </w:pPr>
      <w:r>
        <w:rPr>
          <w:rFonts w:ascii="Times New Roman"/>
          <w:b w:val="false"/>
          <w:i w:val="false"/>
          <w:color w:val="000000"/>
          <w:sz w:val="28"/>
        </w:rPr>
        <w:t>
      мемлекет мұқтажы үшін жер учаскелерін алып қою 337 593 мың теңге;</w:t>
      </w:r>
    </w:p>
    <w:p>
      <w:pPr>
        <w:spacing w:after="0"/>
        <w:ind w:left="0"/>
        <w:jc w:val="both"/>
      </w:pPr>
      <w:r>
        <w:rPr>
          <w:rFonts w:ascii="Times New Roman"/>
          <w:b w:val="false"/>
          <w:i w:val="false"/>
          <w:color w:val="000000"/>
          <w:sz w:val="28"/>
        </w:rPr>
        <w:t>
      мемлекеттік дене шынықтыру және спорт ұйымдарының медицина қызметкерлеріне еңбекақыны ұлғайту 30 813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Алматы облыстық мәслихатының 10.12.2024 </w:t>
      </w:r>
      <w:r>
        <w:rPr>
          <w:rFonts w:ascii="Times New Roman"/>
          <w:b w:val="false"/>
          <w:i w:val="false"/>
          <w:color w:val="000000"/>
          <w:sz w:val="28"/>
        </w:rPr>
        <w:t>№ 30-157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52" w:id="37"/>
    <w:p>
      <w:pPr>
        <w:spacing w:after="0"/>
        <w:ind w:left="0"/>
        <w:jc w:val="both"/>
      </w:pPr>
      <w:r>
        <w:rPr>
          <w:rFonts w:ascii="Times New Roman"/>
          <w:b w:val="false"/>
          <w:i w:val="false"/>
          <w:color w:val="000000"/>
          <w:sz w:val="28"/>
        </w:rPr>
        <w:t>
      11. 2024 жылға арналған облыстық бюджетте республикалық бюджеттен 98 989 321 мың теңге сомасында нысаналы даму трансферттер түсімдері көзделгені ескерілсін, оның ішінде:</w:t>
      </w:r>
    </w:p>
    <w:bookmarkEnd w:id="37"/>
    <w:bookmarkStart w:name="z51" w:id="38"/>
    <w:p>
      <w:pPr>
        <w:spacing w:after="0"/>
        <w:ind w:left="0"/>
        <w:jc w:val="both"/>
      </w:pPr>
      <w:r>
        <w:rPr>
          <w:rFonts w:ascii="Times New Roman"/>
          <w:b w:val="false"/>
          <w:i w:val="false"/>
          <w:color w:val="000000"/>
          <w:sz w:val="28"/>
        </w:rPr>
        <w:t>
      "Жайлы мектеп" пилоттық ұлттық жобасы шеңберінде орта білім беру объектілерін салу 63 754 672 мың теңге;</w:t>
      </w:r>
    </w:p>
    <w:bookmarkEnd w:id="38"/>
    <w:bookmarkStart w:name="z52" w:id="39"/>
    <w:p>
      <w:pPr>
        <w:spacing w:after="0"/>
        <w:ind w:left="0"/>
        <w:jc w:val="both"/>
      </w:pPr>
      <w:r>
        <w:rPr>
          <w:rFonts w:ascii="Times New Roman"/>
          <w:b w:val="false"/>
          <w:i w:val="false"/>
          <w:color w:val="000000"/>
          <w:sz w:val="28"/>
        </w:rPr>
        <w:t>
      денсаулық сақтау объектілерін салу, реконструкциялау және сейсмикалық күшейту 1 825 132 мың теңге;</w:t>
      </w:r>
    </w:p>
    <w:bookmarkEnd w:id="39"/>
    <w:bookmarkStart w:name="z53" w:id="40"/>
    <w:p>
      <w:pPr>
        <w:spacing w:after="0"/>
        <w:ind w:left="0"/>
        <w:jc w:val="both"/>
      </w:pPr>
      <w:r>
        <w:rPr>
          <w:rFonts w:ascii="Times New Roman"/>
          <w:b w:val="false"/>
          <w:i w:val="false"/>
          <w:color w:val="000000"/>
          <w:sz w:val="28"/>
        </w:rPr>
        <w:t>
      "Ауылдық денсаулық сақтауды жаңғырту" пилоттық ұлттық жобасы шеңберінде денсаулық сақтау объектілерін салу және реконструкциялау 536 778 мың теңге;</w:t>
      </w:r>
    </w:p>
    <w:bookmarkEnd w:id="40"/>
    <w:bookmarkStart w:name="z54" w:id="41"/>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 17 577 136 мың теңге;</w:t>
      </w:r>
    </w:p>
    <w:bookmarkEnd w:id="41"/>
    <w:p>
      <w:pPr>
        <w:spacing w:after="0"/>
        <w:ind w:left="0"/>
        <w:jc w:val="both"/>
      </w:pPr>
      <w:r>
        <w:rPr>
          <w:rFonts w:ascii="Times New Roman"/>
          <w:b w:val="false"/>
          <w:i w:val="false"/>
          <w:color w:val="000000"/>
          <w:sz w:val="28"/>
        </w:rPr>
        <w:t>
      қалаларда сумен жабдықтау және су бұру жүйесін дамыту 2 270 199 мың теңге;</w:t>
      </w:r>
    </w:p>
    <w:p>
      <w:pPr>
        <w:spacing w:after="0"/>
        <w:ind w:left="0"/>
        <w:jc w:val="both"/>
      </w:pPr>
      <w:r>
        <w:rPr>
          <w:rFonts w:ascii="Times New Roman"/>
          <w:b w:val="false"/>
          <w:i w:val="false"/>
          <w:color w:val="000000"/>
          <w:sz w:val="28"/>
        </w:rPr>
        <w:t>
      газ тасымалдау жүйесін дамыту 2 417 426 мың теңге;</w:t>
      </w:r>
    </w:p>
    <w:p>
      <w:pPr>
        <w:spacing w:after="0"/>
        <w:ind w:left="0"/>
        <w:jc w:val="both"/>
      </w:pPr>
      <w:r>
        <w:rPr>
          <w:rFonts w:ascii="Times New Roman"/>
          <w:b w:val="false"/>
          <w:i w:val="false"/>
          <w:color w:val="000000"/>
          <w:sz w:val="28"/>
        </w:rPr>
        <w:t>
      жерүсті су ресурстарын ұлғайтуға 4 369 839 мың теңге;</w:t>
      </w:r>
    </w:p>
    <w:p>
      <w:pPr>
        <w:spacing w:after="0"/>
        <w:ind w:left="0"/>
        <w:jc w:val="both"/>
      </w:pPr>
      <w:r>
        <w:rPr>
          <w:rFonts w:ascii="Times New Roman"/>
          <w:b w:val="false"/>
          <w:i w:val="false"/>
          <w:color w:val="000000"/>
          <w:sz w:val="28"/>
        </w:rPr>
        <w:t>
      көліктік инфрақұрылымды дамытуға 3 752 409 мың теңге;</w:t>
      </w:r>
    </w:p>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300 000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2 185 730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Алматы облыстық мәслихатының 10.12.2024 </w:t>
      </w:r>
      <w:r>
        <w:rPr>
          <w:rFonts w:ascii="Times New Roman"/>
          <w:b w:val="false"/>
          <w:i w:val="false"/>
          <w:color w:val="000000"/>
          <w:sz w:val="28"/>
        </w:rPr>
        <w:t>№ 30-157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62" w:id="42"/>
    <w:p>
      <w:pPr>
        <w:spacing w:after="0"/>
        <w:ind w:left="0"/>
        <w:jc w:val="both"/>
      </w:pPr>
      <w:r>
        <w:rPr>
          <w:rFonts w:ascii="Times New Roman"/>
          <w:b w:val="false"/>
          <w:i w:val="false"/>
          <w:color w:val="000000"/>
          <w:sz w:val="28"/>
        </w:rPr>
        <w:t>
      11.1. 2024 жылға арналған облыстық бюджетте Алматы агломерациясын дамыту мақсатында Алматы қаласының бюджетінен 883 181 мың теңге сомасында ағымдағы нысаналы трансферттер түсімдері көзделгені ескерілсін.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 – тармақпен толықтырылды – Алматы облыстық мәслихатының 27.11.2024 </w:t>
      </w:r>
      <w:r>
        <w:rPr>
          <w:rFonts w:ascii="Times New Roman"/>
          <w:b w:val="false"/>
          <w:i w:val="false"/>
          <w:color w:val="000000"/>
          <w:sz w:val="28"/>
        </w:rPr>
        <w:t>№ 29-152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2024 жылға арналған облыстық бюджетте республикалық бюджеттен 183 608 471 мың теңге сомасында субвенция түсімдері көзделсін.</w:t>
      </w:r>
    </w:p>
    <w:bookmarkStart w:name="z63" w:id="43"/>
    <w:p>
      <w:pPr>
        <w:spacing w:after="0"/>
        <w:ind w:left="0"/>
        <w:jc w:val="both"/>
      </w:pPr>
      <w:r>
        <w:rPr>
          <w:rFonts w:ascii="Times New Roman"/>
          <w:b w:val="false"/>
          <w:i w:val="false"/>
          <w:color w:val="000000"/>
          <w:sz w:val="28"/>
        </w:rPr>
        <w:t>
      13. 2024 жылға арналған облыстық бюджетте республикалық бюджеттен 27 822 728 мың теңге сомасында қарыздар түсімдері көзделсін.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Алматы облыстық мәслихатының 17.05.2024 </w:t>
      </w:r>
      <w:r>
        <w:rPr>
          <w:rFonts w:ascii="Times New Roman"/>
          <w:b w:val="false"/>
          <w:i w:val="false"/>
          <w:color w:val="000000"/>
          <w:sz w:val="28"/>
        </w:rPr>
        <w:t>№ 21-102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64" w:id="44"/>
    <w:p>
      <w:pPr>
        <w:spacing w:after="0"/>
        <w:ind w:left="0"/>
        <w:jc w:val="both"/>
      </w:pPr>
      <w:r>
        <w:rPr>
          <w:rFonts w:ascii="Times New Roman"/>
          <w:b w:val="false"/>
          <w:i w:val="false"/>
          <w:color w:val="000000"/>
          <w:sz w:val="28"/>
        </w:rPr>
        <w:t>
      14. Алматы облысы бойынша 2024 жылға мемлекеттік эмиссиялық бағалы қағаздар шығарылымы 19 307 679 мың теңге сомасында мақұлдансын, оның ішінде:</w:t>
      </w:r>
    </w:p>
    <w:bookmarkEnd w:id="44"/>
    <w:p>
      <w:pPr>
        <w:spacing w:after="0"/>
        <w:ind w:left="0"/>
        <w:jc w:val="both"/>
      </w:pPr>
      <w:r>
        <w:rPr>
          <w:rFonts w:ascii="Times New Roman"/>
          <w:b w:val="false"/>
          <w:i w:val="false"/>
          <w:color w:val="000000"/>
          <w:sz w:val="28"/>
        </w:rPr>
        <w:t>
      тұрғын үйді жобалау мен салуға 3 128 648 мың теңге;</w:t>
      </w:r>
    </w:p>
    <w:p>
      <w:pPr>
        <w:spacing w:after="0"/>
        <w:ind w:left="0"/>
        <w:jc w:val="both"/>
      </w:pPr>
      <w:r>
        <w:rPr>
          <w:rFonts w:ascii="Times New Roman"/>
          <w:b w:val="false"/>
          <w:i w:val="false"/>
          <w:color w:val="000000"/>
          <w:sz w:val="28"/>
        </w:rPr>
        <w:t>
      тұрғын үй сатып алуға 16 179 031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Алматы облыстық мәслихатының 10.12.2024 </w:t>
      </w:r>
      <w:r>
        <w:rPr>
          <w:rFonts w:ascii="Times New Roman"/>
          <w:b w:val="false"/>
          <w:i w:val="false"/>
          <w:color w:val="000000"/>
          <w:sz w:val="28"/>
        </w:rPr>
        <w:t>№ 30-157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65" w:id="45"/>
    <w:p>
      <w:pPr>
        <w:spacing w:after="0"/>
        <w:ind w:left="0"/>
        <w:jc w:val="both"/>
      </w:pPr>
      <w:r>
        <w:rPr>
          <w:rFonts w:ascii="Times New Roman"/>
          <w:b w:val="false"/>
          <w:i w:val="false"/>
          <w:color w:val="000000"/>
          <w:sz w:val="28"/>
        </w:rPr>
        <w:t>
      15. 2024 жылға арналған облыстық бюджетте аудандық (облыстық маңызы бар қала) бюджеттерге берілетін нысаналы даму трансферттердің көзделгені ескерілсін, оның ішінде:</w:t>
      </w:r>
    </w:p>
    <w:bookmarkEnd w:id="45"/>
    <w:bookmarkStart w:name="z66" w:id="46"/>
    <w:p>
      <w:pPr>
        <w:spacing w:after="0"/>
        <w:ind w:left="0"/>
        <w:jc w:val="both"/>
      </w:pPr>
      <w:r>
        <w:rPr>
          <w:rFonts w:ascii="Times New Roman"/>
          <w:b w:val="false"/>
          <w:i w:val="false"/>
          <w:color w:val="000000"/>
          <w:sz w:val="28"/>
        </w:rPr>
        <w:t>
      мамандарға әлеуметтік қолдау көрсету жөніндегі шараларды іске асыруға;</w:t>
      </w:r>
    </w:p>
    <w:bookmarkEnd w:id="46"/>
    <w:bookmarkStart w:name="z67" w:id="47"/>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47"/>
    <w:bookmarkStart w:name="z68" w:id="48"/>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 және өмір сүру сапасын жақсарту;</w:t>
      </w:r>
    </w:p>
    <w:bookmarkEnd w:id="48"/>
    <w:bookmarkStart w:name="z69" w:id="49"/>
    <w:p>
      <w:pPr>
        <w:spacing w:after="0"/>
        <w:ind w:left="0"/>
        <w:jc w:val="both"/>
      </w:pPr>
      <w:r>
        <w:rPr>
          <w:rFonts w:ascii="Times New Roman"/>
          <w:b w:val="false"/>
          <w:i w:val="false"/>
          <w:color w:val="000000"/>
          <w:sz w:val="28"/>
        </w:rPr>
        <w:t>
      "7-20-25" бағдарламасы бойынша бастапқы жарнаны ішінара төлеуге азаматтарға әлеуметтік көмек көрсету;</w:t>
      </w:r>
    </w:p>
    <w:bookmarkEnd w:id="49"/>
    <w:bookmarkStart w:name="z70" w:id="50"/>
    <w:p>
      <w:pPr>
        <w:spacing w:after="0"/>
        <w:ind w:left="0"/>
        <w:jc w:val="both"/>
      </w:pPr>
      <w:r>
        <w:rPr>
          <w:rFonts w:ascii="Times New Roman"/>
          <w:b w:val="false"/>
          <w:i w:val="false"/>
          <w:color w:val="000000"/>
          <w:sz w:val="28"/>
        </w:rPr>
        <w:t>
      мемлекет мұқтажы үшін жер учаскелерін алып қою;</w:t>
      </w:r>
    </w:p>
    <w:bookmarkEnd w:id="50"/>
    <w:bookmarkStart w:name="z71" w:id="51"/>
    <w:p>
      <w:pPr>
        <w:spacing w:after="0"/>
        <w:ind w:left="0"/>
        <w:jc w:val="both"/>
      </w:pPr>
      <w:r>
        <w:rPr>
          <w:rFonts w:ascii="Times New Roman"/>
          <w:b w:val="false"/>
          <w:i w:val="false"/>
          <w:color w:val="000000"/>
          <w:sz w:val="28"/>
        </w:rPr>
        <w:t>
      заңнаманың өзгеруіне байланысты Алатау қаласының шығындарын өтеу;</w:t>
      </w:r>
    </w:p>
    <w:bookmarkEnd w:id="51"/>
    <w:bookmarkStart w:name="z72" w:id="52"/>
    <w:p>
      <w:pPr>
        <w:spacing w:after="0"/>
        <w:ind w:left="0"/>
        <w:jc w:val="both"/>
      </w:pPr>
      <w:r>
        <w:rPr>
          <w:rFonts w:ascii="Times New Roman"/>
          <w:b w:val="false"/>
          <w:i w:val="false"/>
          <w:color w:val="000000"/>
          <w:sz w:val="28"/>
        </w:rPr>
        <w:t>
      халықтың әлеуметтік осал топтары үшін тұрғын үй коммуналдық тұрғын үй қорын сатып алу;</w:t>
      </w:r>
    </w:p>
    <w:bookmarkEnd w:id="52"/>
    <w:bookmarkStart w:name="z73" w:id="53"/>
    <w:p>
      <w:pPr>
        <w:spacing w:after="0"/>
        <w:ind w:left="0"/>
        <w:jc w:val="both"/>
      </w:pPr>
      <w:r>
        <w:rPr>
          <w:rFonts w:ascii="Times New Roman"/>
          <w:b w:val="false"/>
          <w:i w:val="false"/>
          <w:color w:val="000000"/>
          <w:sz w:val="28"/>
        </w:rPr>
        <w:t>
      тұрғын үй-коммуналдық шаруашылық саласы бойынша іс-шаралар өткізу;</w:t>
      </w:r>
    </w:p>
    <w:bookmarkEnd w:id="53"/>
    <w:bookmarkStart w:name="z74" w:id="54"/>
    <w:p>
      <w:pPr>
        <w:spacing w:after="0"/>
        <w:ind w:left="0"/>
        <w:jc w:val="both"/>
      </w:pPr>
      <w:r>
        <w:rPr>
          <w:rFonts w:ascii="Times New Roman"/>
          <w:b w:val="false"/>
          <w:i w:val="false"/>
          <w:color w:val="000000"/>
          <w:sz w:val="28"/>
        </w:rPr>
        <w:t>
      денсаулық сақтау саласында іс-шараларды өткізу;</w:t>
      </w:r>
    </w:p>
    <w:bookmarkEnd w:id="54"/>
    <w:p>
      <w:pPr>
        <w:spacing w:after="0"/>
        <w:ind w:left="0"/>
        <w:jc w:val="both"/>
      </w:pPr>
      <w:r>
        <w:rPr>
          <w:rFonts w:ascii="Times New Roman"/>
          <w:b w:val="false"/>
          <w:i w:val="false"/>
          <w:color w:val="000000"/>
          <w:sz w:val="28"/>
        </w:rPr>
        <w:t>
      мәдениет саласы бойынша іс-шаралар өткізу;</w:t>
      </w:r>
    </w:p>
    <w:p>
      <w:pPr>
        <w:spacing w:after="0"/>
        <w:ind w:left="0"/>
        <w:jc w:val="both"/>
      </w:pPr>
      <w:r>
        <w:rPr>
          <w:rFonts w:ascii="Times New Roman"/>
          <w:b w:val="false"/>
          <w:i w:val="false"/>
          <w:color w:val="000000"/>
          <w:sz w:val="28"/>
        </w:rPr>
        <w:t>
      төтенше жағдай саласы бойынша іс-шаралар өткізу;</w:t>
      </w:r>
    </w:p>
    <w:p>
      <w:pPr>
        <w:spacing w:after="0"/>
        <w:ind w:left="0"/>
        <w:jc w:val="both"/>
      </w:pPr>
      <w:r>
        <w:rPr>
          <w:rFonts w:ascii="Times New Roman"/>
          <w:b w:val="false"/>
          <w:i w:val="false"/>
          <w:color w:val="000000"/>
          <w:sz w:val="28"/>
        </w:rPr>
        <w:t>
      көлік инфрақұрылымы саласы бойынша іс-шаралар өткізу;</w:t>
      </w:r>
    </w:p>
    <w:p>
      <w:pPr>
        <w:spacing w:after="0"/>
        <w:ind w:left="0"/>
        <w:jc w:val="both"/>
      </w:pPr>
      <w:r>
        <w:rPr>
          <w:rFonts w:ascii="Times New Roman"/>
          <w:b w:val="false"/>
          <w:i w:val="false"/>
          <w:color w:val="000000"/>
          <w:sz w:val="28"/>
        </w:rPr>
        <w:t>
      Алматы агломерациясын дамыту шеңберінде іс-шаралар өткізу;</w:t>
      </w:r>
    </w:p>
    <w:p>
      <w:pPr>
        <w:spacing w:after="0"/>
        <w:ind w:left="0"/>
        <w:jc w:val="both"/>
      </w:pPr>
      <w:r>
        <w:rPr>
          <w:rFonts w:ascii="Times New Roman"/>
          <w:b w:val="false"/>
          <w:i w:val="false"/>
          <w:color w:val="000000"/>
          <w:sz w:val="28"/>
        </w:rPr>
        <w:t>
      мемлекеттік органдарды ұстауға.</w:t>
      </w:r>
    </w:p>
    <w:p>
      <w:pPr>
        <w:spacing w:after="0"/>
        <w:ind w:left="0"/>
        <w:jc w:val="both"/>
      </w:pPr>
      <w:r>
        <w:rPr>
          <w:rFonts w:ascii="Times New Roman"/>
          <w:b w:val="false"/>
          <w:i w:val="false"/>
          <w:color w:val="000000"/>
          <w:sz w:val="28"/>
        </w:rPr>
        <w:t>
      Көрсетілген трансферттерді аудандық (облыстық маңызы бар қала) бюджеттерге бөлу Алматы облысы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Алматы облыстық мәслихатының 10.12.2024 </w:t>
      </w:r>
      <w:r>
        <w:rPr>
          <w:rFonts w:ascii="Times New Roman"/>
          <w:b w:val="false"/>
          <w:i w:val="false"/>
          <w:color w:val="000000"/>
          <w:sz w:val="28"/>
        </w:rPr>
        <w:t>№ 30-157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75" w:id="55"/>
    <w:p>
      <w:pPr>
        <w:spacing w:after="0"/>
        <w:ind w:left="0"/>
        <w:jc w:val="both"/>
      </w:pPr>
      <w:r>
        <w:rPr>
          <w:rFonts w:ascii="Times New Roman"/>
          <w:b w:val="false"/>
          <w:i w:val="false"/>
          <w:color w:val="000000"/>
          <w:sz w:val="28"/>
        </w:rPr>
        <w:t>
      16. 2024 жылға арналған облыстық бюджетте аудандық (облыстық маңызы бар қала) бюджеттерге нысаналы даму трансферттері көзделгені ескерілсін, оның ішінде:</w:t>
      </w:r>
    </w:p>
    <w:bookmarkEnd w:id="55"/>
    <w:bookmarkStart w:name="z76" w:id="56"/>
    <w:p>
      <w:pPr>
        <w:spacing w:after="0"/>
        <w:ind w:left="0"/>
        <w:jc w:val="both"/>
      </w:pPr>
      <w:r>
        <w:rPr>
          <w:rFonts w:ascii="Times New Roman"/>
          <w:b w:val="false"/>
          <w:i w:val="false"/>
          <w:color w:val="000000"/>
          <w:sz w:val="28"/>
        </w:rPr>
        <w:t>
      инженерлік-коммуникациялық инфрақұрылымды дамыту және (немесе) жайластыру";</w:t>
      </w:r>
    </w:p>
    <w:bookmarkEnd w:id="56"/>
    <w:bookmarkStart w:name="z77" w:id="57"/>
    <w:p>
      <w:pPr>
        <w:spacing w:after="0"/>
        <w:ind w:left="0"/>
        <w:jc w:val="both"/>
      </w:pPr>
      <w:r>
        <w:rPr>
          <w:rFonts w:ascii="Times New Roman"/>
          <w:b w:val="false"/>
          <w:i w:val="false"/>
          <w:color w:val="000000"/>
          <w:sz w:val="28"/>
        </w:rPr>
        <w:t>
      тұрғын үй жобалау және (немесе) салу;</w:t>
      </w:r>
    </w:p>
    <w:bookmarkEnd w:id="57"/>
    <w:bookmarkStart w:name="z78" w:id="58"/>
    <w:p>
      <w:pPr>
        <w:spacing w:after="0"/>
        <w:ind w:left="0"/>
        <w:jc w:val="both"/>
      </w:pPr>
      <w:r>
        <w:rPr>
          <w:rFonts w:ascii="Times New Roman"/>
          <w:b w:val="false"/>
          <w:i w:val="false"/>
          <w:color w:val="000000"/>
          <w:sz w:val="28"/>
        </w:rPr>
        <w:t>
      сумен жабдықтау және су бұру жүйесін дамыту;</w:t>
      </w:r>
    </w:p>
    <w:bookmarkEnd w:id="58"/>
    <w:bookmarkStart w:name="z79" w:id="59"/>
    <w:p>
      <w:pPr>
        <w:spacing w:after="0"/>
        <w:ind w:left="0"/>
        <w:jc w:val="both"/>
      </w:pPr>
      <w:r>
        <w:rPr>
          <w:rFonts w:ascii="Times New Roman"/>
          <w:b w:val="false"/>
          <w:i w:val="false"/>
          <w:color w:val="000000"/>
          <w:sz w:val="28"/>
        </w:rPr>
        <w:t>
      жылу энергетикалық жүйесін дамыту;</w:t>
      </w:r>
    </w:p>
    <w:bookmarkEnd w:id="59"/>
    <w:bookmarkStart w:name="z80" w:id="60"/>
    <w:p>
      <w:pPr>
        <w:spacing w:after="0"/>
        <w:ind w:left="0"/>
        <w:jc w:val="both"/>
      </w:pPr>
      <w:r>
        <w:rPr>
          <w:rFonts w:ascii="Times New Roman"/>
          <w:b w:val="false"/>
          <w:i w:val="false"/>
          <w:color w:val="000000"/>
          <w:sz w:val="28"/>
        </w:rPr>
        <w:t>
      коммуналдық шаруашылықты дамыту;</w:t>
      </w:r>
    </w:p>
    <w:bookmarkEnd w:id="60"/>
    <w:bookmarkStart w:name="z81" w:id="61"/>
    <w:p>
      <w:pPr>
        <w:spacing w:after="0"/>
        <w:ind w:left="0"/>
        <w:jc w:val="both"/>
      </w:pPr>
      <w:r>
        <w:rPr>
          <w:rFonts w:ascii="Times New Roman"/>
          <w:b w:val="false"/>
          <w:i w:val="false"/>
          <w:color w:val="000000"/>
          <w:sz w:val="28"/>
        </w:rPr>
        <w:t>
      "Ауыл-ел бесігі" жобасы шеңберінде ауылдық елді мекендерде әлеуметтік және инженерлік инфрақұрылымды дамыту.</w:t>
      </w:r>
    </w:p>
    <w:bookmarkEnd w:id="61"/>
    <w:bookmarkStart w:name="z82" w:id="62"/>
    <w:p>
      <w:pPr>
        <w:spacing w:after="0"/>
        <w:ind w:left="0"/>
        <w:jc w:val="both"/>
      </w:pPr>
      <w:r>
        <w:rPr>
          <w:rFonts w:ascii="Times New Roman"/>
          <w:b w:val="false"/>
          <w:i w:val="false"/>
          <w:color w:val="000000"/>
          <w:sz w:val="28"/>
        </w:rPr>
        <w:t>
      Көрсетілген трансферттерді аудандық (облыстық маңызы бар қала) бюджеттерге бөлу Алматы облысы әкімдігінің қаулысы негізінде айқындалады.</w:t>
      </w:r>
    </w:p>
    <w:bookmarkEnd w:id="62"/>
    <w:bookmarkStart w:name="z83" w:id="63"/>
    <w:p>
      <w:pPr>
        <w:spacing w:after="0"/>
        <w:ind w:left="0"/>
        <w:jc w:val="both"/>
      </w:pPr>
      <w:r>
        <w:rPr>
          <w:rFonts w:ascii="Times New Roman"/>
          <w:b w:val="false"/>
          <w:i w:val="false"/>
          <w:color w:val="000000"/>
          <w:sz w:val="28"/>
        </w:rPr>
        <w:t>
       17. 2024 жылға арналған облыстық бюджетте аудандық (облыстық маңызы бар қала) бюджеттерге кредиттер көзделгені ескерілсін, оның ішінде:</w:t>
      </w:r>
    </w:p>
    <w:bookmarkEnd w:id="63"/>
    <w:bookmarkStart w:name="z75" w:id="64"/>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w:t>
      </w:r>
    </w:p>
    <w:bookmarkEnd w:id="64"/>
    <w:bookmarkStart w:name="z76" w:id="65"/>
    <w:p>
      <w:pPr>
        <w:spacing w:after="0"/>
        <w:ind w:left="0"/>
        <w:jc w:val="both"/>
      </w:pPr>
      <w:r>
        <w:rPr>
          <w:rFonts w:ascii="Times New Roman"/>
          <w:b w:val="false"/>
          <w:i w:val="false"/>
          <w:color w:val="000000"/>
          <w:sz w:val="28"/>
        </w:rPr>
        <w:t>
      тұрғын үй жобалауға және (немесе) салуға берілетін бюджеттік кредиттер;</w:t>
      </w:r>
    </w:p>
    <w:bookmarkEnd w:id="65"/>
    <w:bookmarkStart w:name="z77" w:id="66"/>
    <w:p>
      <w:pPr>
        <w:spacing w:after="0"/>
        <w:ind w:left="0"/>
        <w:jc w:val="both"/>
      </w:pPr>
      <w:r>
        <w:rPr>
          <w:rFonts w:ascii="Times New Roman"/>
          <w:b w:val="false"/>
          <w:i w:val="false"/>
          <w:color w:val="000000"/>
          <w:sz w:val="28"/>
        </w:rPr>
        <w:t>
      тұрғын үй сатып алуға берілетін бюджеттік кредиттер.</w:t>
      </w:r>
    </w:p>
    <w:bookmarkEnd w:id="66"/>
    <w:bookmarkStart w:name="z78" w:id="67"/>
    <w:p>
      <w:pPr>
        <w:spacing w:after="0"/>
        <w:ind w:left="0"/>
        <w:jc w:val="both"/>
      </w:pPr>
      <w:r>
        <w:rPr>
          <w:rFonts w:ascii="Times New Roman"/>
          <w:b w:val="false"/>
          <w:i w:val="false"/>
          <w:color w:val="000000"/>
          <w:sz w:val="28"/>
        </w:rPr>
        <w:t>
      Көрсетілген кредиттерді аудандық (облыстық маңызы бар қала) бюджеттерге бөлу Алматы облысы әкімдігінің қаулысы негізінде айқындалады.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Алматы облыстық мәслихатының 17.05.2024 </w:t>
      </w:r>
      <w:r>
        <w:rPr>
          <w:rFonts w:ascii="Times New Roman"/>
          <w:b w:val="false"/>
          <w:i w:val="false"/>
          <w:color w:val="000000"/>
          <w:sz w:val="28"/>
        </w:rPr>
        <w:t>№ 21-102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87" w:id="68"/>
    <w:p>
      <w:pPr>
        <w:spacing w:after="0"/>
        <w:ind w:left="0"/>
        <w:jc w:val="both"/>
      </w:pPr>
      <w:r>
        <w:rPr>
          <w:rFonts w:ascii="Times New Roman"/>
          <w:b w:val="false"/>
          <w:i w:val="false"/>
          <w:color w:val="000000"/>
          <w:sz w:val="28"/>
        </w:rPr>
        <w:t>
      18. 2024 жылға арналған облыстық бюджетте қоршаған ортаны қорғау және объектілерді дамыту жөніндегі іс-шараларды өткізуге 499 093 мың теңге сомасында көзделсін.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Алматы облыстық мәслихатының 10.12.2024 </w:t>
      </w:r>
      <w:r>
        <w:rPr>
          <w:rFonts w:ascii="Times New Roman"/>
          <w:b w:val="false"/>
          <w:i w:val="false"/>
          <w:color w:val="000000"/>
          <w:sz w:val="28"/>
        </w:rPr>
        <w:t>№ 30-157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88" w:id="69"/>
    <w:p>
      <w:pPr>
        <w:spacing w:after="0"/>
        <w:ind w:left="0"/>
        <w:jc w:val="both"/>
      </w:pPr>
      <w:r>
        <w:rPr>
          <w:rFonts w:ascii="Times New Roman"/>
          <w:b w:val="false"/>
          <w:i w:val="false"/>
          <w:color w:val="000000"/>
          <w:sz w:val="28"/>
        </w:rPr>
        <w:t>
      19. 2024 жылға арналған облыстық бюджетте автомобиль жолдарының жұмыс істеуін қамтамасыз етуге және көлік инфрақұрылымын дамытуға 18 536 155 мың теңге сомасында көзделсін.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Алматы облыстық мәслихатының 10.12.2024 </w:t>
      </w:r>
      <w:r>
        <w:rPr>
          <w:rFonts w:ascii="Times New Roman"/>
          <w:b w:val="false"/>
          <w:i w:val="false"/>
          <w:color w:val="000000"/>
          <w:sz w:val="28"/>
        </w:rPr>
        <w:t>№ 30-157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89" w:id="70"/>
    <w:p>
      <w:pPr>
        <w:spacing w:after="0"/>
        <w:ind w:left="0"/>
        <w:jc w:val="both"/>
      </w:pPr>
      <w:r>
        <w:rPr>
          <w:rFonts w:ascii="Times New Roman"/>
          <w:b w:val="false"/>
          <w:i w:val="false"/>
          <w:color w:val="000000"/>
          <w:sz w:val="28"/>
        </w:rPr>
        <w:t>
      20. Алматы облысы әкімдігінің 2024 жылға арналған резервi 1 178 944 мың теңге сомасында бекітілсін.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Алматы облыстық мәслихатының 10.12.2024 </w:t>
      </w:r>
      <w:r>
        <w:rPr>
          <w:rFonts w:ascii="Times New Roman"/>
          <w:b w:val="false"/>
          <w:i w:val="false"/>
          <w:color w:val="000000"/>
          <w:sz w:val="28"/>
        </w:rPr>
        <w:t>№ 30-157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90" w:id="71"/>
    <w:p>
      <w:pPr>
        <w:spacing w:after="0"/>
        <w:ind w:left="0"/>
        <w:jc w:val="both"/>
      </w:pPr>
      <w:r>
        <w:rPr>
          <w:rFonts w:ascii="Times New Roman"/>
          <w:b w:val="false"/>
          <w:i w:val="false"/>
          <w:color w:val="000000"/>
          <w:sz w:val="28"/>
        </w:rPr>
        <w:t xml:space="preserve">
      21. 2024 жылға арналған облыстық бюджетті атқару процесінде секвестрлеуге жатпайтын облыстық бюджеттік бағдарламалардың (кіші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 </w:t>
      </w:r>
    </w:p>
    <w:bookmarkEnd w:id="71"/>
    <w:bookmarkStart w:name="z91" w:id="72"/>
    <w:p>
      <w:pPr>
        <w:spacing w:after="0"/>
        <w:ind w:left="0"/>
        <w:jc w:val="both"/>
      </w:pPr>
      <w:r>
        <w:rPr>
          <w:rFonts w:ascii="Times New Roman"/>
          <w:b w:val="false"/>
          <w:i w:val="false"/>
          <w:color w:val="000000"/>
          <w:sz w:val="28"/>
        </w:rPr>
        <w:t>
      22. Аудан мен қала әкімдері облыс бюджетінің салықтар мен төлемдер бойынша болжамды көрсеткіштерінің толық және сапалы орындалуын, шаруашылық субъектілердің барлық деңгейдегі бюджетке берешегін азайтуды және қосымша кіріс көздерін табуды қамтамасыз етсін.</w:t>
      </w:r>
    </w:p>
    <w:bookmarkEnd w:id="72"/>
    <w:bookmarkStart w:name="z92" w:id="73"/>
    <w:p>
      <w:pPr>
        <w:spacing w:after="0"/>
        <w:ind w:left="0"/>
        <w:jc w:val="both"/>
      </w:pPr>
      <w:r>
        <w:rPr>
          <w:rFonts w:ascii="Times New Roman"/>
          <w:b w:val="false"/>
          <w:i w:val="false"/>
          <w:color w:val="000000"/>
          <w:sz w:val="28"/>
        </w:rPr>
        <w:t>
      23. Осы шешімнің орындалуын бақылау облыстық мәслихаттың "Бюджет, тарифтік саясат және заңдылықтың сақталуын қамтамасыз ету мәселелері бойынша" тұрақты комиссиясына жүктелсін.</w:t>
      </w:r>
    </w:p>
    <w:bookmarkEnd w:id="73"/>
    <w:bookmarkStart w:name="z93" w:id="74"/>
    <w:p>
      <w:pPr>
        <w:spacing w:after="0"/>
        <w:ind w:left="0"/>
        <w:jc w:val="both"/>
      </w:pPr>
      <w:r>
        <w:rPr>
          <w:rFonts w:ascii="Times New Roman"/>
          <w:b w:val="false"/>
          <w:i w:val="false"/>
          <w:color w:val="000000"/>
          <w:sz w:val="28"/>
        </w:rPr>
        <w:t>
      24. Осы шешім 2024 жылғы 1 қаңтардан бастап қолданысқа енгiзiледi.</w:t>
      </w:r>
    </w:p>
    <w:bookmarkEnd w:id="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Байедилов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2023 жылғы "___" желтоқсандағы "Алматы облысының 2024-2026 жылдарға арналған облыстық бюджеті туралы" № ______ шешіміне 1-қосымша</w:t>
            </w:r>
          </w:p>
        </w:tc>
      </w:tr>
    </w:tbl>
    <w:p>
      <w:pPr>
        <w:spacing w:after="0"/>
        <w:ind w:left="0"/>
        <w:jc w:val="both"/>
      </w:pPr>
      <w:r>
        <w:rPr>
          <w:rFonts w:ascii="Times New Roman"/>
          <w:b w:val="false"/>
          <w:i w:val="false"/>
          <w:color w:val="ff0000"/>
          <w:sz w:val="28"/>
        </w:rPr>
        <w:t xml:space="preserve">
      Ескерту. 1- қосымша жаңа редакцияда – Алматы облыстық мәслихатының 10.12.2024 </w:t>
      </w:r>
      <w:r>
        <w:rPr>
          <w:rFonts w:ascii="Times New Roman"/>
          <w:b w:val="false"/>
          <w:i w:val="false"/>
          <w:color w:val="ff0000"/>
          <w:sz w:val="28"/>
        </w:rPr>
        <w:t>№ 30-157</w:t>
      </w:r>
      <w:r>
        <w:rPr>
          <w:rFonts w:ascii="Times New Roman"/>
          <w:b w:val="false"/>
          <w:i w:val="false"/>
          <w:color w:val="ff0000"/>
          <w:sz w:val="28"/>
        </w:rPr>
        <w:t xml:space="preserve"> (01.01.2024 бастап қолданысқа енгізіледі) шешімімен.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 w:id="75"/>
    <w:p>
      <w:pPr>
        <w:spacing w:after="0"/>
        <w:ind w:left="0"/>
        <w:jc w:val="left"/>
      </w:pPr>
      <w:r>
        <w:rPr>
          <w:rFonts w:ascii="Times New Roman"/>
          <w:b/>
          <w:i w:val="false"/>
          <w:color w:val="000000"/>
        </w:rPr>
        <w:t xml:space="preserve"> Алматы облысының 2024 жылға арналған облыстық бюджеті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w:t>
            </w:r>
          </w:p>
          <w:bookmarkEnd w:id="76"/>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752 790 456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124 543 042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84 228 787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4 766 323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79 462 464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38 178 387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38 178 387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20 512 777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607 600 157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297 544 429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297 544 429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309 172 547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309 172 547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883 181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w:t>
            </w:r>
          </w:p>
          <w:bookmarkEnd w:id="77"/>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743 348 495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7 875 627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5 433 225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4 412 984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3 676 949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531 615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380 682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1 163 333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1 163 333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640 273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3 423 855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3 086 231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505 377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2 193 624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1 745 538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17 512 649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17 512 649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17 512 649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13 770 942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447 672 394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68 158 907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68 158 907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68 048 611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346 771 329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259 708 510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1 630 271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4 276 127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4 519 020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229 455 642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17 857 880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77 964 715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71 827 715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9 098 104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9 098 104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13 713 223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13 235 812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13 071 636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164 176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17 377 906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17 376 906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693 207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1 531 490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2 870 332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564 404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881 018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1 359 404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8 555 560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655 260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күрделі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29 605 788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13 212 930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3 711 384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564 333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1 167 858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1 960 325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9 501 546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9 501 546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3 375 026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3 375 026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3 375 026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12 385 653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12 385 653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11 652 992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17 365 089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6 391 719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5 314 072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2 441 167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867 423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8 188 224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8 188 224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8 188 224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2 785 146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2 678 904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721 580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957 443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47 452 979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 үй үшін азаматтардың жекелеген санаттарына төлемдер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47 327 979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5 399 262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5 399 262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41 928 717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565 867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1 018 466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938 540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39 163 891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23 094 888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7 530 760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7 514 078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5 741 256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710 682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1 062 140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8 053 595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2 078 602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2 078 602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5 974 993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744 444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4 827 914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3 524 667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704 752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485 734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1 411 194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1 072 924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3 680 543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379 959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2 743 289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251 997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2 312 342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557 295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468 128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12 655 091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1 744 002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1 744 002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1 737 486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10 911 089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10 911 089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10 911 089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50 445 325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43 186 578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29 818 635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1 125 107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583 609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1 531 343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5 126 343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5 634 447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7 458 435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7 458 435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5 909 508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213 697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148 759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4 977 348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577 495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3 581 361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3 581 361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3 405 221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702 084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665 526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2 071 413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2 071 413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644 771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агломерацияны дамыту мақсатында облыстар, республикалық маңызы бар қалалар, астана әкімдерінің өтініштері бойынша, сондай-ақ Қазақстан Республикасы Президентінің тапсырмасы бойынша ағымдағы шығыстарға арналған аудандардың (облыстық маңызы бар қалалардың) бюджеттеріне берілетін ағымдағы нысаналы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20 783 386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20 783 386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17 637 055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8 692 311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8 611 573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3 005 568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2 849 686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21 053 678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18 536 155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18 536 155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3 797 274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4 573 824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10 165 057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2 517 523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2 517 523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1 478 900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783 939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26 479 012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1 006 511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1 006 511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1 006 511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10 862 357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8 158 238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5 390 542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1 129 818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ағымдағы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891 966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2 704 119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2 704 119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14 610 144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1 178 944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1 178 944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5 311 417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5 213 388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1 031 186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1 031 186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4 942 474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4 942 474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1 200 948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1 200 948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2 137 657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2 137 657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2 137 657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2 117 547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15 791 077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15 791 077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15 791 077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8 491 816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4 544 222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1 824 626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883 743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37 662 701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47 630 407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19 807 679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19 807 679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19 307 679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3 128 648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16 179 031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25 862 728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17 599 000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3 263 728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3 263 728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3 263 728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w:t>
            </w:r>
          </w:p>
          <w:bookmarkEnd w:id="78"/>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9 967 706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9 967 706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9 967 706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9 960 379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7 327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w:t>
            </w:r>
          </w:p>
          <w:bookmarkEnd w:id="79"/>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8 291 748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8 291 748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8 291 748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8 291 748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5 300 191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5 300 191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w:t>
            </w:r>
          </w:p>
          <w:bookmarkEnd w:id="80"/>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w:t>
            </w:r>
          </w:p>
          <w:bookmarkEnd w:id="81"/>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- 36 512 488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36 512 488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47 130 407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47 130 407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19 307 679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27 822 728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911 228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11 529 147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11 529 147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11 529 147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11 529 147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7 285 691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4 236 129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2023 жылғы "___" желтоқсандағы "Алматы облысының 2024-2026 жылдарға арналған облыстық бюджеті туралы" № ______ шешіміне 2-қосымша</w:t>
            </w:r>
          </w:p>
        </w:tc>
      </w:tr>
    </w:tbl>
    <w:bookmarkStart w:name="z102" w:id="82"/>
    <w:p>
      <w:pPr>
        <w:spacing w:after="0"/>
        <w:ind w:left="0"/>
        <w:jc w:val="left"/>
      </w:pPr>
      <w:r>
        <w:rPr>
          <w:rFonts w:ascii="Times New Roman"/>
          <w:b/>
          <w:i w:val="false"/>
          <w:color w:val="000000"/>
        </w:rPr>
        <w:t xml:space="preserve"> Алматы облысының 2025 жылға арналған облыстық бюджеті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829 695 041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135 577 120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81 965 935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16 651 294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65 314 641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51 389 066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51 389 066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692 029 911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309 843 853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309 843 853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382 186 058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382 186 058</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3"/>
          <w:p>
            <w:pPr>
              <w:spacing w:after="20"/>
              <w:ind w:left="20"/>
              <w:jc w:val="both"/>
            </w:pPr>
            <w:r>
              <w:rPr>
                <w:rFonts w:ascii="Times New Roman"/>
                <w:b w:val="false"/>
                <w:i w:val="false"/>
                <w:color w:val="000000"/>
                <w:sz w:val="20"/>
              </w:rPr>
              <w:t>
 </w:t>
            </w:r>
          </w:p>
          <w:bookmarkEnd w:id="83"/>
          <w:p>
            <w:pPr>
              <w:spacing w:after="20"/>
              <w:ind w:left="20"/>
              <w:jc w:val="both"/>
            </w:pPr>
            <w:r>
              <w:rPr>
                <w:rFonts w:ascii="Times New Roman"/>
                <w:b w:val="false"/>
                <w:i w:val="false"/>
                <w:color w:val="000000"/>
                <w:sz w:val="20"/>
              </w:rPr>
              <w:t>
Сомасы, мың теңге</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818 864 048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7 536 982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5 010 933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229 816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229 816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3 979 659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3 605 588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282 848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370 410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370 410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431 048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431 048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420 807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289 537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257 163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131 270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131 270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1 324 109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1 324 109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666 212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614 245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781 133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781 133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281 121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500 012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4 638 913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845 850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845 850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263 314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582 536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3 793 063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1 509 987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1 509 987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2 283 076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2 125 847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157 229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17 037 507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17 037 507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16 037 507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13 774 771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2 259 736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538 748 698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70 275 937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70 275 937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112 926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70 163 011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433 116 616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270 253 088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1 617 993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4 350 175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3 317 611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241 429 667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1 794 426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17 743 216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153 401 643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152 401 643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9 461 885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9 461 885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14 595 140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417 237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417 237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14 177 903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14 024 531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844 749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168 152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168 152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649 393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649 393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1 181 477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537 627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537 627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643 850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643 850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18 734 779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18 734 779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611 313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1 412 863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2 969 819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216 541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578 544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882 601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1 326 703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9 999 225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695 854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22 189 117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12 100 056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3 097 369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535 519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751 940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1 778 834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9 002 687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9 002 687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3 428 579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3 428 579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3 428 579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529 605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529 605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529 605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6 057 860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6 057 860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340 111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507 915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5 049 142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18 965 830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7 210 365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4 757 303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661 387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2 078 550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248 866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700 393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1 068 107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879 062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445 361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114 278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189 246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8 638 269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8 638 269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8 638 269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3 117 196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2 988 701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306 005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858 243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459 118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144 410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1 097 880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128 495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128 495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19 936 878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19 911 878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17 511 878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893 905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226 815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10 910 158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21 432 755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5 380 210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5 380 210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3 543 238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793 301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1 043 671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7 306 718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5 606 718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737 923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4 458 678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257 034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6 179 984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1 121 087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1 121 087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364 194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277 483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745 948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181 198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564 750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3 948 755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2 879 174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1 069 581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1 398 739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1 398 739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1 134 232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1 167 104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269 673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269 673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384 581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258 762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512 850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446 403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4 886 552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2 367 132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2 367 132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2 367 132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2 519 420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2 519 420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2 519 420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69 481 706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57 053 059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35 276 817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302 264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873 053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1 913 925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221 848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1 077 786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4 215 594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19 277 050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4 602 824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1 115 775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15 431 925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15 431 925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6 344 317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180 775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178 647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4 827 428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925 122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5 352 277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5 322 277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5 322 277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4 312 299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4 312 299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3 243 116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69 183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1 487 719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1 487 719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168 541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879 700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432 978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533 846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533 846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156 308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218 806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218 806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33 976 587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33 976 587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29 654 989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250 027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3 763 200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25 641 762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4 200 410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123 505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4 076 905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121 188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121 188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30 825 910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27 649 544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27 649 544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4 011 966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20 337 578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3 176 366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3 176 366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176 366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17 578 431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6 363 827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6 363 827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733 697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3 347 330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1 462 800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11 214 604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833 066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433 066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2 118 086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2 118 086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5 252 443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5 151 688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262 758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243 293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2 348 251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2 348 251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2 020 190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2 020 190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2 020 190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1 999 255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9 607 992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9 607 992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9 607 992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9 589 717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6 793 888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16 920 091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12 960 091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10 296 592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10 296 592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9 050 980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1 245 612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2 663 499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2 663 499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2 663 499</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10 126 203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10 126 203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10 126 203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10 126 203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4"/>
          <w:p>
            <w:pPr>
              <w:spacing w:after="20"/>
              <w:ind w:left="20"/>
              <w:jc w:val="both"/>
            </w:pPr>
            <w:r>
              <w:rPr>
                <w:rFonts w:ascii="Times New Roman"/>
                <w:b w:val="false"/>
                <w:i w:val="false"/>
                <w:color w:val="000000"/>
                <w:sz w:val="20"/>
              </w:rPr>
              <w:t>
 </w:t>
            </w:r>
          </w:p>
          <w:bookmarkEnd w:id="84"/>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8 593 958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8 593 958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8 593 958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8 593 958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5 416 636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5 416 636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2 581 432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2 581 432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- 4 556 853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4 556 853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14 920 091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14 920 091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14 920 091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5"/>
          <w:p>
            <w:pPr>
              <w:spacing w:after="20"/>
              <w:ind w:left="20"/>
              <w:jc w:val="both"/>
            </w:pPr>
            <w:r>
              <w:rPr>
                <w:rFonts w:ascii="Times New Roman"/>
                <w:b w:val="false"/>
                <w:i w:val="false"/>
                <w:color w:val="000000"/>
                <w:sz w:val="20"/>
              </w:rPr>
              <w:t>
 </w:t>
            </w:r>
          </w:p>
          <w:bookmarkEnd w:id="85"/>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10 363 238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10 363 238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10 363 238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10 363 238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4 863 238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2023 жылғы "___" желтоқсандағы "Алматы облысының 2024-2026 жылдарға арналған облыстық бюджеті туралы" № ______ шешіміне 3-қосымша</w:t>
            </w:r>
          </w:p>
        </w:tc>
      </w:tr>
    </w:tbl>
    <w:bookmarkStart w:name="z107" w:id="86"/>
    <w:p>
      <w:pPr>
        <w:spacing w:after="0"/>
        <w:ind w:left="0"/>
        <w:jc w:val="left"/>
      </w:pPr>
      <w:r>
        <w:rPr>
          <w:rFonts w:ascii="Times New Roman"/>
          <w:b/>
          <w:i w:val="false"/>
          <w:color w:val="000000"/>
        </w:rPr>
        <w:t xml:space="preserve"> Алматы облысының 2026 жылға арналған облыстық бюджеті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696 077 058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140 255 329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82 367 252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14 396 811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67 970 441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55 562 565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55 562 565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553 729 003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313 566 749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313 566 749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240 162 254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240 162 254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7"/>
          <w:p>
            <w:pPr>
              <w:spacing w:after="20"/>
              <w:ind w:left="20"/>
              <w:jc w:val="both"/>
            </w:pPr>
            <w:r>
              <w:rPr>
                <w:rFonts w:ascii="Times New Roman"/>
                <w:b w:val="false"/>
                <w:i w:val="false"/>
                <w:color w:val="000000"/>
                <w:sz w:val="20"/>
              </w:rPr>
              <w:t>
 </w:t>
            </w:r>
          </w:p>
          <w:bookmarkEnd w:id="87"/>
          <w:p>
            <w:pPr>
              <w:spacing w:after="20"/>
              <w:ind w:left="20"/>
              <w:jc w:val="both"/>
            </w:pPr>
            <w:r>
              <w:rPr>
                <w:rFonts w:ascii="Times New Roman"/>
                <w:b w:val="false"/>
                <w:i w:val="false"/>
                <w:color w:val="000000"/>
                <w:sz w:val="20"/>
              </w:rPr>
              <w:t>
Сомасы, мың теңге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692 951 208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7 804 898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5 143 488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230 765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230 765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4 098 055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3 718 112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282 848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379 572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379 572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435 096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435 096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431 041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298 182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263 542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132 859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132 859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1 430 460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1 430 460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688 469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698 339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799 909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799 909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291 719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508 190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7 130 823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937 298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937 298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283 875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653 423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6 193 525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3 836 045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3 836 045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2 357 480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2 200 251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157 229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23 755 573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23 755 573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16 340 566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13 914 387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2 423 179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7 415 007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7 415 007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403 017 734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70 762 779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70 762 779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70 645 900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295 927 143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282 712 092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1 651 850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4 436 816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3 392 357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253 319 673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1 857 233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18 054 163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3 664 859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3 664 859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9 550 192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9 550 192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15 232 895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422 963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422 963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14 809 932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14 656 136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153 796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850 634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174 037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174 037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649 393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649 393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1 269 512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556 444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556 444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713 068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713 068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18 974 771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18 974 771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620 986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1 459 642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3 073 762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221 949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588 865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898 432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1 349 366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9 999 225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720 209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13 611 805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3 194 432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3 194 432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542 927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778 258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1 841 093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3 548 579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3 548 579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3 548 579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539 803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539 803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539 803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6 254 942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6 254 942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337 364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143 264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525 692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5 225 862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21 243 298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9 312 181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4 814 767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670 365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2 094 391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251 962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712 737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1 085 312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899 326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455 741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115 572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194 613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3 598 088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3 598 088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8 656 156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8 656 156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8 656 156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3 274 961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3 143 224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308 220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888 282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468 098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149 464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175 792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1 153 368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34 925 706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34 900 706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10 900 706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917 891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226 815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20 332 067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5 696 207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5 696 207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3 850 712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798 766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1 046 729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7 672 389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1 938 436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1 938 436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5 733 953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157 106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746 307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4 564 510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266 030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4 333 367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1 158 210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1 158 210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369 705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87 271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282 434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750 317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182 030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568 287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2 055 135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919 102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1 136 033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1 432 917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1 432 917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1 167 972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1 197 187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280 698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280 698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395 678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267 819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520 811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451 229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4 986 746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2 449 982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2 449 982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2 449 982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2 536 764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2 536 764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2 536 764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72 558 376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61 138 880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38 396 554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307 933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913 063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2 085 600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244 033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1 103 602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4 363 140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21 732 550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4 763 923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1 167 075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6 702 326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184 470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191 153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5 090 428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989 880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4 273 260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4 243 260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4 243 260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4 342 859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4 342 859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3 271 426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1 518 940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1 518 940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177 365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892 900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442 175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551 130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551 130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160 375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390 755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30 212 245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30 212 245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25 742 184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251 380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5 779 200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19 711 604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4 344 340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124 743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4 219 597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125 721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125 721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31 627 960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28 449 544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28 449 544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4 011 966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20 337 578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3 178 416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3 178 416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178 416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17 457 173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6 363 827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6 363 827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733 697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3 347 330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1 462 800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11 093 346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2 370 423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2 370 423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2 812 636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2 812 636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3 214 331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3 214 331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264 623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245 158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1 981 333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1 981 333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2 010 426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2 010 426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2 010 426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1 989 630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2 276 378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2 276 378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2 276 378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2 257 942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15 017 803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22 282 411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18 322 411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15 607 617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15 607 617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11 084 617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2 714 794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2 714 794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2 714 794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7 264 608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7 264 608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7 264 608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7 264 608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8"/>
          <w:p>
            <w:pPr>
              <w:spacing w:after="20"/>
              <w:ind w:left="20"/>
              <w:jc w:val="both"/>
            </w:pPr>
            <w:r>
              <w:rPr>
                <w:rFonts w:ascii="Times New Roman"/>
                <w:b w:val="false"/>
                <w:i w:val="false"/>
                <w:color w:val="000000"/>
                <w:sz w:val="20"/>
              </w:rPr>
              <w:t>
 </w:t>
            </w:r>
          </w:p>
          <w:bookmarkEnd w:id="88"/>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888 814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888 814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888 814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888 814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888 814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888 814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- 12 780 767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12 780 767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20 282 411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20 282 411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20 282 411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9"/>
          <w:p>
            <w:pPr>
              <w:spacing w:after="20"/>
              <w:ind w:left="20"/>
              <w:jc w:val="both"/>
            </w:pPr>
            <w:r>
              <w:rPr>
                <w:rFonts w:ascii="Times New Roman"/>
                <w:b w:val="false"/>
                <w:i w:val="false"/>
                <w:color w:val="000000"/>
                <w:sz w:val="20"/>
              </w:rPr>
              <w:t>
 </w:t>
            </w:r>
          </w:p>
          <w:bookmarkEnd w:id="89"/>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7 501 644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7 501 644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7 501 644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7 501 644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7 501 644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2023 жылғы "___" желтоқсандағы "Алматы облысының 2024-2026 жылдарға арналған облыстық бюджеті туралы" № ______ шешіміне 4-қосымша</w:t>
            </w:r>
          </w:p>
        </w:tc>
      </w:tr>
    </w:tbl>
    <w:bookmarkStart w:name="z112" w:id="90"/>
    <w:p>
      <w:pPr>
        <w:spacing w:after="0"/>
        <w:ind w:left="0"/>
        <w:jc w:val="left"/>
      </w:pPr>
      <w:r>
        <w:rPr>
          <w:rFonts w:ascii="Times New Roman"/>
          <w:b/>
          <w:i w:val="false"/>
          <w:color w:val="000000"/>
        </w:rPr>
        <w:t xml:space="preserve"> 2024 жылға арналған облыстық бюджетті атқару процесінде секвестрлеуге жатпайтын облыстық бюджеттік бағдарламалардың (кіші бағдарламалардың) тізбесі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Мемлекеттік бастауыш, негізгі және жалпы орта білім беру ұйымдарында жалпы білім беру Мемлекеттік орта білім беру ұйымдарында жан басына шаққандағы қаржыландыруды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1"/>
          <w:p>
            <w:pPr>
              <w:spacing w:after="20"/>
              <w:ind w:left="20"/>
              <w:jc w:val="both"/>
            </w:pPr>
            <w:r>
              <w:rPr>
                <w:rFonts w:ascii="Times New Roman"/>
                <w:b w:val="false"/>
                <w:i w:val="false"/>
                <w:color w:val="000000"/>
                <w:sz w:val="20"/>
              </w:rPr>
              <w:t xml:space="preserve">
Қазақстан Республикасында ЖИТС профилактикасы және оған қарсы күрес жөніндегі іс-шараларды іске асыру </w:t>
            </w:r>
          </w:p>
          <w:bookmarkEnd w:id="91"/>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