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537b" w14:textId="2835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бойынша Тексеру комиссиясы" мемлекеттік мекемесінің 2023 жылғы 28 сәуірдегі № 02-17/15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№16299 тіркелген),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Мемлекеттік қызмет істері агенттігі төрағасының 2023 жылғы 8 ақпандағы </w:t>
      </w:r>
      <w:r>
        <w:rPr>
          <w:rFonts w:ascii="Times New Roman"/>
          <w:b w:val="false"/>
          <w:i w:val="false"/>
          <w:color w:val="000000"/>
          <w:sz w:val="28"/>
        </w:rPr>
        <w:t>№ 34</w:t>
      </w:r>
      <w:r>
        <w:rPr>
          <w:rFonts w:ascii="Times New Roman"/>
          <w:b w:val="false"/>
          <w:i w:val="false"/>
          <w:color w:val="000000"/>
          <w:sz w:val="28"/>
        </w:rPr>
        <w:t xml:space="preserve"> бұйрығына сәйкес, Алматы облысы бойынша тексеру комиссиясы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"Алматы облысы бойынша тексеру комиссиясы" мемлекеттік мекемесінің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"Алматы облысы бойынша тексеру комиссиясы" мемлекеттік мекемесінің аппарат басшысына жүктелсін.</w:t>
      </w:r>
    </w:p>
    <w:bookmarkEnd w:id="2"/>
    <w:bookmarkStart w:name="z10"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комиссиясының 2023 жылғы 28 сәуіріндегі №02-17/15 қаулысымен бекітілген</w:t>
            </w:r>
          </w:p>
        </w:tc>
      </w:tr>
    </w:tbl>
    <w:bookmarkStart w:name="z13" w:id="4"/>
    <w:p>
      <w:pPr>
        <w:spacing w:after="0"/>
        <w:ind w:left="0"/>
        <w:jc w:val="left"/>
      </w:pPr>
      <w:r>
        <w:rPr>
          <w:rFonts w:ascii="Times New Roman"/>
          <w:b/>
          <w:i w:val="false"/>
          <w:color w:val="000000"/>
        </w:rPr>
        <w:t xml:space="preserve"> "Алматы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№16299 тіркелген) бекітілген "Б" корпусы мемлекеттік әкімшілік қызметшілерінің қызметін бағалаудың үлгілік әдістемесіне сәйкес әзірленген және "Алматы облысы бойынша тексеру комиссиясы" мемлекеттік мекемесінің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ететі – Алматы облысы бойынша тексеру комиссиясының 03.07.2023 </w:t>
      </w:r>
      <w:r>
        <w:rPr>
          <w:rFonts w:ascii="Times New Roman"/>
          <w:b w:val="false"/>
          <w:i w:val="false"/>
          <w:color w:val="000000"/>
          <w:sz w:val="28"/>
        </w:rPr>
        <w:t>№ 02-17/16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пен толықтыру енгізілді – Алматы облысы бойынша тексеру комиссиясының 03.07.2023 </w:t>
      </w:r>
      <w:r>
        <w:rPr>
          <w:rFonts w:ascii="Times New Roman"/>
          <w:b w:val="false"/>
          <w:i w:val="false"/>
          <w:color w:val="00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 .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бойынша тексеру комиссиясының 03.07.2023 </w:t>
      </w:r>
      <w:r>
        <w:rPr>
          <w:rFonts w:ascii="Times New Roman"/>
          <w:b w:val="false"/>
          <w:i w:val="false"/>
          <w:color w:val="00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1"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2"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Алматы облысы бойынша тексеру комиссиясының 03.07.2023 </w:t>
      </w:r>
      <w:r>
        <w:rPr>
          <w:rFonts w:ascii="Times New Roman"/>
          <w:b w:val="false"/>
          <w:i w:val="false"/>
          <w:color w:val="00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3"/>
    <w:bookmarkStart w:name="z34"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5"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9"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0"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облысы бойынша тексеру комиссиясының 03.07.2023 </w:t>
      </w:r>
      <w:r>
        <w:rPr>
          <w:rFonts w:ascii="Times New Roman"/>
          <w:b w:val="false"/>
          <w:i w:val="false"/>
          <w:color w:val="00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2"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43"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4"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бойынша тексеру комиссиясының 03.07.2023 </w:t>
      </w:r>
      <w:r>
        <w:rPr>
          <w:rFonts w:ascii="Times New Roman"/>
          <w:b w:val="false"/>
          <w:i w:val="false"/>
          <w:color w:val="00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6" w:id="3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7"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8"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9"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50"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1"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2"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3"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4"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5"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6"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7"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8"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9"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60"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1" w:id="51"/>
    <w:p>
      <w:pPr>
        <w:spacing w:after="0"/>
        <w:ind w:left="0"/>
        <w:jc w:val="both"/>
      </w:pPr>
      <w:r>
        <w:rPr>
          <w:rFonts w:ascii="Times New Roman"/>
          <w:b w:val="false"/>
          <w:i w:val="false"/>
          <w:color w:val="000000"/>
          <w:sz w:val="28"/>
        </w:rPr>
        <w:t>
      2) НМИ уақтылы талдау мен келісу;</w:t>
      </w:r>
    </w:p>
    <w:bookmarkEnd w:id="51"/>
    <w:bookmarkStart w:name="z62"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3"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4"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5"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6"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7"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8" w:id="58"/>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9"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0"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71"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2" w:id="62"/>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2"/>
    <w:bookmarkStart w:name="z73"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4"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5"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6"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7"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8"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9"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80"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81"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2"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3"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4" w:id="7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4"/>
    <w:bookmarkStart w:name="z85" w:id="75"/>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6"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7"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8" w:id="78"/>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9"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90"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91" w:id="8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1"/>
    <w:bookmarkStart w:name="z92"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3"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9"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0"/>
    <w:bookmarkStart w:name="z101"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2"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бастамшылдық;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5"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6"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0" w:id="120"/>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1"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2" w:id="122"/>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4" w:id="124"/>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5"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8"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0"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1"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4"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"Алматы облысы бойынша тексеру комиссиясы" мемлекеттік мекемесінің "Б" корпусы мемлекеттік әкімшілік қызметшілерінің қызметін бағалаудың тәртібі</w:t>
      </w:r>
    </w:p>
    <w:bookmarkStart w:name="z29" w:id="136"/>
    <w:p>
      <w:pPr>
        <w:spacing w:after="0"/>
        <w:ind w:left="0"/>
        <w:jc w:val="both"/>
      </w:pPr>
      <w:r>
        <w:rPr>
          <w:rFonts w:ascii="Times New Roman"/>
          <w:b w:val="false"/>
          <w:i w:val="false"/>
          <w:color w:val="ff0000"/>
          <w:sz w:val="28"/>
        </w:rPr>
        <w:t xml:space="preserve">
      Ескерту. Әдістеме 6-тарумен толықтырылды – Алматы облысы бойынша тексеру комиссиясының 03.07.2023 </w:t>
      </w:r>
      <w:r>
        <w:rPr>
          <w:rFonts w:ascii="Times New Roman"/>
          <w:b w:val="false"/>
          <w:i w:val="false"/>
          <w:color w:val="ff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p>
    <w:bookmarkEnd w:id="13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xml:space="preserve">
      53. Бағалау парағы НМИ қол жеткізуін дәлелдейтін фактілердің жеткіліксіздігі немесе дәйексіздігі болған жағдайда түзетуге жолданады. </w:t>
      </w:r>
    </w:p>
    <w:p>
      <w:pPr>
        <w:spacing w:after="0"/>
        <w:ind w:left="0"/>
        <w:jc w:val="both"/>
      </w:pPr>
      <w:r>
        <w:rPr>
          <w:rFonts w:ascii="Times New Roman"/>
          <w:b w:val="false"/>
          <w:i w:val="false"/>
          <w:color w:val="000000"/>
          <w:sz w:val="28"/>
        </w:rPr>
        <w:t xml:space="preserve">
      54.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37"/>
    <w:p>
      <w:pPr>
        <w:spacing w:after="0"/>
        <w:ind w:left="0"/>
        <w:jc w:val="both"/>
      </w:pPr>
      <w:r>
        <w:rPr>
          <w:rFonts w:ascii="Times New Roman"/>
          <w:b w:val="false"/>
          <w:i w:val="false"/>
          <w:color w:val="000000"/>
          <w:sz w:val="28"/>
        </w:rPr>
        <w:t>
      "БЕКІТЕМІН"</w:t>
      </w:r>
    </w:p>
    <w:bookmarkEnd w:id="137"/>
    <w:bookmarkStart w:name="z149" w:id="138"/>
    <w:p>
      <w:pPr>
        <w:spacing w:after="0"/>
        <w:ind w:left="0"/>
        <w:jc w:val="both"/>
      </w:pPr>
      <w:r>
        <w:rPr>
          <w:rFonts w:ascii="Times New Roman"/>
          <w:b w:val="false"/>
          <w:i w:val="false"/>
          <w:color w:val="000000"/>
          <w:sz w:val="28"/>
        </w:rPr>
        <w:t>
      Жоғары тұрған басшы ___________________________</w:t>
      </w:r>
    </w:p>
    <w:bookmarkEnd w:id="138"/>
    <w:bookmarkStart w:name="z150" w:id="139"/>
    <w:p>
      <w:pPr>
        <w:spacing w:after="0"/>
        <w:ind w:left="0"/>
        <w:jc w:val="both"/>
      </w:pPr>
      <w:r>
        <w:rPr>
          <w:rFonts w:ascii="Times New Roman"/>
          <w:b w:val="false"/>
          <w:i w:val="false"/>
          <w:color w:val="000000"/>
          <w:sz w:val="28"/>
        </w:rPr>
        <w:t>
      (тегі, бас әріптер)</w:t>
      </w:r>
    </w:p>
    <w:bookmarkEnd w:id="139"/>
    <w:bookmarkStart w:name="z151" w:id="140"/>
    <w:p>
      <w:pPr>
        <w:spacing w:after="0"/>
        <w:ind w:left="0"/>
        <w:jc w:val="both"/>
      </w:pPr>
      <w:r>
        <w:rPr>
          <w:rFonts w:ascii="Times New Roman"/>
          <w:b w:val="false"/>
          <w:i w:val="false"/>
          <w:color w:val="000000"/>
          <w:sz w:val="28"/>
        </w:rPr>
        <w:t>
      күні _______________________</w:t>
      </w:r>
    </w:p>
    <w:bookmarkEnd w:id="140"/>
    <w:bookmarkStart w:name="z152" w:id="141"/>
    <w:p>
      <w:pPr>
        <w:spacing w:after="0"/>
        <w:ind w:left="0"/>
        <w:jc w:val="both"/>
      </w:pPr>
      <w:r>
        <w:rPr>
          <w:rFonts w:ascii="Times New Roman"/>
          <w:b w:val="false"/>
          <w:i w:val="false"/>
          <w:color w:val="000000"/>
          <w:sz w:val="28"/>
        </w:rPr>
        <w:t>
      қолы ____________________</w:t>
      </w:r>
    </w:p>
    <w:bookmarkEnd w:id="141"/>
    <w:bookmarkStart w:name="z153" w:id="14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2"/>
    <w:bookmarkStart w:name="z154" w:id="143"/>
    <w:p>
      <w:pPr>
        <w:spacing w:after="0"/>
        <w:ind w:left="0"/>
        <w:jc w:val="both"/>
      </w:pPr>
      <w:r>
        <w:rPr>
          <w:rFonts w:ascii="Times New Roman"/>
          <w:b w:val="false"/>
          <w:i w:val="false"/>
          <w:color w:val="000000"/>
          <w:sz w:val="28"/>
        </w:rPr>
        <w:t>
      _________________________________________________ жыл</w:t>
      </w:r>
    </w:p>
    <w:bookmarkEnd w:id="143"/>
    <w:bookmarkStart w:name="z155" w:id="144"/>
    <w:p>
      <w:pPr>
        <w:spacing w:after="0"/>
        <w:ind w:left="0"/>
        <w:jc w:val="both"/>
      </w:pPr>
      <w:r>
        <w:rPr>
          <w:rFonts w:ascii="Times New Roman"/>
          <w:b w:val="false"/>
          <w:i w:val="false"/>
          <w:color w:val="000000"/>
          <w:sz w:val="28"/>
        </w:rPr>
        <w:t>
      (жеке жоспар құрылатын кезең)</w:t>
      </w:r>
    </w:p>
    <w:bookmarkEnd w:id="144"/>
    <w:bookmarkStart w:name="z156" w:id="145"/>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5"/>
    <w:bookmarkStart w:name="z157" w:id="146"/>
    <w:p>
      <w:pPr>
        <w:spacing w:after="0"/>
        <w:ind w:left="0"/>
        <w:jc w:val="both"/>
      </w:pPr>
      <w:r>
        <w:rPr>
          <w:rFonts w:ascii="Times New Roman"/>
          <w:b w:val="false"/>
          <w:i w:val="false"/>
          <w:color w:val="000000"/>
          <w:sz w:val="28"/>
        </w:rPr>
        <w:t>
       Қызметшінің лауазымы: ____________________________________________________</w:t>
      </w:r>
    </w:p>
    <w:bookmarkEnd w:id="146"/>
    <w:bookmarkStart w:name="z158" w:id="147"/>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9"/>
    <w:p>
      <w:pPr>
        <w:spacing w:after="0"/>
        <w:ind w:left="0"/>
        <w:jc w:val="left"/>
      </w:pPr>
      <w:r>
        <w:rPr>
          <w:rFonts w:ascii="Times New Roman"/>
          <w:b/>
          <w:i w:val="false"/>
          <w:color w:val="000000"/>
        </w:rPr>
        <w:t xml:space="preserve"> НМИ бойынша бағалау парағы</w:t>
      </w:r>
    </w:p>
    <w:bookmarkEnd w:id="149"/>
    <w:bookmarkStart w:name="z163" w:id="150"/>
    <w:p>
      <w:pPr>
        <w:spacing w:after="0"/>
        <w:ind w:left="0"/>
        <w:jc w:val="both"/>
      </w:pPr>
      <w:r>
        <w:rPr>
          <w:rFonts w:ascii="Times New Roman"/>
          <w:b w:val="false"/>
          <w:i w:val="false"/>
          <w:color w:val="000000"/>
          <w:sz w:val="28"/>
        </w:rPr>
        <w:t>
      ________________________________________________</w:t>
      </w:r>
    </w:p>
    <w:bookmarkEnd w:id="150"/>
    <w:bookmarkStart w:name="z164" w:id="151"/>
    <w:p>
      <w:pPr>
        <w:spacing w:after="0"/>
        <w:ind w:left="0"/>
        <w:jc w:val="both"/>
      </w:pPr>
      <w:r>
        <w:rPr>
          <w:rFonts w:ascii="Times New Roman"/>
          <w:b w:val="false"/>
          <w:i w:val="false"/>
          <w:color w:val="000000"/>
          <w:sz w:val="28"/>
        </w:rPr>
        <w:t>
      (бағаланатын адамның Т.А.Ә., лауазымы)</w:t>
      </w:r>
    </w:p>
    <w:bookmarkEnd w:id="151"/>
    <w:bookmarkStart w:name="z165" w:id="152"/>
    <w:p>
      <w:pPr>
        <w:spacing w:after="0"/>
        <w:ind w:left="0"/>
        <w:jc w:val="both"/>
      </w:pPr>
      <w:r>
        <w:rPr>
          <w:rFonts w:ascii="Times New Roman"/>
          <w:b w:val="false"/>
          <w:i w:val="false"/>
          <w:color w:val="000000"/>
          <w:sz w:val="28"/>
        </w:rPr>
        <w:t>
      _________________________________</w:t>
      </w:r>
    </w:p>
    <w:bookmarkEnd w:id="152"/>
    <w:bookmarkStart w:name="z166" w:id="153"/>
    <w:p>
      <w:pPr>
        <w:spacing w:after="0"/>
        <w:ind w:left="0"/>
        <w:jc w:val="both"/>
      </w:pPr>
      <w:r>
        <w:rPr>
          <w:rFonts w:ascii="Times New Roman"/>
          <w:b w:val="false"/>
          <w:i w:val="false"/>
          <w:color w:val="000000"/>
          <w:sz w:val="28"/>
        </w:rPr>
        <w:t>
      (бағаланатын кезең)</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4"/>
    <w:p>
      <w:pPr>
        <w:spacing w:after="0"/>
        <w:ind w:left="0"/>
        <w:jc w:val="both"/>
      </w:pPr>
      <w:r>
        <w:rPr>
          <w:rFonts w:ascii="Times New Roman"/>
          <w:b w:val="false"/>
          <w:i w:val="false"/>
          <w:color w:val="000000"/>
          <w:sz w:val="28"/>
        </w:rPr>
        <w:t>
       Кестенің жалғасы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5"/>
    <w:p>
      <w:pPr>
        <w:spacing w:after="0"/>
        <w:ind w:left="0"/>
        <w:jc w:val="both"/>
      </w:pPr>
      <w:r>
        <w:rPr>
          <w:rFonts w:ascii="Times New Roman"/>
          <w:b w:val="false"/>
          <w:i w:val="false"/>
          <w:color w:val="000000"/>
          <w:sz w:val="28"/>
        </w:rPr>
        <w:t>
       Қорытынды бағалау _______________</w:t>
      </w:r>
    </w:p>
    <w:bookmarkEnd w:id="155"/>
    <w:bookmarkStart w:name="z169" w:id="156"/>
    <w:p>
      <w:pPr>
        <w:spacing w:after="0"/>
        <w:ind w:left="0"/>
        <w:jc w:val="both"/>
      </w:pPr>
      <w:r>
        <w:rPr>
          <w:rFonts w:ascii="Times New Roman"/>
          <w:b w:val="false"/>
          <w:i w:val="false"/>
          <w:color w:val="000000"/>
          <w:sz w:val="28"/>
        </w:rPr>
        <w:t>
       НМИ санына бөлінген НМИ бойынша бағалау сомасы</w:t>
      </w:r>
    </w:p>
    <w:bookmarkEnd w:id="156"/>
    <w:bookmarkStart w:name="z170" w:id="15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71" w:id="15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Бағаланатын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Бағалайтын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6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3" w:id="16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3"/>
    <w:p>
      <w:pPr>
        <w:spacing w:after="0"/>
        <w:ind w:left="0"/>
        <w:jc w:val="left"/>
      </w:pPr>
      <w:r>
        <w:rPr>
          <w:rFonts w:ascii="Times New Roman"/>
          <w:b/>
          <w:i w:val="false"/>
          <w:color w:val="000000"/>
        </w:rPr>
        <w:t xml:space="preserve">  Саралау әдісі бойынша бағалау парағы</w:t>
      </w:r>
    </w:p>
    <w:bookmarkEnd w:id="163"/>
    <w:bookmarkStart w:name="z187" w:id="164"/>
    <w:p>
      <w:pPr>
        <w:spacing w:after="0"/>
        <w:ind w:left="0"/>
        <w:jc w:val="both"/>
      </w:pPr>
      <w:r>
        <w:rPr>
          <w:rFonts w:ascii="Times New Roman"/>
          <w:b w:val="false"/>
          <w:i w:val="false"/>
          <w:color w:val="000000"/>
          <w:sz w:val="28"/>
        </w:rPr>
        <w:t>
       Бағаланатын қызметшінің Т. А.Ә. ____________________________</w:t>
      </w:r>
    </w:p>
    <w:bookmarkEnd w:id="164"/>
    <w:bookmarkStart w:name="z188" w:id="16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5"/>
    <w:bookmarkStart w:name="z189" w:id="166"/>
    <w:p>
      <w:pPr>
        <w:spacing w:after="0"/>
        <w:ind w:left="0"/>
        <w:jc w:val="both"/>
      </w:pPr>
      <w:r>
        <w:rPr>
          <w:rFonts w:ascii="Times New Roman"/>
          <w:b w:val="false"/>
          <w:i w:val="false"/>
          <w:color w:val="000000"/>
          <w:sz w:val="28"/>
        </w:rPr>
        <w:t>
       Т.А.Ә. __________________________</w:t>
      </w:r>
    </w:p>
    <w:bookmarkEnd w:id="166"/>
    <w:bookmarkStart w:name="z190" w:id="16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7"/>
    <w:bookmarkStart w:name="z191"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8"/>
    <w:bookmarkStart w:name="z192"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0"/>
    <w:bookmarkStart w:name="z194" w:id="17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1"/>
    <w:bookmarkStart w:name="z195" w:id="17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2"/>
    <w:bookmarkStart w:name="z196" w:id="173"/>
    <w:p>
      <w:pPr>
        <w:spacing w:after="0"/>
        <w:ind w:left="0"/>
        <w:jc w:val="both"/>
      </w:pPr>
      <w:r>
        <w:rPr>
          <w:rFonts w:ascii="Times New Roman"/>
          <w:b w:val="false"/>
          <w:i w:val="false"/>
          <w:color w:val="000000"/>
          <w:sz w:val="28"/>
        </w:rPr>
        <w:t>
       Қойылған бағаға негіздеме ___________________</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7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4"/>
    <w:bookmarkStart w:name="z200" w:id="175"/>
    <w:p>
      <w:pPr>
        <w:spacing w:after="0"/>
        <w:ind w:left="0"/>
        <w:jc w:val="both"/>
      </w:pPr>
      <w:r>
        <w:rPr>
          <w:rFonts w:ascii="Times New Roman"/>
          <w:b w:val="false"/>
          <w:i w:val="false"/>
          <w:color w:val="000000"/>
          <w:sz w:val="28"/>
        </w:rPr>
        <w:t>
      Құрылымдық бөлімше басшысының Т. А.Ә___________________</w:t>
      </w:r>
    </w:p>
    <w:bookmarkEnd w:id="175"/>
    <w:bookmarkStart w:name="z201" w:id="176"/>
    <w:p>
      <w:pPr>
        <w:spacing w:after="0"/>
        <w:ind w:left="0"/>
        <w:jc w:val="both"/>
      </w:pPr>
      <w:r>
        <w:rPr>
          <w:rFonts w:ascii="Times New Roman"/>
          <w:b w:val="false"/>
          <w:i w:val="false"/>
          <w:color w:val="000000"/>
          <w:sz w:val="28"/>
        </w:rPr>
        <w:t>
      Құрметті респондент!</w:t>
      </w:r>
    </w:p>
    <w:bookmarkEnd w:id="176"/>
    <w:bookmarkStart w:name="z202"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7"/>
    <w:bookmarkStart w:name="z203" w:id="17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8"/>
    <w:bookmarkStart w:name="z204" w:id="17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9"/>
    <w:bookmarkStart w:name="z205" w:id="18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0"/>
    <w:bookmarkStart w:name="z206" w:id="1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1"/>
    <w:bookmarkStart w:name="z207" w:id="18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3"/>
    <w:bookmarkStart w:name="z209" w:id="184"/>
    <w:p>
      <w:pPr>
        <w:spacing w:after="0"/>
        <w:ind w:left="0"/>
        <w:jc w:val="both"/>
      </w:pPr>
      <w:r>
        <w:rPr>
          <w:rFonts w:ascii="Times New Roman"/>
          <w:b w:val="false"/>
          <w:i w:val="false"/>
          <w:color w:val="000000"/>
          <w:sz w:val="28"/>
        </w:rPr>
        <w:t>
       құзырет көрінбейді;</w:t>
      </w:r>
    </w:p>
    <w:bookmarkEnd w:id="184"/>
    <w:bookmarkStart w:name="z210" w:id="185"/>
    <w:p>
      <w:pPr>
        <w:spacing w:after="0"/>
        <w:ind w:left="0"/>
        <w:jc w:val="both"/>
      </w:pPr>
      <w:r>
        <w:rPr>
          <w:rFonts w:ascii="Times New Roman"/>
          <w:b w:val="false"/>
          <w:i w:val="false"/>
          <w:color w:val="000000"/>
          <w:sz w:val="28"/>
        </w:rPr>
        <w:t>
       құзырет сирек көрінеді;</w:t>
      </w:r>
    </w:p>
    <w:bookmarkEnd w:id="185"/>
    <w:bookmarkStart w:name="z211" w:id="186"/>
    <w:p>
      <w:pPr>
        <w:spacing w:after="0"/>
        <w:ind w:left="0"/>
        <w:jc w:val="both"/>
      </w:pPr>
      <w:r>
        <w:rPr>
          <w:rFonts w:ascii="Times New Roman"/>
          <w:b w:val="false"/>
          <w:i w:val="false"/>
          <w:color w:val="000000"/>
          <w:sz w:val="28"/>
        </w:rPr>
        <w:t>
       құзырет жағдайлардың жартысында көрінеді;</w:t>
      </w:r>
    </w:p>
    <w:bookmarkEnd w:id="186"/>
    <w:bookmarkStart w:name="z212" w:id="187"/>
    <w:p>
      <w:pPr>
        <w:spacing w:after="0"/>
        <w:ind w:left="0"/>
        <w:jc w:val="both"/>
      </w:pPr>
      <w:r>
        <w:rPr>
          <w:rFonts w:ascii="Times New Roman"/>
          <w:b w:val="false"/>
          <w:i w:val="false"/>
          <w:color w:val="000000"/>
          <w:sz w:val="28"/>
        </w:rPr>
        <w:t>
       құзырет көп жағдайда көрінеді;</w:t>
      </w:r>
    </w:p>
    <w:bookmarkEnd w:id="187"/>
    <w:bookmarkStart w:name="z213" w:id="188"/>
    <w:p>
      <w:pPr>
        <w:spacing w:after="0"/>
        <w:ind w:left="0"/>
        <w:jc w:val="both"/>
      </w:pPr>
      <w:r>
        <w:rPr>
          <w:rFonts w:ascii="Times New Roman"/>
          <w:b w:val="false"/>
          <w:i w:val="false"/>
          <w:color w:val="000000"/>
          <w:sz w:val="28"/>
        </w:rPr>
        <w:t>
       құзырет әрқашан көрінеді.</w:t>
      </w:r>
    </w:p>
    <w:bookmarkEnd w:id="188"/>
    <w:bookmarkStart w:name="z214" w:id="18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90"/>
    <w:p>
      <w:pPr>
        <w:spacing w:after="0"/>
        <w:ind w:left="0"/>
        <w:jc w:val="left"/>
      </w:pPr>
      <w:r>
        <w:rPr>
          <w:rFonts w:ascii="Times New Roman"/>
          <w:b/>
          <w:i w:val="false"/>
          <w:color w:val="000000"/>
        </w:rPr>
        <w:t xml:space="preserve"> "Б" корпусы қызметшілерін 360 әдісімен бағалау парағы</w:t>
      </w:r>
    </w:p>
    <w:bookmarkEnd w:id="190"/>
    <w:bookmarkStart w:name="z218" w:id="191"/>
    <w:p>
      <w:pPr>
        <w:spacing w:after="0"/>
        <w:ind w:left="0"/>
        <w:jc w:val="both"/>
      </w:pPr>
      <w:r>
        <w:rPr>
          <w:rFonts w:ascii="Times New Roman"/>
          <w:b w:val="false"/>
          <w:i w:val="false"/>
          <w:color w:val="000000"/>
          <w:sz w:val="28"/>
        </w:rPr>
        <w:t>
      Бағаланатын қызметкердің Т.А.Ә ______________________________</w:t>
      </w:r>
    </w:p>
    <w:bookmarkEnd w:id="191"/>
    <w:bookmarkStart w:name="z219" w:id="192"/>
    <w:p>
      <w:pPr>
        <w:spacing w:after="0"/>
        <w:ind w:left="0"/>
        <w:jc w:val="both"/>
      </w:pPr>
      <w:r>
        <w:rPr>
          <w:rFonts w:ascii="Times New Roman"/>
          <w:b w:val="false"/>
          <w:i w:val="false"/>
          <w:color w:val="000000"/>
          <w:sz w:val="28"/>
        </w:rPr>
        <w:t>
      Құрметті респондент!</w:t>
      </w:r>
    </w:p>
    <w:bookmarkEnd w:id="192"/>
    <w:bookmarkStart w:name="z220" w:id="19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3"/>
    <w:bookmarkStart w:name="z221" w:id="19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4"/>
    <w:bookmarkStart w:name="z222" w:id="19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5"/>
    <w:bookmarkStart w:name="z223" w:id="19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6"/>
    <w:bookmarkStart w:name="z224" w:id="19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7"/>
    <w:bookmarkStart w:name="z225" w:id="19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9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9"/>
    <w:bookmarkStart w:name="z227" w:id="200"/>
    <w:p>
      <w:pPr>
        <w:spacing w:after="0"/>
        <w:ind w:left="0"/>
        <w:jc w:val="both"/>
      </w:pPr>
      <w:r>
        <w:rPr>
          <w:rFonts w:ascii="Times New Roman"/>
          <w:b w:val="false"/>
          <w:i w:val="false"/>
          <w:color w:val="000000"/>
          <w:sz w:val="28"/>
        </w:rPr>
        <w:t>
       құзырет көрінбейді;</w:t>
      </w:r>
    </w:p>
    <w:bookmarkEnd w:id="200"/>
    <w:bookmarkStart w:name="z228" w:id="201"/>
    <w:p>
      <w:pPr>
        <w:spacing w:after="0"/>
        <w:ind w:left="0"/>
        <w:jc w:val="both"/>
      </w:pPr>
      <w:r>
        <w:rPr>
          <w:rFonts w:ascii="Times New Roman"/>
          <w:b w:val="false"/>
          <w:i w:val="false"/>
          <w:color w:val="000000"/>
          <w:sz w:val="28"/>
        </w:rPr>
        <w:t>
       құзырет сирек көрінеді;</w:t>
      </w:r>
    </w:p>
    <w:bookmarkEnd w:id="201"/>
    <w:bookmarkStart w:name="z229" w:id="202"/>
    <w:p>
      <w:pPr>
        <w:spacing w:after="0"/>
        <w:ind w:left="0"/>
        <w:jc w:val="both"/>
      </w:pPr>
      <w:r>
        <w:rPr>
          <w:rFonts w:ascii="Times New Roman"/>
          <w:b w:val="false"/>
          <w:i w:val="false"/>
          <w:color w:val="000000"/>
          <w:sz w:val="28"/>
        </w:rPr>
        <w:t>
       құзырет жағдайлардың жартысында көрінеді;</w:t>
      </w:r>
    </w:p>
    <w:bookmarkEnd w:id="202"/>
    <w:bookmarkStart w:name="z230" w:id="203"/>
    <w:p>
      <w:pPr>
        <w:spacing w:after="0"/>
        <w:ind w:left="0"/>
        <w:jc w:val="both"/>
      </w:pPr>
      <w:r>
        <w:rPr>
          <w:rFonts w:ascii="Times New Roman"/>
          <w:b w:val="false"/>
          <w:i w:val="false"/>
          <w:color w:val="000000"/>
          <w:sz w:val="28"/>
        </w:rPr>
        <w:t>
       құзырет көп жағдайда көрінеді;</w:t>
      </w:r>
    </w:p>
    <w:bookmarkEnd w:id="203"/>
    <w:bookmarkStart w:name="z231" w:id="204"/>
    <w:p>
      <w:pPr>
        <w:spacing w:after="0"/>
        <w:ind w:left="0"/>
        <w:jc w:val="both"/>
      </w:pPr>
      <w:r>
        <w:rPr>
          <w:rFonts w:ascii="Times New Roman"/>
          <w:b w:val="false"/>
          <w:i w:val="false"/>
          <w:color w:val="000000"/>
          <w:sz w:val="28"/>
        </w:rPr>
        <w:t>
       құзырет әрқашан көрінеді.</w:t>
      </w:r>
    </w:p>
    <w:bookmarkEnd w:id="204"/>
    <w:bookmarkStart w:name="z232" w:id="20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0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6"/>
    <w:bookmarkStart w:name="z236" w:id="207"/>
    <w:p>
      <w:pPr>
        <w:spacing w:after="0"/>
        <w:ind w:left="0"/>
        <w:jc w:val="both"/>
      </w:pPr>
      <w:r>
        <w:rPr>
          <w:rFonts w:ascii="Times New Roman"/>
          <w:b w:val="false"/>
          <w:i w:val="false"/>
          <w:color w:val="000000"/>
          <w:sz w:val="28"/>
        </w:rPr>
        <w:t>
       Құрылымдық бөлімше басшысының Т. А.Ә. 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7" w:id="20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8"/>
    <w:bookmarkStart w:name="z238" w:id="209"/>
    <w:p>
      <w:pPr>
        <w:spacing w:after="0"/>
        <w:ind w:left="0"/>
        <w:jc w:val="both"/>
      </w:pPr>
      <w:r>
        <w:rPr>
          <w:rFonts w:ascii="Times New Roman"/>
          <w:b w:val="false"/>
          <w:i w:val="false"/>
          <w:color w:val="000000"/>
          <w:sz w:val="28"/>
        </w:rPr>
        <w:t>
       Бағалау нәтижесі: _______________________________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0"/>
    <w:bookmarkStart w:name="z242" w:id="211"/>
    <w:p>
      <w:pPr>
        <w:spacing w:after="0"/>
        <w:ind w:left="0"/>
        <w:jc w:val="both"/>
      </w:pPr>
      <w:r>
        <w:rPr>
          <w:rFonts w:ascii="Times New Roman"/>
          <w:b w:val="false"/>
          <w:i w:val="false"/>
          <w:color w:val="000000"/>
          <w:sz w:val="28"/>
        </w:rPr>
        <w:t>
       Бағаланатын қызметшінің Т. А.Ә.__________________________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3" w:id="21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2"/>
    <w:bookmarkStart w:name="z244" w:id="213"/>
    <w:p>
      <w:pPr>
        <w:spacing w:after="0"/>
        <w:ind w:left="0"/>
        <w:jc w:val="both"/>
      </w:pPr>
      <w:r>
        <w:rPr>
          <w:rFonts w:ascii="Times New Roman"/>
          <w:b w:val="false"/>
          <w:i w:val="false"/>
          <w:color w:val="000000"/>
          <w:sz w:val="28"/>
        </w:rPr>
        <w:t>
       Бағалау нәтижесі: ______________________________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Ескерту. Әдістеме 9-қосымшамен толықтырылды – Алматы облысы бойынша тексеру комиссиясының 03.07.2023 </w:t>
      </w:r>
      <w:r>
        <w:rPr>
          <w:rFonts w:ascii="Times New Roman"/>
          <w:b w:val="false"/>
          <w:i w:val="false"/>
          <w:color w:val="ff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"Алматы облысы бойынша тексеру комиссиясы" мемлекеттік мекемесінің "Б" корпусы мемлекеттік әкімшілік қызметшісінің жеке жұмыс жоспары 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w:t>
      </w:r>
    </w:p>
    <w:p>
      <w:pPr>
        <w:spacing w:after="0"/>
        <w:ind w:left="0"/>
        <w:jc w:val="both"/>
      </w:pPr>
      <w:r>
        <w:rPr>
          <w:rFonts w:ascii="Times New Roman"/>
          <w:b w:val="false"/>
          <w:i w:val="false"/>
          <w:color w:val="000000"/>
          <w:sz w:val="28"/>
        </w:rPr>
        <w:t>
      Қызметшінің лауазымы: 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p>
      <w:pPr>
        <w:spacing w:after="0"/>
        <w:ind w:left="0"/>
        <w:jc w:val="both"/>
      </w:pPr>
      <w:r>
        <w:rPr>
          <w:rFonts w:ascii="Times New Roman"/>
          <w:b w:val="false"/>
          <w:i w:val="false"/>
          <w:color w:val="ff0000"/>
          <w:sz w:val="28"/>
        </w:rPr>
        <w:t xml:space="preserve">
      Ескерту. Әдістеме 10-қосымшамен толықтырылды – Алматы облысы бойынша тексеру комиссиясының 03.07.2023 </w:t>
      </w:r>
      <w:r>
        <w:rPr>
          <w:rFonts w:ascii="Times New Roman"/>
          <w:b w:val="false"/>
          <w:i w:val="false"/>
          <w:color w:val="ff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бойынша тексеру комиссиясы" мемлекеттік мекемесінің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Ескерту. Әдістеме 11-қосымшамен толықтырылды – Алматы облысы бойынша тексеру комиссиясының 03.07.2023 </w:t>
      </w:r>
      <w:r>
        <w:rPr>
          <w:rFonts w:ascii="Times New Roman"/>
          <w:b w:val="false"/>
          <w:i w:val="false"/>
          <w:color w:val="ff0000"/>
          <w:sz w:val="28"/>
        </w:rPr>
        <w:t>№ 02-17/16</w:t>
      </w:r>
      <w:r>
        <w:rPr>
          <w:rFonts w:ascii="Times New Roman"/>
          <w:b w:val="false"/>
          <w:i w:val="false"/>
          <w:color w:val="ff0000"/>
          <w:sz w:val="28"/>
        </w:rPr>
        <w:t xml:space="preserve"> қаулысымен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