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beb2" w14:textId="fb5b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мәслихатының 2023 жылғы 22 мамырдағы № 3-11 "Қонаев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Қонаев қаласы мәслихатының 2023 жылғы 29 қыркүйектегі № 10-35 шешімі. Күші жойылды - Алматы облысы Қонаев қалалық мәслихатының 2025 жылғы 8 мамырдағы № 44-152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Қонаев қалалық мәслихатының 08.05.2025 </w:t>
      </w:r>
      <w:r>
        <w:rPr>
          <w:rFonts w:ascii="Times New Roman"/>
          <w:b w:val="false"/>
          <w:i w:val="false"/>
          <w:color w:val="ff0000"/>
          <w:sz w:val="28"/>
        </w:rPr>
        <w:t>№ 44-152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№113 бұйрығына (Нормативтік құқықтық актілерді мемлекеттік тіркеу тізілімінде № 181562 тіркелген) сәйкес, Қонаев қаласының мәслихаты ШЕШІМ ҚАБЫЛДАДЫ:</w:t>
      </w:r>
    </w:p>
    <w:bookmarkStart w:name="z8" w:id="1"/>
    <w:p>
      <w:pPr>
        <w:spacing w:after="0"/>
        <w:ind w:left="0"/>
        <w:jc w:val="both"/>
      </w:pPr>
      <w:r>
        <w:rPr>
          <w:rFonts w:ascii="Times New Roman"/>
          <w:b w:val="false"/>
          <w:i w:val="false"/>
          <w:color w:val="000000"/>
          <w:sz w:val="28"/>
        </w:rPr>
        <w:t xml:space="preserve">
      1. Қонаев қаласы мәслихатының ""Қонаев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2023 жылғы 22 мамырдағы </w:t>
      </w:r>
      <w:r>
        <w:rPr>
          <w:rFonts w:ascii="Times New Roman"/>
          <w:b w:val="false"/>
          <w:i w:val="false"/>
          <w:color w:val="000000"/>
          <w:sz w:val="28"/>
        </w:rPr>
        <w:t>№ 3-11</w:t>
      </w:r>
      <w:r>
        <w:rPr>
          <w:rFonts w:ascii="Times New Roman"/>
          <w:b w:val="false"/>
          <w:i w:val="false"/>
          <w:color w:val="000000"/>
          <w:sz w:val="28"/>
        </w:rPr>
        <w:t xml:space="preserve">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Қонаев қаласы мәслихаты аппаратының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11) тармақша мынадай редакцияда жазылсын:</w:t>
      </w:r>
    </w:p>
    <w:bookmarkStart w:name="z11"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2"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3"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6"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9"/>
    <w:bookmarkStart w:name="z20"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12"/>
    <w:bookmarkStart w:name="z25"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6" w:id="1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7"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Қонаев қаласы мәслихаты аппаратының "Б" корпусы мемлекеттік әкімшілік қызметшілерінің қызметін бағалаудың тәртібі</w:t>
      </w:r>
    </w:p>
    <w:bookmarkEnd w:id="15"/>
    <w:bookmarkStart w:name="z28"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
    <w:bookmarkStart w:name="z29"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30"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8"/>
    <w:bookmarkStart w:name="z31" w:id="19"/>
    <w:p>
      <w:pPr>
        <w:spacing w:after="0"/>
        <w:ind w:left="0"/>
        <w:jc w:val="both"/>
      </w:pPr>
      <w:r>
        <w:rPr>
          <w:rFonts w:ascii="Times New Roman"/>
          <w:b w:val="false"/>
          <w:i w:val="false"/>
          <w:color w:val="000000"/>
          <w:sz w:val="28"/>
        </w:rPr>
        <w:t>
      46. НМИ:</w:t>
      </w:r>
    </w:p>
    <w:bookmarkEnd w:id="19"/>
    <w:bookmarkStart w:name="z32"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3"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4"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5"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6"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7" w:id="25"/>
    <w:p>
      <w:pPr>
        <w:spacing w:after="0"/>
        <w:ind w:left="0"/>
        <w:jc w:val="both"/>
      </w:pPr>
      <w:r>
        <w:rPr>
          <w:rFonts w:ascii="Times New Roman"/>
          <w:b w:val="false"/>
          <w:i w:val="false"/>
          <w:color w:val="000000"/>
          <w:sz w:val="28"/>
        </w:rPr>
        <w:t>
      47. НМИ саны 5 құрайды.</w:t>
      </w:r>
    </w:p>
    <w:bookmarkEnd w:id="25"/>
    <w:bookmarkStart w:name="z38"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39" w:id="27"/>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7"/>
    <w:bookmarkStart w:name="z40"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1"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2"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3"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4"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5"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6"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7" w:id="3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8"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9" w:id="37"/>
    <w:p>
      <w:pPr>
        <w:spacing w:after="0"/>
        <w:ind w:left="0"/>
        <w:jc w:val="both"/>
      </w:pPr>
      <w:r>
        <w:rPr>
          <w:rFonts w:ascii="Times New Roman"/>
          <w:b w:val="false"/>
          <w:i w:val="false"/>
          <w:color w:val="000000"/>
          <w:sz w:val="28"/>
        </w:rPr>
        <w:t>
      1) бағалаумен келісу;</w:t>
      </w:r>
    </w:p>
    <w:bookmarkEnd w:id="37"/>
    <w:bookmarkStart w:name="z50" w:id="38"/>
    <w:p>
      <w:pPr>
        <w:spacing w:after="0"/>
        <w:ind w:left="0"/>
        <w:jc w:val="both"/>
      </w:pPr>
      <w:r>
        <w:rPr>
          <w:rFonts w:ascii="Times New Roman"/>
          <w:b w:val="false"/>
          <w:i w:val="false"/>
          <w:color w:val="000000"/>
          <w:sz w:val="28"/>
        </w:rPr>
        <w:t>
      2) түзетуге жіберу.</w:t>
      </w:r>
    </w:p>
    <w:bookmarkEnd w:id="38"/>
    <w:bookmarkStart w:name="z51" w:id="3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2"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3"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4"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5" w:id="43"/>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6"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7"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8"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59"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60"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61" w:id="49"/>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bookmarkEnd w:id="49"/>
    <w:bookmarkStart w:name="z62" w:id="50"/>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bookmarkEnd w:id="50"/>
    <w:bookmarkStart w:name="z63" w:id="51"/>
    <w:p>
      <w:pPr>
        <w:spacing w:after="0"/>
        <w:ind w:left="0"/>
        <w:jc w:val="both"/>
      </w:pPr>
      <w:r>
        <w:rPr>
          <w:rFonts w:ascii="Times New Roman"/>
          <w:b w:val="false"/>
          <w:i w:val="false"/>
          <w:color w:val="000000"/>
          <w:sz w:val="28"/>
        </w:rPr>
        <w:t>
      1) толтырылған бағалау парақтарын;</w:t>
      </w:r>
    </w:p>
    <w:bookmarkEnd w:id="51"/>
    <w:bookmarkStart w:name="z64" w:id="52"/>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52"/>
    <w:bookmarkStart w:name="z65"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6" w:id="54"/>
    <w:p>
      <w:pPr>
        <w:spacing w:after="0"/>
        <w:ind w:left="0"/>
        <w:jc w:val="both"/>
      </w:pPr>
      <w:r>
        <w:rPr>
          <w:rFonts w:ascii="Times New Roman"/>
          <w:b w:val="false"/>
          <w:i w:val="false"/>
          <w:color w:val="000000"/>
          <w:sz w:val="28"/>
        </w:rPr>
        <w:t>
      1) бағалау нәтижелерін бекіту;</w:t>
      </w:r>
    </w:p>
    <w:bookmarkEnd w:id="54"/>
    <w:bookmarkStart w:name="z67" w:id="55"/>
    <w:p>
      <w:pPr>
        <w:spacing w:after="0"/>
        <w:ind w:left="0"/>
        <w:jc w:val="both"/>
      </w:pPr>
      <w:r>
        <w:rPr>
          <w:rFonts w:ascii="Times New Roman"/>
          <w:b w:val="false"/>
          <w:i w:val="false"/>
          <w:color w:val="000000"/>
          <w:sz w:val="28"/>
        </w:rPr>
        <w:t>
      2) бағалау нәтижелерін қайта қарау.</w:t>
      </w:r>
    </w:p>
    <w:bookmarkEnd w:id="55"/>
    <w:bookmarkStart w:name="z68"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9"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70" w:id="58"/>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bookmarkEnd w:id="58"/>
    <w:bookmarkStart w:name="z71"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2"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3"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4"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5"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6" w:id="64"/>
    <w:p>
      <w:pPr>
        <w:spacing w:after="0"/>
        <w:ind w:left="0"/>
        <w:jc w:val="both"/>
      </w:pPr>
      <w:r>
        <w:rPr>
          <w:rFonts w:ascii="Times New Roman"/>
          <w:b w:val="false"/>
          <w:i w:val="false"/>
          <w:color w:val="000000"/>
          <w:sz w:val="28"/>
        </w:rPr>
        <w:t>
      осы қаулыға 1, 2 және 3-қосымшаларға сәйкес 9, 10 және 11-қосымшалармен толықтырылсын.</w:t>
      </w:r>
    </w:p>
    <w:bookmarkEnd w:id="64"/>
    <w:bookmarkStart w:name="z77" w:id="65"/>
    <w:p>
      <w:pPr>
        <w:spacing w:after="0"/>
        <w:ind w:left="0"/>
        <w:jc w:val="both"/>
      </w:pPr>
      <w:r>
        <w:rPr>
          <w:rFonts w:ascii="Times New Roman"/>
          <w:b w:val="false"/>
          <w:i w:val="false"/>
          <w:color w:val="000000"/>
          <w:sz w:val="28"/>
        </w:rPr>
        <w:t xml:space="preserve">
      2. "Қонаев қаласы мәслихаты аппаратының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Қонаев қаласы мәслихаты аппаратының "Б" корпусы мемлекеттік әкімшілік қызметшілерінің қызметін бағалаудың әдістемесіне 9, 10 және 11-қосымшалар 2023 жылдың 30 қыркүйегіне дейін әрекет ететіні белгіленсін. </w:t>
      </w:r>
    </w:p>
    <w:bookmarkEnd w:id="65"/>
    <w:bookmarkStart w:name="z78" w:id="66"/>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Н. Аққойшыға жүктелсін.</w:t>
      </w:r>
    </w:p>
    <w:bookmarkEnd w:id="66"/>
    <w:bookmarkStart w:name="z79" w:id="67"/>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Қонаев қаласы мәслихаты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