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eb51" w14:textId="5b7e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"Қонаев қаласы мәслихатының 2022 жылғы 29 желтоқсандағы "Қонаев қаласы ауылдық округтерінің 2023-2025 жылдарға арналған бюджеттері туралы" № 36-101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мәслихатының 2023 жылғы 10 қарашадағы № 14-44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Қонаев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қаласы мәслихатының 2022 жылғы 29 желтоқсандағы "Қонаев қаласы ауылдық округтерінің 2023-2025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№ 36-101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Заречный ауылдық округінің бюджеті тиісінше осы шешімнің 1, 2, 3-қосымшаларына сәйкес, оның ішінде 2023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212 200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16 550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195 650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215 620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3 420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3 420 мың теңге, оның ішінде: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3 420 мың теңге.";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2023-2025 жылдарға арналған Шеңгелді ауылдық округінің бюджеті тиісінше осы шешімнің 4, 5, 6-қосымшаларына сәйкес, оның ішінде 2023 жылға келесі көлемдерде бекітілсін: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162 065 мың теңге, оның ішінде: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22 290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139 775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163 843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1 778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1 778 мың теңге, оның ішінде: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1 778 мың теңге.".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2023 жылдың 1 қаңтарынан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Қонаев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2023 жылғы 10 қарашадағы № 14-44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1-қосымша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Заречный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2023 жылғы 10 қарашадағы № 14-44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Қонаев қалалық мәслихатының 2022 жылғы 29 желтоқсандағы № 36-101 шешіміне 4-қосымша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Шеңгелді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