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97f3" w14:textId="56a9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2022 жылғы 27 желтоқсандағы "Қонаев қаласының 2023-2025 жылдарға арналған бюджеті туралы" № 35-100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25 желтоқсандағы № 15-47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Қонаев қаласының бюджеті тиісінше осы шешімнің 1, 2,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40 877 497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19 955 263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64 957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201 783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20 655 494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42 705 284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(-) 8 667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8 667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122 604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122 604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1 941 724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1 941 724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1 019 030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258 026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1 180 720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25 желтоқсандағы № 15-47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27 желтоқсандағы № 35-100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40 877 497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19 955 263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13 549 258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9 371 177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4 594 004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1 046 878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20 655 494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Мемлекеттің қаржы активтерін сатудан түсетін түсімдер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1 180 720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