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60b9" w14:textId="4426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қаласының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29 желтоқсандағы № 17-52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Заречный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28 612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Қонаев қалалық мәслихатының 19.07.2024 </w:t>
      </w:r>
      <w:r>
        <w:rPr>
          <w:rFonts w:ascii="Times New Roman"/>
          <w:b w:val="false"/>
          <w:i w:val="false"/>
          <w:color w:val="000000"/>
          <w:sz w:val="28"/>
        </w:rPr>
        <w:t>№ 29-100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Шеңгелді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353 267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298 371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358 872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Қонаев қалалық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Қонаев қалалық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2-қосымша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3-қосымша</w:t>
            </w:r>
          </w:p>
        </w:tc>
      </w:tr>
    </w:tbl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Қонаев қалалық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Шеңгелді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353 267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5-қосымша</w:t>
            </w:r>
          </w:p>
        </w:tc>
      </w:tr>
    </w:tbl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Шеңгелді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6-қосымша</w:t>
            </w:r>
          </w:p>
        </w:tc>
      </w:tr>
    </w:tbl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Шеңгелді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