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cbb17" w14:textId="d2cbb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ауданының ауылдық окруктерінің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мәслихаттың 2023 жылғы 6 қаңтардағы № 32-119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енгiзiледi - осы шешімінің 17-тармағымен.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ауданы Ақдала ауылдық округінің 2023-2025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37 902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5085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32817 мың теңге, оның ішінде: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6 214мың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26603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47653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9751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9751 теңге.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Алматы облысы Балқаш аудандық мәслихатының 21.12.2023 </w:t>
      </w:r>
      <w:r>
        <w:rPr>
          <w:rFonts w:ascii="Times New Roman"/>
          <w:b w:val="false"/>
          <w:i w:val="false"/>
          <w:color w:val="00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Балқаш ауданы Ақжар ауылдық округінің 2023-2025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46874 мың теңге, оның ішінде: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3945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42929 мың теңге, оның ішінде: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16073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26856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47322мың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448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448 теңге.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Алматы облысы Балқаш аудандық мәслихатының 21.12.2023 </w:t>
      </w:r>
      <w:r>
        <w:rPr>
          <w:rFonts w:ascii="Times New Roman"/>
          <w:b w:val="false"/>
          <w:i w:val="false"/>
          <w:color w:val="00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Балқаш ауданы Ақкөл ауылдық округінің 2023-2025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41732 мың теңге, оның ішінде: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3770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37962 мың теңге, оның ішінде: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12081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25881 мың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41 829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97 мың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97 мың теңге.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Алматы облысы Балқаш аудандық мәслихатының 21.12.2023 </w:t>
      </w:r>
      <w:r>
        <w:rPr>
          <w:rFonts w:ascii="Times New Roman"/>
          <w:b w:val="false"/>
          <w:i w:val="false"/>
          <w:color w:val="00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Балқаш ауданы Бақанас ауылдық округінің 2023-2025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163190 мың теңге, оның ішінде: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35045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128145 мың теңге, оның ішінде: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75022мың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53123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166798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3608 мың теңге;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3608 мың теңге.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Алматы облысы Балқаш аудандық мәслихатының 21.12.2023 </w:t>
      </w:r>
      <w:r>
        <w:rPr>
          <w:rFonts w:ascii="Times New Roman"/>
          <w:b w:val="false"/>
          <w:i w:val="false"/>
          <w:color w:val="00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Балқаш ауданы Бақбақты ауылдық округінің 2023-2025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57 100 мың теңге, оның ішінде: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17 819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39281 мың теңге, оның ішінде: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9110 мың теңге;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30171 мың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59678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2879 мың теңге;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2879 мың теңге.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Алматы облысы Балқаш аудандық мәслихатының 21.12.2023 </w:t>
      </w:r>
      <w:r>
        <w:rPr>
          <w:rFonts w:ascii="Times New Roman"/>
          <w:b w:val="false"/>
          <w:i w:val="false"/>
          <w:color w:val="00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Балқаш ауданы Балатопар ауылдық округінің 2023-2025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41316 мың теңге, оның ішінде: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5982 мың теңге;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35334 мың теңге, оның ішінде: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5158 мың теңге;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30 176 мың теңге;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42543 мың теңге;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1227 мың теңге;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1227 мың теңге.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Алматы облысы Балқаш аудандық мәслихатының 21.12.2023 </w:t>
      </w:r>
      <w:r>
        <w:rPr>
          <w:rFonts w:ascii="Times New Roman"/>
          <w:b w:val="false"/>
          <w:i w:val="false"/>
          <w:color w:val="00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Балқаш ауданы Береке ауылдық округінің 2023-2025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43 771 мың теңге, оның ішінде: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7777 мың теңге;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35994 мың теңге, оның ішінде: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9 806мың теңге;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26 188мың теңге;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44 668 мың теңге;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897 мың теңге;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897 мың теңге.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Алматы облысы Балқаш аудандық мәслихатының 21.12.2023 </w:t>
      </w:r>
      <w:r>
        <w:rPr>
          <w:rFonts w:ascii="Times New Roman"/>
          <w:b w:val="false"/>
          <w:i w:val="false"/>
          <w:color w:val="00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Балқаш ауданы Бірлік ауылдық округінің 2023-2025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45 434 мың теңге, оның ішінде: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9927 мың теңге;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35507 мың теңге, оның ішінде: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9 820 мың теңге;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25687 мың теңге;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45 947 мың теңге;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513 мың теңге;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513 мың теңге.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Алматы облысы Балқаш аудандық мәслихатының 21.12.2023 </w:t>
      </w:r>
      <w:r>
        <w:rPr>
          <w:rFonts w:ascii="Times New Roman"/>
          <w:b w:val="false"/>
          <w:i w:val="false"/>
          <w:color w:val="00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Балқаш ауданы Желтораңғы ауылдық округінің 2023-2025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39445 мың теңге, оның ішінде: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6592 мың теңге;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32853 мың теңге, оның ішінде: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5586 мың теңге;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27267 мың теңге;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40 648 мың теңге;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1203 мың теңге;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1203 мың теңге.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– Алматы облысы Балқаш аудандық мәслихатының 21.12.2023 </w:t>
      </w:r>
      <w:r>
        <w:rPr>
          <w:rFonts w:ascii="Times New Roman"/>
          <w:b w:val="false"/>
          <w:i w:val="false"/>
          <w:color w:val="00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Балқаш ауданы Жиделі ауылдық округінің 2023-2025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53424 мың теңге, оның ішінде: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4641 мың теңге;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48 783 мың теңге, оның ішінде: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18958 мың теңге;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29825 мың теңге;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54737 мың теңге;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1313 мың теңге;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1313 мың теңге.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– Алматы облысы Балқаш аудандық мәслихатының 21.12.2023 </w:t>
      </w:r>
      <w:r>
        <w:rPr>
          <w:rFonts w:ascii="Times New Roman"/>
          <w:b w:val="false"/>
          <w:i w:val="false"/>
          <w:color w:val="00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Балқаш ауданы Қарой ауылдық округінің 2023-2025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44 157 мың теңге, оның ішінде: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5655 мың теңге;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38502 мың теңге, оның ішінде: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9338 мың теңге;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29 114 мың теңге;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44 157 мың теңге;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– Алматы облысы Балқаш аудандық мәслихатының 21.12.2023 </w:t>
      </w:r>
      <w:r>
        <w:rPr>
          <w:rFonts w:ascii="Times New Roman"/>
          <w:b w:val="false"/>
          <w:i w:val="false"/>
          <w:color w:val="00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Балқаш ауданы Көктал ауылдық округінің 2023-2025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37878 мың теңге, оның ішінде: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4015 мың теңге;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33863 мың теңге, оның ішінде: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4 187 мың теңге;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29676 мың теңге;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38 405 мың теңге;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527 мың теңге;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527 мың теңге.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– Алматы облысы Балқаш аудандық мәслихатының 21.12.2023 </w:t>
      </w:r>
      <w:r>
        <w:rPr>
          <w:rFonts w:ascii="Times New Roman"/>
          <w:b w:val="false"/>
          <w:i w:val="false"/>
          <w:color w:val="00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Балқаш ауданы Құйған ауылдық округінің 2023-2025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34139 мың теңге, оның ішінде: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4255 мың теңге;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29884 мың теңге, оның ішінде: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3 883 мың теңге;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26 001мың теңге;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34 166 мың теңге;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27 мың теңге;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27 мың теңге.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– Алматы облысы Балқаш аудандық мәслихатының 21.12.2023 </w:t>
      </w:r>
      <w:r>
        <w:rPr>
          <w:rFonts w:ascii="Times New Roman"/>
          <w:b w:val="false"/>
          <w:i w:val="false"/>
          <w:color w:val="00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Балқаш ауданы Миялы ауылдық округінің 2023-2025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52994 мың теңге, оның ішінде: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3310 мың теңге;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49684 мың теңге, оның ішінде: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17245 мың теңге;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32439 мың теңге;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53 005 мың теңге;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11 мың теңге;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11 мың теңге.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2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– Алматы облысы Балқаш аудандық мәслихатының 21.12.2023 </w:t>
      </w:r>
      <w:r>
        <w:rPr>
          <w:rFonts w:ascii="Times New Roman"/>
          <w:b w:val="false"/>
          <w:i w:val="false"/>
          <w:color w:val="00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Балқаш ауданы Топар ауылдық округінің 2023-2025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45 193мың теңге, оның ішінде: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3890 мың теңге;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41303 мың теңге, оның ішінде: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12 338 мың теңге;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28965 мың теңге;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46142мың теңге;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949 мың теңге;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949 мың теңге.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2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– Алматы облысы Балқаш аудандық мәслихатының 21.12.2023 </w:t>
      </w:r>
      <w:r>
        <w:rPr>
          <w:rFonts w:ascii="Times New Roman"/>
          <w:b w:val="false"/>
          <w:i w:val="false"/>
          <w:color w:val="00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шешімнің орындалуын бақылау аудандық мәслихаттың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Осы шешiм 2023 жылғы 1 қаңтарынан бастап қолданысқа енгiзiледі.</w:t>
      </w:r>
    </w:p>
    <w:bookmarkEnd w:id="2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Балқаш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6 қаңтар "Балқаш ауданының ауылдық округтерінің 2023-2025 жылдарға арналған бюджеттері туралы" № 32-119 шешіміне 1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Балқаш аудандық мәслихатының 21.12.2023 </w:t>
      </w:r>
      <w:r>
        <w:rPr>
          <w:rFonts w:ascii="Times New Roman"/>
          <w:b w:val="false"/>
          <w:i w:val="false"/>
          <w:color w:val="ff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8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Ақдала ауылдық округінің бюджеті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-9751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6 қаңтар "Балқаш ауданының ауылдық округтерінің 2023-2025 жылдарға арналған бюджеттері туралы" № 32-119 шешіміне 2 қосымша</w:t>
            </w:r>
          </w:p>
        </w:tc>
      </w:tr>
    </w:tbl>
    <w:bookmarkStart w:name="z309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Ақдала ауылдық округінің бюджеті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6 қаңтар "Балқаш ауданының ауылдық округтерінің 2023-2025 жылдарға арналған бюджеттері туралы" № 32-119 шешіміне 3 қосымша</w:t>
            </w:r>
          </w:p>
        </w:tc>
      </w:tr>
    </w:tbl>
    <w:bookmarkStart w:name="z320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Ақдала ауылдық округінің бюджеті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6 қаңтар "Балқаш ауданының ауылдық округтерінің 2023-2025 жылдарға арналған бюджеттері туралы" №32-119 4-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Алматы облысы Балқаш аудандық мәслихатының 21.12.2023 </w:t>
      </w:r>
      <w:r>
        <w:rPr>
          <w:rFonts w:ascii="Times New Roman"/>
          <w:b w:val="false"/>
          <w:i w:val="false"/>
          <w:color w:val="ff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1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Ақжар ауылдық округінің бюджеті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6 қаңтар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"Балқаш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2023-2025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№32-119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 қосымша</w:t>
            </w:r>
          </w:p>
        </w:tc>
      </w:tr>
    </w:tbl>
    <w:bookmarkStart w:name="z350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Ақжар ауылдық округінің бюджеті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6 қаңтар "Балқаш ауданының ауылдық округтерінің 2023-2025 жылдарға арналған бюджеттері туралы" №32-119 6- қосымша</w:t>
            </w:r>
          </w:p>
        </w:tc>
      </w:tr>
    </w:tbl>
    <w:bookmarkStart w:name="z363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Ақжар ауылдық округінің бюджеті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6 қаңтардағы "Балқаш ауданының ауылдық округтерінің 2023-2025 жылдарға арналған бюджеті туралы" №32-119 шешіміне 7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Алматы облысы Балқаш аудандық мәслихатының 21.12.2023 </w:t>
      </w:r>
      <w:r>
        <w:rPr>
          <w:rFonts w:ascii="Times New Roman"/>
          <w:b w:val="false"/>
          <w:i w:val="false"/>
          <w:color w:val="ff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6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Ақкөл ауылдық округінің бюджеті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6 қаңтардағы "Балқаш ауданының ауылдық округтерінің 2023-2025 жылдарға арналған бюджеті туралы" №32-119 шешіміне 8 қосымша</w:t>
            </w:r>
          </w:p>
        </w:tc>
      </w:tr>
    </w:tbl>
    <w:bookmarkStart w:name="z387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Ақкөл ауылдық округінің бюджеті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6 қаңтардағы "Балқаш ауданының ауылдық округтерінің 2023-2025 жылдарға арналған бюджеті туралы" №32-119 шешіміне 9 қосымша</w:t>
            </w:r>
          </w:p>
        </w:tc>
      </w:tr>
    </w:tbl>
    <w:bookmarkStart w:name="z398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Ақкөл ауылдық округінің бюджеті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6 қаңтардағы "Балқаш ауданының ауылдық округтерінің 2023-2025 жылдарға арналған бюджеті туралы" №32-119 шешіміне 10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Алматы облысы Балқаш аудандық мәслихатының 21.12.2023 </w:t>
      </w:r>
      <w:r>
        <w:rPr>
          <w:rFonts w:ascii="Times New Roman"/>
          <w:b w:val="false"/>
          <w:i w:val="false"/>
          <w:color w:val="ff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9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Бақанас ауылдық округінің бюджеті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6 қаңтардағы "Балқаш ауданының ауылдық округтерінің 2023-2025 жылдарға арналған бюджеті туралы" №32-119 шешіміне 11 қосымша</w:t>
            </w:r>
          </w:p>
        </w:tc>
      </w:tr>
    </w:tbl>
    <w:bookmarkStart w:name="z420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Бақанас ауылдық округінің бюджеті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6 қаңтардағы "Балқаш ауданының ауылдық округтерінің 2023-2025 жылдарға арналған бюджеті туралы" №32-119 шешіміне 12 қосымша</w:t>
            </w:r>
          </w:p>
        </w:tc>
      </w:tr>
    </w:tbl>
    <w:bookmarkStart w:name="z431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Бақанас ауылдық округінің бюджеті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6 қаңтардағы "Балқаш ауданының ауылдық округтерінің 2023-2025 жылдарға арналған бюджеті туралы" №32-119 шешіміне 13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Алматы облысы Балқаш аудандық мәслихатының 21.12.2023 </w:t>
      </w:r>
      <w:r>
        <w:rPr>
          <w:rFonts w:ascii="Times New Roman"/>
          <w:b w:val="false"/>
          <w:i w:val="false"/>
          <w:color w:val="ff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2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Бақбақты ауылдық округінің бюджеті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6 қаңтардағы "Балқаш ауданының ауылдық округтерінің 2023-2025 жылдарға арналған бюджеті туралы" №32-119 шешіміне 14 қосымша</w:t>
            </w:r>
          </w:p>
        </w:tc>
      </w:tr>
    </w:tbl>
    <w:bookmarkStart w:name="z453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Бақбақты ауылдық округінің бюджеті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6 қаңтардағы "Балқаш ауданының ауылдық округтерінің 2023-2025 жылдарға арналған бюджеті туралы" №32-119 шешіміне 15 қосымша</w:t>
            </w:r>
          </w:p>
        </w:tc>
      </w:tr>
    </w:tbl>
    <w:bookmarkStart w:name="z464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Бақбақты ауылдық округінің бюджеті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6 қаңтардағы "Балқаш ауданының ауылдық округтерінің 2023-2025 жылдарға арналған бюджеті туралы" №32-119 шешіміне 16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Алматы облысы Балқаш аудандық мәслихатының 21.12.2023 </w:t>
      </w:r>
      <w:r>
        <w:rPr>
          <w:rFonts w:ascii="Times New Roman"/>
          <w:b w:val="false"/>
          <w:i w:val="false"/>
          <w:color w:val="ff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5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Балатопар ауылдық округінің бюджеті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6 қаңтардағы "Балқаш ауданының ауылдық округтерінің 2023-2025 жылдарға арналған бюджеті туралы" №32-119 шешіміне 17 қосымша</w:t>
            </w:r>
          </w:p>
        </w:tc>
      </w:tr>
    </w:tbl>
    <w:bookmarkStart w:name="z486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Балатопар ауылдық округінің бюджеті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6 қаңтардағы "Балқаш ауданының ауылдық округтерінің 2023-2025 жылдарға арналған бюджеті туралы" №32-119 шешіміне 18 қосымша</w:t>
            </w:r>
          </w:p>
        </w:tc>
      </w:tr>
    </w:tbl>
    <w:bookmarkStart w:name="z497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Балатопар ауылдық округінің бюджеті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6 қаңтардағы "Балқаш ауданының ауылдық округтерінің 2023-2025 жылдарға арналған бюджеті туралы" №32-119 шешіміне 19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– Алматы облысы Балқаш аудандық мәслихатының 21.12.2023 </w:t>
      </w:r>
      <w:r>
        <w:rPr>
          <w:rFonts w:ascii="Times New Roman"/>
          <w:b w:val="false"/>
          <w:i w:val="false"/>
          <w:color w:val="ff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8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Береке ауылдық округінің бюджеті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6 қаңтардағы "Балқаш ауданының ауылдық округтерінің 2023-2025 жылдарға арналған бюджеті туралы" №32-119 шешіміне 20 қосымша</w:t>
            </w:r>
          </w:p>
        </w:tc>
      </w:tr>
    </w:tbl>
    <w:bookmarkStart w:name="z519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Береке ауылдық округінің бюджеті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6 қаңтардағы "Балқаш ауданының ауылдық округтерінің 2023-2025 жылдарға арналған бюджеті туралы" №32-119 шешіміне 21 қосымша</w:t>
            </w:r>
          </w:p>
        </w:tc>
      </w:tr>
    </w:tbl>
    <w:bookmarkStart w:name="z530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Береке ауылдық округінің бюджеті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6 қаңтардағы "Балқаш ауданының ауылдық округтерінің 2023-2025 жылдарға арналған бюджеті туралы" №32-119 шешіміне 22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– Алматы облысы Балқаш аудандық мәслихатының 21.12.2023 </w:t>
      </w:r>
      <w:r>
        <w:rPr>
          <w:rFonts w:ascii="Times New Roman"/>
          <w:b w:val="false"/>
          <w:i w:val="false"/>
          <w:color w:val="ff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1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Бірлік ауылдық округінің бюджеті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6 қаңтардағы "Балқаш ауданының ауылдық округтерінің 2023-2025 жылдарға арналған бюджеті туралы" №32-119 шешіміне 23 қосымша</w:t>
            </w:r>
          </w:p>
        </w:tc>
      </w:tr>
    </w:tbl>
    <w:bookmarkStart w:name="z552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Бірлік ауылдық округінің бюджеті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6 қаңтардағы "Балқаш ауданының ауылдық округтерінің 2023-2025 жылдарға арналған бюджеті туралы" №32-119 шешіміне 24 қосымша</w:t>
            </w:r>
          </w:p>
        </w:tc>
      </w:tr>
    </w:tbl>
    <w:bookmarkStart w:name="z563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Бірлік ауылдық округінің бюджеті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6 қаңтардағы "Балқаш ауданының ауылдық округтерінің 2023-2025 жылдарға арналған бюджеті туралы" №32-119 шешіміне 25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– Алматы облысы Балқаш аудандық мәслихатының 21.12.2023 </w:t>
      </w:r>
      <w:r>
        <w:rPr>
          <w:rFonts w:ascii="Times New Roman"/>
          <w:b w:val="false"/>
          <w:i w:val="false"/>
          <w:color w:val="ff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4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Желтораңғы ауылдық округінің бюджеті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6 қаңтардағы "Балқаш ауданының ауылдық округтерінің 2023-2025 жылдарға арналған бюджеті туралы" №32-119 шешіміне 26 қосымша</w:t>
            </w:r>
          </w:p>
        </w:tc>
      </w:tr>
    </w:tbl>
    <w:bookmarkStart w:name="z585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Желтораңғы ауылдық округінің бюджеті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6 қаңтардағы "Балқаш ауданының ауылдық округтерінің 2023-2025 жылдарға арналған бюджеті туралы" №32-119 шешіміне 27 қосымша</w:t>
            </w:r>
          </w:p>
        </w:tc>
      </w:tr>
    </w:tbl>
    <w:bookmarkStart w:name="z596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Желтораңғы ауылдық округінің бюджеті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6 қаңтардағы "Балқаш ауданының ауылдық округтерінің 2023-2025 жылдарға арналған бюджеті туралы" №32-119 шешіміне 28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– Алматы облысы Балқаш аудандық мәслихатының 21.12.2023 </w:t>
      </w:r>
      <w:r>
        <w:rPr>
          <w:rFonts w:ascii="Times New Roman"/>
          <w:b w:val="false"/>
          <w:i w:val="false"/>
          <w:color w:val="ff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7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Жиделі ауылдық округінің бюджеті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6 қаңтардағы "Балқаш ауданының ауылдық округтерінің 2023-2025 жылдарға арналған бюджеті туралы" №32-119 шешіміне 29 қосымша</w:t>
            </w:r>
          </w:p>
        </w:tc>
      </w:tr>
    </w:tbl>
    <w:bookmarkStart w:name="z618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Жиделі ауылдық округінің бюджеті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6 қаңтардағы "Балқаш ауданының ауылдық округтерінің 2023-2025 жылдарға арналған бюджеті туралы" №32-119 шешіміне 30 қосымша</w:t>
            </w:r>
          </w:p>
        </w:tc>
      </w:tr>
    </w:tbl>
    <w:bookmarkStart w:name="z629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Жиделі ауылдық округінің бюджеті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6 қаңтардағы "Балқаш ауданының ауылдық округтерінің 2023-2025 жылдарға арналған бюджеті туралы" №32-119 шешіміне 31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– Алматы облысы Балқаш аудандық мәслихатының 21.12.2023 </w:t>
      </w:r>
      <w:r>
        <w:rPr>
          <w:rFonts w:ascii="Times New Roman"/>
          <w:b w:val="false"/>
          <w:i w:val="false"/>
          <w:color w:val="ff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0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Қарой ауылдық округінің бюджеті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6 қаңтардағы "Балқаш ауданының ауылдық округтерінің 2023-2025 жылдарға арналған бюджеті туралы" №32-119 шешіміне 32 қосымша</w:t>
            </w:r>
          </w:p>
        </w:tc>
      </w:tr>
    </w:tbl>
    <w:bookmarkStart w:name="z651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Қарой ауылдық округінің бюджеті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6 қаңтардағы "Балқаш ауданының ауылдық округтерінің 2023-2025 жылдарға арналған бюджеті туралы" №32-119 шешіміне 33 қосымша</w:t>
            </w:r>
          </w:p>
        </w:tc>
      </w:tr>
    </w:tbl>
    <w:bookmarkStart w:name="z662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Қарой ауылдық округінің бюджеті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6 қаңтардағы "Балқаш ауданының ауылдық округтерінің 2023-2025 жылдарға арналған бюджеті туралы" №32-119 шешіміне 34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– Алматы облысы Балқаш аудандық мәслихатының 21.12.2023 </w:t>
      </w:r>
      <w:r>
        <w:rPr>
          <w:rFonts w:ascii="Times New Roman"/>
          <w:b w:val="false"/>
          <w:i w:val="false"/>
          <w:color w:val="ff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3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Көктал ауылдық округінің бюджеті</w:t>
      </w:r>
    </w:p>
    <w:bookmarkEnd w:id="5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6 қаңтардағы "Балқаш ауданының ауылдық округтерінің 2023-2025 жылдарға арналған бюджеті туралы" №32-119 шешіміне 35 қосымша</w:t>
            </w:r>
          </w:p>
        </w:tc>
      </w:tr>
    </w:tbl>
    <w:bookmarkStart w:name="z684" w:id="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Көктал ауылдық округінің бюджеті</w:t>
      </w:r>
    </w:p>
    <w:bookmarkEnd w:id="5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6 қаңтардағы "Балқаш ауданының ауылдық округтерінің 2023-2025 жылдарға арналған бюджеті туралы" №32-119 шешіміне 36 қосымша</w:t>
            </w:r>
          </w:p>
        </w:tc>
      </w:tr>
    </w:tbl>
    <w:bookmarkStart w:name="z695" w:id="5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Көктал ауылдық округінің бюджеті</w:t>
      </w:r>
    </w:p>
    <w:bookmarkEnd w:id="5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6 қаңтардағы "Балқаш ауданының ауылдық округтерінің 2023-2025 жылдарға арналған бюджеті туралы" №32-119 шешіміне 37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– Алматы облысы Балқаш аудандық мәслихатының 21.12.2023 </w:t>
      </w:r>
      <w:r>
        <w:rPr>
          <w:rFonts w:ascii="Times New Roman"/>
          <w:b w:val="false"/>
          <w:i w:val="false"/>
          <w:color w:val="ff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6" w:id="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Құйған ауылдық округінің бюджеті</w:t>
      </w:r>
    </w:p>
    <w:bookmarkEnd w:id="5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6 қаңтардағы "Балқаш ауданының ауылдық округтерінің 2023-2025 жылдарға арналған бюджеті туралы" №32-119 шешіміне 38 қосымша</w:t>
            </w:r>
          </w:p>
        </w:tc>
      </w:tr>
    </w:tbl>
    <w:bookmarkStart w:name="z717" w:id="5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Құйған ауылдық округінің бюджеті</w:t>
      </w:r>
    </w:p>
    <w:bookmarkEnd w:id="5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6 қаңтардағы "Балқаш ауданының ауылдық округтерінің 2023-2025 жылдарға арналған бюджеті туралы" №32-119 шешіміне 39 қосымша</w:t>
            </w:r>
          </w:p>
        </w:tc>
      </w:tr>
    </w:tbl>
    <w:bookmarkStart w:name="z728" w:id="5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Құйған ауылдық округінің бюджеті</w:t>
      </w:r>
    </w:p>
    <w:bookmarkEnd w:id="5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6 қаңтардағы "Балқаш ауданының ауылдық округтерінің 2023-2025 жылдарға арналған бюджеті туралы" №32-119 шешіміне 40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– Алматы облысы Балқаш аудандық мәслихатының 21.12.2023 </w:t>
      </w:r>
      <w:r>
        <w:rPr>
          <w:rFonts w:ascii="Times New Roman"/>
          <w:b w:val="false"/>
          <w:i w:val="false"/>
          <w:color w:val="ff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9" w:id="5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Миялы ауылдық округінің бюджеті</w:t>
      </w:r>
    </w:p>
    <w:bookmarkEnd w:id="5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6 қаңтардағы "Балқаш ауданының ауылдық округтерінің 2023-2025 жылдарға арналған бюджеті туралы" №32-119 шешіміне 41 қосымша</w:t>
            </w:r>
          </w:p>
        </w:tc>
      </w:tr>
    </w:tbl>
    <w:bookmarkStart w:name="z750" w:id="5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Миялы ауылдық округінің бюджеті</w:t>
      </w:r>
    </w:p>
    <w:bookmarkEnd w:id="5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6 қаңтардағы "Балқаш ауданының ауылдық округтерінің 2023-2025 жылдарға арналған бюджеті туралы" №32-119 шешіміне 42 қосымша</w:t>
            </w:r>
          </w:p>
        </w:tc>
      </w:tr>
    </w:tbl>
    <w:bookmarkStart w:name="z761" w:id="5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Миялы ауылдық округінің бюджеті</w:t>
      </w:r>
    </w:p>
    <w:bookmarkEnd w:id="5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6 қаңтардағы "Балқаш ауданының ауылдық округтерінің 2023-2025 жылдарға арналған бюджеті туралы" №32-119 шешіміне 43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– Алматы облысы Балқаш аудандық мәслихатының 21.12.2023 </w:t>
      </w:r>
      <w:r>
        <w:rPr>
          <w:rFonts w:ascii="Times New Roman"/>
          <w:b w:val="false"/>
          <w:i w:val="false"/>
          <w:color w:val="ff0000"/>
          <w:sz w:val="28"/>
        </w:rPr>
        <w:t>№ 14-48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2" w:id="5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Топар ауылдық округінің бюджеті</w:t>
      </w:r>
    </w:p>
    <w:bookmarkEnd w:id="5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6 қаңтардағы "Балқаш ауданының ауылдық округтерінің 2023-2025 жылдарға арналған бюджеті туралы" №32-119 шешіміне 44 қосымша</w:t>
            </w:r>
          </w:p>
        </w:tc>
      </w:tr>
    </w:tbl>
    <w:bookmarkStart w:name="z783" w:id="5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Топар ауылдық округінің бюджеті</w:t>
      </w:r>
    </w:p>
    <w:bookmarkEnd w:id="5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6 қаңтардағы "Балқаш ауданының ауылдық округтерінің 2023-2025 жылдарға арналған бюджеті туралы" №32-119 шешіміне 45 қосымша</w:t>
            </w:r>
          </w:p>
        </w:tc>
      </w:tr>
    </w:tbl>
    <w:bookmarkStart w:name="z794" w:id="6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Топар ауылдық округінің бюджеті</w:t>
      </w:r>
    </w:p>
    <w:bookmarkEnd w:id="6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