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d455" w14:textId="6cad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2023 жылғы 04 қаңтардағы № 34-163 "Жамбыл ауданының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2023 жылғы 26 мамырдағы № 4-23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ШЕШТI: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ауылдық округтерінің 2023-2025 жылдарға арналған бюджеттері туралы" 2023 жылғы 04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34-163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№177580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-тармақшалары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Айдарлыауылдық округінің бюджетітиісінше осы шешімнің 1, 2, 3-қосымшаларына сәйкес, оның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37 845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8 892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28 953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39 996мың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2 151мың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2 151 мыңтеңге: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2 151мың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2023-2025жылдарға арналған Аққайнар ауылдық округінің бюджетітиісінше осы шешімнің 4, 5,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39 342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11 645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27 697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39 354мың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12 мыңтеңге: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 мыңтеңге.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2023-2025жылдарға арналған Ақсеңгір ауылдық округінің бюджеті тиісінше осы шешімнің 7, 8, 9-қосымшаларына сәйкес, оның ішінде 2023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50 845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13 403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37 442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51 236мың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391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391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391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2023-2025жылдарға арналған Ақтерек ауылдық округінің бюджеті тиісінше осы шешімнің 10, 11, 12-қосымшаларына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47 560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13 322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34 238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49 005мың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1 445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1 445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1 445 мыңтеңге.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2023-2025жылдарға арналған Беріктас ауылдық округінің бюджеті тиісінше осы шешімнің 13, 14,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45 846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7 969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37 877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45 962мың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116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116 мыңтеңге: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116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2023-2025жылдарға арналған Бозойауылдық округінің бюджеті тиісінше осы шешімнің 16, 17, 18-қосымшаларына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40 723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2 904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37 819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40 958мың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235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235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235 мыңтеңге.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2023-2025жылдарға арналған Дегерес ауылдық округінің бюджеті тиісінше осы шешімнің 19, 20, 21-қосымшаларына сәйкес, оның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48 686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17 906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30 780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49 173мың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487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487 мыңтеңге: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487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2023-2025жылдарға арналған Жамбыл ауылдық округінің бюджеті тиісінше осы шешімнің 22, 23, 24-қосымшаларына сәйкес, оның ішінде 2023жылға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76 536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19 676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56 860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77 240мың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704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704 мыңтеңге: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704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2023-2025жылдарға арналған Қарақастек ауылдық округінің бюджеті тиісінше осы шешімнің 25, 26, 27-қосымшаларына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76 648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18 790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57 858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77 603мың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955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955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955 мыңтеңге.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2023-2025жылдарға арналған Қарасу ауылдық округінің бюджеті тиісінше осы шешімнің 28, 29, 30-қосымшаларына сәйкес, оның ішінде 2023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56 195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43 623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12 572мың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57 931мың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1 736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1 736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1 736мың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2023-2025жылдарға арналған Қарғалы ауылдық округінің бюджеті тиісінше осы шешімнің 31, 32, 33-қосымшаларына сәйкес, оның ішінде 2023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161 143 мың теңге: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161 143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0теңге;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166 049мың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4 906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4 906 мың теңге: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4 906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2023-2025жылдарға арналған Мәтібұлақ ауылдық округінің бюджеті тиісінше осы шешімнің 34, 35, 36-қосымшаларына сәйкес, оның ішінде 2023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45 287 мың теңге: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14 815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30 472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46 550мың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1 263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1 263 мың теңге: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1 263 мың теңге.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2023-2025жылдарға арналған Мыңбаев ауылдық округінің бюджеті тиісінше осы шешімнің 37, 38, 39-қосымшаларына сәйкес, оның ішінде 2023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66 504 мың теңге: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27 362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39 142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67 760мың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1 256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1 256 мың теңге: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1 256 мың теңге.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2023-2025жылдарға арналған Самсы ауылдық округінің бюджеті тиісінше осы шешімнің 40, 41, 42-қосымшаларына сәйкес, оның ішінде 2023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49 707 мың теңге: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14 691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35 016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51 076мың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1 369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1 369мың теңге: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1 369 мың теңге.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2023-2025жылдарға арналған Сарытауқұмауылдық округінің бюджеті тиісінше осы шешімнің 43, 44, 45-қосымшаларына сәйкес, оның ішінде2023 жылға келесі көлемдерде бекітілсін: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36 242 мың теңге: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1 574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34 668 мың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36 263мың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21 мың теңге: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 мың теңге.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2023-2025жылдарға арналған Талап ауылдық округінің бюджеті тиісінше осы шешімнің 46, 47, 48-қосымшаларына сәйкес, оның ішінде 2023 жылға келесі көлемдерде бекітілсін: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42 381 мың теңге: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8 666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33 715 мың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42 708мың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327 мың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327 мың теңге: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327 мың теңге.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2023-2025жылдарға арналған Таран ауылдық округінің бюджеті тиісінше осы шешімнің 49, 50, 51-қосымшаларына сәйкес, оның ішінде 2023 жылға келесі көлемдерде бекітілсін: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40 477 мың теңге: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11 658 мың теңге;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28 819 мың теңге;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40 806мың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329 мың теңге;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329мың теңге: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329мың теңге.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2023-2025жылдарға арналған Теміржол ауылдық округінің бюджеті тиісінше осы шешімнің 52, 53, 54-қосымшаларына сәйкес, оның ішінде 2023 жылға келесі көлемдерде бекітілсін: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58 601 мың теңге: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26 103 мың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32 498 мың теңге;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65 138мың теңге;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6 537 мың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6 537 мың теңге: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6 537 мың теңге.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2023-2025жылдарға арналған Ұзынағаш ауылдық округінің бюджеті тиісінше осы шешімнің 55, 56, 57-қосымшаларына сәйкес, оның ішінде 2023 жылға келесі көлемдерде бекітілсін: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374 771 мың теңге: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374 771 мың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0 теңге;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397 390мың теңге;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22 619 мың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22 619 мың теңге: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22 619 мың теңге.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2023-2025жылдарға арналған Үлгіліауылдық округінің бюджеті тиісінше осы шешімнің 58, 59, 60-қосымшаларына сәйкес, оның ішінде 2023 жылға келесі көлемдерде бекітілсін: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31 810 мың теңге: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4 173 мың теңге;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27 637 мың теңге;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32 127мың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317 мың теңге;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317 мың теңге: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317 мың теңге.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2023-2025жылдарға арналған Үлкенауылдық округінің бюджеті тиісінше осы шешімнің 61, 62,63-қосымшаларына сәйкес, оның ішінде 2023 жылға келесі көлемдерде бекітілсін: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36 718 мың теңге: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11 887 мың теңге;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24 831 мың теңге;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37 351мың теңге;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633 мың теңге;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633 мың теңге: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633 мыңтеңге.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2023-2025жылдарға арналған Үңгіртас ауылдық округінің бюджетітиісінше осы шешімнің 64, 65, 66-қосымшаларынасәйкес, оның ішінде 2023 жылға келесі көлемдерде бекітілсін: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55 105 мың теңге: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16 295 мың теңге;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38 810 мың теңге;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55 441мың теңге;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336 мың теңге;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336 мың теңге: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336 мың теңге.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2023-2025жылдарға арналған Шиен ауылдық округінің бюджеті тиісінше осы шешімнің 67, 68, 69-қосымшаларына сәйкес, оның ішінде 2023 жылға келесі көлемдерде бекітілсін: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47 277 мың теңге: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10 485 мың теңге;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36 792мың теңге;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47 370мың теңге;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93 мың теңге;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93 мың теңге: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93 мың теңге.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2023-2025жылдарға арналған Шолаққарғалы ауылдық округінің бюджеті тиісінше осы шешімнің 70, 71, 72-қосымшаларына сәйкес, оның ішінде 2023жылға келесі көлемдерде бекітілсін: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59 139 мың теңге: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59 139 мың теңге;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0 теңге;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59 500мың теңге;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361 мың теңге;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361 мың теңге: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361 мың теңге.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 аппаратының басшысы А. Сабировқа жүктелсін.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2023 жылдың 1 қаңтарынан бастап қолданысқа енгiзiледі.</w:t>
      </w:r>
    </w:p>
    <w:bookmarkEnd w:id="4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26 мамырдағы "Жамбыл ауданының ауылдық округтерінің 2023-2025 жылдарға арналған бюджеттері туралы" № 34-163 шешіміне өзгерістер енгізу туралы № 4-23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1-қосымша</w:t>
            </w:r>
          </w:p>
        </w:tc>
      </w:tr>
    </w:tbl>
    <w:bookmarkStart w:name="z448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2023 жылға арналған бюджеті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26 мамырдағы "Жамбыл ауданының ауылдық округтерінің 2023-2025 жылдарға арналған бюджеттері туралы" № 34-163 шешіміне өзгерістер енгізу туралы № 4-23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4-қосымша</w:t>
            </w:r>
          </w:p>
        </w:tc>
      </w:tr>
    </w:tbl>
    <w:bookmarkStart w:name="z458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2023 жылға арналған бюджеті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26 мамырдағы "Жамбыл ауданының ауылдық округтерінің 2023-2025 жылдарға арналған бюджеттері туралы" № 34-163 шешіміне өзгерістер енгізу туралы № 4-23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7-қосымша</w:t>
            </w:r>
          </w:p>
        </w:tc>
      </w:tr>
    </w:tbl>
    <w:bookmarkStart w:name="z468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2023 жылға арналған бюджеті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26 мамырдағы "Жамбыл ауданының ауылдық округтерінің 2023-2025 жылдарға арналған бюджеттері туралы" № 34-163 шешіміне өзгерістер енгізу туралы № 4-23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10-қосымша</w:t>
            </w:r>
          </w:p>
        </w:tc>
      </w:tr>
    </w:tbl>
    <w:bookmarkStart w:name="z476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2023 жылға арналған бюджеті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26 мамырдағы "Жамбыл ауданының ауылдық округтерінің 2023-2025 жылдарға арналған бюджеттері туралы" № 34-163 шешіміне өзгерістер енгізу туралы № 4-23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13-қосымша</w:t>
            </w:r>
          </w:p>
        </w:tc>
      </w:tr>
    </w:tbl>
    <w:bookmarkStart w:name="z486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2023 жылға арналған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26 мамырдағы "Жамбыл ауданының ауылдық округтерінің 2023-2025 жылдарға арналған бюджеттері туралы" № 34-163 шешіміне өзгерістер енгізу туралы № 4-23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16-қосымша</w:t>
            </w:r>
          </w:p>
        </w:tc>
      </w:tr>
    </w:tbl>
    <w:bookmarkStart w:name="z496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2023 жылға арналған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26 мамырдағы "Жамбыл ауданының ауылдық округтерінің 2023-2025 жылдарға арналған бюджеттері туралы" № 34-163 шешіміне өзгерістер енгізу туралы № 4-23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19-қосымша</w:t>
            </w:r>
          </w:p>
        </w:tc>
      </w:tr>
    </w:tbl>
    <w:bookmarkStart w:name="z506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2023 жылға арналған бюджеті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26 мамырдағы "Жамбыл ауданының ауылдық округтерінің 2023-2025 жылдарға арналған бюджеттері туралы" № 34-163 шешіміне өзгерістер енгізу туралы № 4-23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22-қосымша</w:t>
            </w:r>
          </w:p>
        </w:tc>
      </w:tr>
    </w:tbl>
    <w:bookmarkStart w:name="z516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26 мамырдағы "Жамбыл ауданының ауылдық округтерінің 2023-2025 жылдарға арналған бюджеттері туралы" № 34-163 шешіміне өзгерістер енгізу туралы № 4-23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25-қосымша</w:t>
            </w:r>
          </w:p>
        </w:tc>
      </w:tr>
    </w:tbl>
    <w:bookmarkStart w:name="z526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2023 жылға арналған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26 мамырдағы "Жамбыл ауданының ауылдық округтерінің 2023-2025 жылдарға арналған бюджеттері туралы" № 34-163 шешіміне өзгерістер енгізу туралы № 4-23 шешіміне 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28-қосымша</w:t>
            </w:r>
          </w:p>
        </w:tc>
      </w:tr>
    </w:tbl>
    <w:bookmarkStart w:name="z536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2023 жылға арналған бюджеті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26 мамырдағы "Жамбыл ауданының ауылдық округтерінің 2023-2025 жылдарға арналған бюджеттері туралы" № 34-163 шешіміне өзгерістер енгізу туралы № 4-23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31-қосымша</w:t>
            </w:r>
          </w:p>
        </w:tc>
      </w:tr>
    </w:tbl>
    <w:bookmarkStart w:name="z546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2023 жылға арналған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26 мамырдағы "Жамбыл ауданының ауылдық округтерінің 2023-2025 жылдарға арналған бюджеттері туралы" № 34-163 шешіміне өзгерістер енгізу туралы № 4-23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34-қосымша</w:t>
            </w:r>
          </w:p>
        </w:tc>
      </w:tr>
    </w:tbl>
    <w:bookmarkStart w:name="z556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2023 жылға арналған бюджеті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26 мамырдағы "Жамбыл ауданының ауылдық округтерінің 2023-2025 жылдарға арналған бюджеттері туралы" № 34-163 шешіміне өзгерістер енгізу туралы № 4-23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37-қосымша</w:t>
            </w:r>
          </w:p>
        </w:tc>
      </w:tr>
    </w:tbl>
    <w:bookmarkStart w:name="z566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2023 жылға арналған бюджеті</w:t>
      </w:r>
    </w:p>
    <w:bookmarkEnd w:id="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26 мамырдағы "Жамбыл ауданының ауылдық округтерінің 2023-2025 жылдарға арналған бюджеттері туралы" № 34-163 шешіміне өзгерістер енгізу туралы № 4-23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40-қосымша</w:t>
            </w:r>
          </w:p>
        </w:tc>
      </w:tr>
    </w:tbl>
    <w:bookmarkStart w:name="z577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2023 жылға арналған бюджеті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26 мамырдағы "Жамбыл ауданының ауылдық округтерінің 2023-2025 жылдарға арналған бюджеттері туралы" № 34-163 шешіміне өзгерістер енгізу туралы № 4-23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43-қосымша</w:t>
            </w:r>
          </w:p>
        </w:tc>
      </w:tr>
    </w:tbl>
    <w:bookmarkStart w:name="z587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2023 жылға арналған бюджеті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26 мамырдағы "Жамбыл ауданының ауылдық округтерінің 2023-2025 жылдарға арналған бюджеттері туралы" № 34-163 шешіміне өзгерістер енгізу туралы № 4-23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46-қосымша</w:t>
            </w:r>
          </w:p>
        </w:tc>
      </w:tr>
    </w:tbl>
    <w:bookmarkStart w:name="z597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2023 жылға арналған бюджеті</w:t>
      </w:r>
    </w:p>
    <w:bookmarkEnd w:id="5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26 мамырдағы "Жамбыл ауданының ауылдық округтерінің 2023-2025 жылдарға арналған бюджеттері туралы" № 34-163 шешіміне өзгерістер енгізу туралы № 4-23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49-қосымша</w:t>
            </w:r>
          </w:p>
        </w:tc>
      </w:tr>
    </w:tbl>
    <w:bookmarkStart w:name="z607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2023 жылға арналған бюджеті</w:t>
      </w:r>
    </w:p>
    <w:bookmarkEnd w:id="5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26 мамырдағы "Жамбыл ауданының ауылдық округтерінің 2023-2025 жылдарға арналған бюджеттері туралы" № 34-163 шешіміне өзгерістер енгізу туралы № 4-23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52-қосымша</w:t>
            </w:r>
          </w:p>
        </w:tc>
      </w:tr>
    </w:tbl>
    <w:bookmarkStart w:name="z617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2023 жылға арналған бюджеті</w:t>
      </w:r>
    </w:p>
    <w:bookmarkEnd w:id="5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26 мамырдағы "Жамбыл ауданының ауылдық округтерінің 2023-2025 жылдарға арналған бюджеттері туралы" № 34-163 шешіміне өзгерістер енгізу туралы № 4-23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55-қосымша</w:t>
            </w:r>
          </w:p>
        </w:tc>
      </w:tr>
    </w:tbl>
    <w:bookmarkStart w:name="z627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2023 жылға арналған бюджеті</w:t>
      </w:r>
    </w:p>
    <w:bookmarkEnd w:id="5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26 мамырдағы "Жамбыл ауданының ауылдық округтерінің 2023-2025 жылдарға арналған бюджеттері туралы" № 34-163 шешіміне өзгерістер енгізу туралы № 4-23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58-қосымша</w:t>
            </w:r>
          </w:p>
        </w:tc>
      </w:tr>
    </w:tbl>
    <w:bookmarkStart w:name="z637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2023 жылға арналған бюджеті</w:t>
      </w:r>
    </w:p>
    <w:bookmarkEnd w:id="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26 мамырдағы "Жамбыл ауданының ауылдық округтерінің 2023-2025 жылдарға арналған бюджеттері туралы" № 34-163 шешіміне өзгерістер енгізу туралы № 4-23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61-қосымша</w:t>
            </w:r>
          </w:p>
        </w:tc>
      </w:tr>
    </w:tbl>
    <w:bookmarkStart w:name="z647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2023 жылға арналған бюджеті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26 мамырдағы "Жамбыл ауданының ауылдық округтерінің 2023-2025 жылдарға арналған бюджеттері туралы" № 34-163 шешіміне өзгерістер енгізу туралы № 4-23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64-қосымша</w:t>
            </w:r>
          </w:p>
        </w:tc>
      </w:tr>
    </w:tbl>
    <w:bookmarkStart w:name="z657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2023 жылға арналған бюджеті</w:t>
      </w:r>
    </w:p>
    <w:bookmarkEnd w:id="6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26 мамырдағы "Жамбыл ауданының ауылдық округтерінің 2023-2025 жылдарға арналған бюджеттері туралы" № 34-163 шешіміне өзгерістер енгізу туралы № 4-23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67-қосымша</w:t>
            </w:r>
          </w:p>
        </w:tc>
      </w:tr>
    </w:tbl>
    <w:bookmarkStart w:name="z667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2023 жылға арналған бюджеті</w:t>
      </w:r>
    </w:p>
    <w:bookmarkEnd w:id="6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26 мамырдағы "Жамбыл ауданының ауылдық округтерінің 2023-2025 жылдарға арналған бюджеттері туралы" № 34-163 шешіміне өзгерістер енгізу туралы № 4-23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70-қосымша</w:t>
            </w:r>
          </w:p>
        </w:tc>
      </w:tr>
    </w:tbl>
    <w:bookmarkStart w:name="z677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2023 жылға арналған бюджеті</w:t>
      </w:r>
    </w:p>
    <w:bookmarkEnd w:id="6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