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b9393" w14:textId="b0b93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ауданының 2024-2026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Жамбыл аудандық мәслихатының 2023 жылғы 26 желтоқсандағы № 12-54 шешімі.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енгізіледі - осы шешімнің 7-тармағымен.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кодексiнің 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өзін-өзібасқару туралы"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сәйкес,Жамбыл аудандық мәслихаты ШЕШТІ: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аудандық бюджет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2024 жылға келесі көлемдерде бекітілсін: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21 510 839мың теңге, оның iшiнде: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7 198 870мың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185 178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68 109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14 058 682мың теңге; оның ішінде: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24 371 893мың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259 376 мың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378 430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119 054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қаржыактивтерiменоперацияларбойынша сальдо 0 теңге;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3 120 430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бюджеттапшылығынқаржыландыру(профицитiнпайдалану)3 120 430 мың теңге.":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2 923 437 мың теңге; 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119 054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316 047 теңге.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Алматы облысы Жамбыл аудандық мәслихатының 18.07.2024 </w:t>
      </w:r>
      <w:r>
        <w:rPr>
          <w:rFonts w:ascii="Times New Roman"/>
          <w:b w:val="false"/>
          <w:i w:val="false"/>
          <w:color w:val="000000"/>
          <w:sz w:val="28"/>
        </w:rPr>
        <w:t>№ 20-105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аудандық бюджетте ауылдық округтері бюджеттерінен аудандық бюджетке бюджеттік алып қоюлардың көлемдері 542 149 мың теңге сомасында көзделсін, оның ішінде: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Қарғалы ауылдық округінен 94 600 мың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Ұзынағаш ауылдық округінен 402 655 мың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Шолаққарғалы ауылдық округінен 44 894 мың теңге.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арналған аудандық бюджетте аудандық бюджеттен ауылдық округтердің бюджеттеріне берілетін бюджеттік субвенциялар көлемдері 572 402мың теңге сомасында көзделсін, оның ішінде: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Аққайнар ауылдық округіне 24 006 мың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Ақтерек ауылдық округіне 26 304 мың теңге;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Ақсеңгір ауылдық округіне 28 897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Айдарлы ауылдық округіне 29 427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Бозой ауылдық округіне 24 833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Беріктас ауылдық округіне 29 962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Дегерес ауылдық округіне 23 303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ауылдық округіне 20 434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Каракастек ауылдық округіне 29 218мың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Қарасу ауылдық округіне 78 659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Мынбаев ауылдық округіне 3 626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Мәтібұлақ ауылдық округіне 25 454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Самсы ауылдық округіне 27 306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Сарытауқұм ауылдық округі не 26 482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Таран ауылдық округіне 25 957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Талап ауылдық округіне 26 195мың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Үңгіртас ауылдық округіне 28 481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Үлгілі ауылдық округіне 25 822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Үлкен ауылдық округіне 15 595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Шиен ауылдық округіне 30 783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Теміржол ауылдық округіне 21 658мың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 жылға арналған аудандық бюджетте ауылдық округтердің бюджеттеріне берілетін ағымдағы нысаналы трансферттер көзделгені ескерілсін,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мекендердегі көшелерді жарықтандыруға;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 мен көгалдандыруға.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трансферттерді ауылдық округтердің бюджеттеріне бөлу Жамбыл ауданы әкімдігінің қаулысы негізінде айқындалады.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Ауданның жергілікті атқарушы органының 2024 жылға арналған резерві 105 954 мың теңге сомасында бекiтiлсiн.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шешімнің орындалуын бақылау аудандық мәслихат аппаратының басшысы А. Сабировқа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шешiм 2024 жылғы 1 қаңтарынан бастап қолданысқа енгiзiледі.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Жамбыл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Амиргалиев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2023 жылғы 26 желтоқсандағы № 12-54 шешіміне 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Алматы облысы Жамбыл аудандық мәслихатының 18.07.2024 </w:t>
      </w:r>
      <w:r>
        <w:rPr>
          <w:rFonts w:ascii="Times New Roman"/>
          <w:b w:val="false"/>
          <w:i w:val="false"/>
          <w:color w:val="ff0000"/>
          <w:sz w:val="28"/>
        </w:rPr>
        <w:t>№ 20-105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21 510 839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7 198 870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3 154 160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1 208 691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1 945 469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1 650902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1 650902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185 178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кәсiпорындардың таза кiрiсi бөлiгiнің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68 109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14 058 682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2 210 249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2 210 249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11 848 433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11 848 433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24 371 893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1 338 966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үй-коммуналдық шаруашылық және тұрғын үй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14 528 034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5 115 690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 бар қаланың) жер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4 566 899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2 203 833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1 438 694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үй-коммуналдық шаруашылық және тұрғын үй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үйқоры саласында жергілікті деңгейде мемлекеттік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бойынша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8 168 128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үй-коммуналдық шаруашылық және тұрғын үй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7 810 164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субұру жүйелерін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7 578 995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1 244 216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үй-коммуналдық шаруашылық және тұрғын үй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1 244 216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1 049 341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1 861 443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1 128 805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қаланың)мәдениет, тілдерді дамыту,дене шынықтыру және спортбөлімі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қаланың)мәдениет, тілдерді дамыту,дене шынықтыру және спортбөлімі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бұқаралықспорт түрлерін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(облыстықмаңызы бар қалалық)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жарыстарөткiзу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түрлерiбойынша аудан (облыстық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қала) құрамакомандаларының мүшелерiндайындау және олардың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спортжарыстарына қатысуы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 бар қаланың) ішкі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ақпараттықсаясат жүргізу жөніндегі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қаланың)мәдениет, тілдерді дамыту,дене шынықтыру және спортбөлімі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(қалалық)кiтапханалардың жұмыс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жәнеҚазақстан халқының басқа датiлдерін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 бар қаланың) ішкі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ақпарат,мемлекеттілікті нығайтужәне азаматтардыңәлеуметтік сенімділігін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қалыптастыру саласындамемлекеттік саясатты іске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қаланың)мәдениет, тілдерді дамыту,дене шынықтыру және спортбөлімі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деңгейдемәдениет, тілдерді дамыту,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спортсаласында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19 704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бағыныстағымемлекеттік мекемелер менұйымдардың күрделішығыстары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1 074320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1 074320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үй-коммуналдық шаруашылық және тұрғын үй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1 074320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1 074320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 бар қаланың) жер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маңызыбар қала) аумағында жер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қатынастарын реттеусаласындағы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қалақұрылысы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1 351 461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1 086 730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1 086 730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жолдарыныңжұмыс істеуін қамтамасыз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баравтомобиль жолдарын және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елді-мекендердің көшелерінкүрделі және орташа жөндеу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коммуникацияларсаласындағы өзге де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деңгейдежолаушылар көлігі және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жолдарысаласындағы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маңындағы және ауданішілік қатынастар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тасымалдарын субсидиялау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241 578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жобасышеңберінде ауылдық елді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мекендердегі әлеуметтікжәне инженерлік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 бойыншаіс-шараларды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2 541 835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2 541 835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2 541 835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1 722 708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активтерiнiң операциялары бойынша сальдо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үй-коммуналдық шаруашылық және тұрғын үй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-3120430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2023 жылғы 26 желтоқсандағы № 12-54 шешіміне 2-қосымша</w:t>
            </w:r>
          </w:p>
        </w:tc>
      </w:tr>
    </w:tbl>
    <w:bookmarkStart w:name="z114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13 000 833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4 307 034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1 987 922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892 453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1 095 469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670 902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670 902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1 374 002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1 374 002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186 728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кәсiпорындардың таза кiрiсi бөлiгiнің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1 814 540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1 758 540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1 758 540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6 692 531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610 811 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610 811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6 081 720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6 081 720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12 541 081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1 708 422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1 298 516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1 298 516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үй-коммуналдық шаруашылық және тұрғын үй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4 743 538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1 219 858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үй-коммуналдық шаруашылық және тұрғын үй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үйқоры саласында жергілікті деңгейде мемлекеттік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бойынша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2 324 706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үй-коммуналдық шаруашылық және тұрғын үй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2 124 706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субұру жүйелерін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1 828 377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1 198 974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үй-коммуналдық шаруашылық және тұрғын үй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1 198 974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1 643 714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1 123 372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қаланың)мәдениет, тілдерді дамыту,дене шынықтыру және спортбөлімі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қаланың)мәдениет, тілдерді дамыту,дене шынықтыру және спортбөлімі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бұқаралықспорт түрлерін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(облыстықмаңызы бар қалалық)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жарыстарөткiзу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түрлерiбойынша аудан (облыстық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қала) құрамакомандаларының мүшелерiндайындау және олардың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спортжарыстарына қатысуы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 бар қаланың) ішкі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ақпараттықсаясат жүргізу жөніндегі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қаланың)мәдениет, тілдерді дамыту,дене шынықтыру және спортбөлімі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(қалалық)кiтапханалардың жұмыс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жәнеҚазақстан халқының басқа датiлдерін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 бар қаланың) ішкі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ақпарат,мемлекеттілікті нығайтужәне азаматтардыңәлеуметтік сенімділігін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қалыптастыру саласындамемлекеттік саясатты іске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қаланың)мәдениет, тілдерді дамыту,дене шынықтыру және спортбөлімі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деңгейдемәдениет, тілдерді дамыту,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спортсаласында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үй-коммуналдық шаруашылық және тұрғын үй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 бар қаланың) жер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маңызыбар қала) аумағында жер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қатынастарын реттеусаласындағы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қалақұрылысы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1 863 345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1 493 675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1 493 675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жолдарыныңжұмыс істеуін қамтамасыз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баравтомобиль жолдарын және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елді-мекендердің көшелерінкүрделі және орташа жөндеу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1 013 675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коммуникацияларсаласындағы өзге де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деңгейдежолаушылар көлігі және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жолдарысаласындағы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маңындағы және ауданішілік қатынастар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тасымалдарын субсидиялау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активтерiнiң операциялары бойынша сальдо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үй-коммуналдық шаруашылық және тұрғын үй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-229 876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2023 жылғы 26 желтоқсандағы № 12-54 шешіміне 3-қосымша</w:t>
            </w:r>
          </w:p>
        </w:tc>
      </w:tr>
    </w:tbl>
    <w:bookmarkStart w:name="z160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аудандық бюджет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14 425 716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8 073 002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3 832 747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1 692453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2 140 294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2 062 902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2 062 902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1 885 000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1 885 000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256 500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256 500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194 728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кәсiпорындардың таза кiрiсi бөлiгiнің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176 900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176 900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6 094 286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607 616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607 616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5 486 670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5 486 670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13 928 033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1 707 440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1 285 078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1 285 078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үй-коммуналдық шаруашылық және тұрғын үй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6 715 168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3 822 055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үй-коммуналдық шаруашылық және тұрғын үй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үйқоры саласында жергілікті деңгейде мемлекеттік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бойынша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1 394 665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үй-коммуналдық шаруашылық және тұрғын үй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1 498 448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үй-коммуналдық шаруашылық және тұрғын үй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1 498 448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2 003 412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1 479 209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қаланың)мәдениет, тілдерді дамыту,дене шынықтыру және спортбөлімі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қаланың)мәдениет, тілдерді дамыту,дене шынықтыру және спортбөлімі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бұқаралықспорт түрлерін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(облыстықмаңызы бар қалалық)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жарыстарөткiзу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түрлерiбойынша аудан (облыстық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қала) құрамакомандаларының мүшелерiндайындау және олардың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спортжарыстарына қатысуы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 бар қаланың) ішкі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ақпараттықсаясат жүргізу жөніндегі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қаланың)мәдениет, тілдерді дамыту,дене шынықтыру және спортбөлімі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(қалалық)кiтапханалардың жұмыс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жәнеҚазақстан халқының басқа датiлдерін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 бар қаланың) ішкі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ақпарат,мемлекеттілікті нығайтужәне азаматтардыңәлеуметтік сенімділігін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қалыптастыру саласындамемлекеттік саясатты іске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қаланың)мәдениет, тілдерді дамыту,дене шынықтыру және спортбөлімі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деңгейдемәдениет, тілдерді дамыту,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спортсаласында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 бар қаланың) жер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маңызыбар қала) аумағында жер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қатынастарын реттеусаласындағы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қалақұрылысы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2 445 061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2 075 126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2 075 126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жолдарыныңжұмыс істеуін қамтамасыз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1 043 338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баравтомобиль жолдарын және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елді-мекендердің көшелерінкүрделі және орташа жөндеу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1 031 788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коммуникацияларсаласындағы өзге де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деңгейдежолаушылар көлігі және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жолдарысаласындағы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маңындағы және ауданішілік қатынастар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тасымалдарын субсидиялау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активтерiнiң операциялары бойынша сальдо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үй-коммуналдық шаруашылық және тұрғын үй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-253 561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