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2620" w14:textId="2472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ауданының ауылдық округтерінің 2023-2025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мәслихаттың 2023 жылғы 4 қаңтардағы № 34-163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енгiзiледi - осы шешімінің 3-тармағымен.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9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ШЕШТI: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Айдарлы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38 295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9 342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28 953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40 446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2 151мың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2 151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2 151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Жамбыл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11-51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2023-2025жылдарға арналған Аққайнар ауылдық округінің бюджетітиісінше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39 792 мың теңге: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12 095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27 697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39 804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12 мыңтеңге: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 мың теңге.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Алматы облысы Жамбыл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2023-2025 жылдарға арналған Ақсеңгір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54 620 мың теңге: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13 853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40 767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55 011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391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Алматы облысы Жамбыл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11-51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2023-2025жылдарға арналған Ақтерек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47 560 мың теңге: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13 322 мың теңге;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34 238 мың теңге;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49 005 мың теңге;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1 445 мың теңге;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1 445 мың теңге: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391 мың теңге.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Алматы облысы Жамбыл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2023-2025жылдарға арналған Беріктас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46 296 мың теңге:</w:t>
      </w:r>
    </w:p>
    <w:bookmarkEnd w:id="59"/>
    <w:bookmarkStart w:name="z4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8 419 мың теңге;</w:t>
      </w:r>
    </w:p>
    <w:bookmarkEnd w:id="60"/>
    <w:bookmarkStart w:name="z4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1"/>
    <w:bookmarkStart w:name="z5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2"/>
    <w:bookmarkStart w:name="z5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37 877 мың теңге;</w:t>
      </w:r>
    </w:p>
    <w:bookmarkEnd w:id="63"/>
    <w:bookmarkStart w:name="z5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46 412 мың теңге;</w:t>
      </w:r>
    </w:p>
    <w:bookmarkEnd w:id="64"/>
    <w:bookmarkStart w:name="z5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65"/>
    <w:bookmarkStart w:name="z5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6"/>
    <w:bookmarkStart w:name="z5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7"/>
    <w:bookmarkStart w:name="z5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68"/>
    <w:bookmarkStart w:name="z5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9"/>
    <w:bookmarkStart w:name="z5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70"/>
    <w:bookmarkStart w:name="z5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116 мың теңге;</w:t>
      </w:r>
    </w:p>
    <w:bookmarkEnd w:id="71"/>
    <w:bookmarkStart w:name="z6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116 мыңтеңге:</w:t>
      </w:r>
    </w:p>
    <w:bookmarkEnd w:id="72"/>
    <w:bookmarkStart w:name="z6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3"/>
    <w:bookmarkStart w:name="z6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4"/>
    <w:bookmarkStart w:name="z6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116 мың теңге.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Алматы облысы Жамбыл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11-51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2023-2025 жылдарға арналған Бозой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42 973 мың теңге: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3 354 мың теңге;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39 619 мың теңге;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43 208 мың теңге;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235 мың теңге;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235 мың теңге: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235 мың теңге.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Алматы облысы Жамбыл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2023-2025жылдарға арналған Дегерес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54 346 мың теңге: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17 906 мың теңге;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36 440 мың теңге;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54 883 мың теңге;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487 мың теңге;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487 мың теңге: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487 мың теңге.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Алматы облысы Жамбыл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2023-2025 жылдарға арналған Жамбыл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2023жылға келесі көлемдерде бекітілсін: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63 986 мың теңге: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20 126 мың теңге;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43860 мың теңге;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64690 мың теңге;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22"/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4"/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704 мың теңге;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704 мың теңге: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704 мың теңге.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Алматы облысы Жамбыл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2023-2025 жылдарға арналған Қарақастек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77 528 мың теңге: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19 240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58 288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78 483мың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955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Алматы облысы Жамбыл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11-51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2023-2025жылдарға арналған Қарасу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32"/>
    <w:bookmarkStart w:name="z17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53 140 мың теңге:</w:t>
      </w:r>
    </w:p>
    <w:bookmarkEnd w:id="133"/>
    <w:bookmarkStart w:name="z8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40 568 мың теңге;</w:t>
      </w:r>
    </w:p>
    <w:bookmarkEnd w:id="134"/>
    <w:bookmarkStart w:name="z8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5"/>
    <w:bookmarkStart w:name="z8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6"/>
    <w:bookmarkStart w:name="z8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12 572 теңге;</w:t>
      </w:r>
    </w:p>
    <w:bookmarkEnd w:id="137"/>
    <w:bookmarkStart w:name="z8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54 876 мың теңге;</w:t>
      </w:r>
    </w:p>
    <w:bookmarkEnd w:id="138"/>
    <w:bookmarkStart w:name="z8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39"/>
    <w:bookmarkStart w:name="z9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0"/>
    <w:bookmarkStart w:name="z9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1"/>
    <w:bookmarkStart w:name="z9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42"/>
    <w:bookmarkStart w:name="z9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3"/>
    <w:bookmarkStart w:name="z9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4"/>
    <w:bookmarkStart w:name="z9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1 736 мың теңге;</w:t>
      </w:r>
    </w:p>
    <w:bookmarkEnd w:id="145"/>
    <w:bookmarkStart w:name="z9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1 736 мың теңге:</w:t>
      </w:r>
    </w:p>
    <w:bookmarkEnd w:id="146"/>
    <w:bookmarkStart w:name="z9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7"/>
    <w:bookmarkStart w:name="z9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8"/>
    <w:bookmarkStart w:name="z9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1 736 мың теңге.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Алматы облысы Жамбыл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11-51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2023-2025жылдарға арналған Қарғалы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50"/>
    <w:bookmarkStart w:name="z19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161 593 мың теңге:</w:t>
      </w:r>
    </w:p>
    <w:bookmarkEnd w:id="151"/>
    <w:bookmarkStart w:name="z19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161 593 мың теңге;</w:t>
      </w:r>
    </w:p>
    <w:bookmarkEnd w:id="152"/>
    <w:bookmarkStart w:name="z19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53"/>
    <w:bookmarkStart w:name="z19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54"/>
    <w:bookmarkStart w:name="z19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0 теңге;</w:t>
      </w:r>
    </w:p>
    <w:bookmarkEnd w:id="155"/>
    <w:bookmarkStart w:name="z19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166 499 мың теңге;</w:t>
      </w:r>
    </w:p>
    <w:bookmarkEnd w:id="156"/>
    <w:bookmarkStart w:name="z19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57"/>
    <w:bookmarkStart w:name="z19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8"/>
    <w:bookmarkStart w:name="z19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9"/>
    <w:bookmarkStart w:name="z20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60"/>
    <w:bookmarkStart w:name="z20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61"/>
    <w:bookmarkStart w:name="z20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2"/>
    <w:bookmarkStart w:name="z20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4 906 мың теңге;</w:t>
      </w:r>
    </w:p>
    <w:bookmarkEnd w:id="163"/>
    <w:bookmarkStart w:name="z20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4 906 мың теңге:</w:t>
      </w:r>
    </w:p>
    <w:bookmarkEnd w:id="164"/>
    <w:bookmarkStart w:name="z20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5"/>
    <w:bookmarkStart w:name="z20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6"/>
    <w:bookmarkStart w:name="z20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4 906 мың теңге.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Алматы облысы Жамбыл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2023-2025 жылдарға арналған Мәтібұлақ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68"/>
    <w:bookmarkStart w:name="z20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45 287 мың теңге: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14 815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30 472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1 263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1 263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– Алматы облысы Жамбыл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11-51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2023-2025жылдарға арналған Мыңбаев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-қосымшаларынасәйкес, оның ішінде 2023 жылға келесі көлемдерде бекітілсін:</w:t>
      </w:r>
    </w:p>
    <w:bookmarkEnd w:id="170"/>
    <w:bookmarkStart w:name="z22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76 172 мың теңге: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27 812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48 360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77 428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1 256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1 256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– Алматы облысы Жамбыл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11-51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2023-2025жылдарға арналған Самсы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72"/>
    <w:bookmarkStart w:name="z24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49 707 мың теңге:</w:t>
      </w:r>
    </w:p>
    <w:bookmarkEnd w:id="173"/>
    <w:bookmarkStart w:name="z24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14 691 мың теңге;</w:t>
      </w:r>
    </w:p>
    <w:bookmarkEnd w:id="174"/>
    <w:bookmarkStart w:name="z24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75"/>
    <w:bookmarkStart w:name="z24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76"/>
    <w:bookmarkStart w:name="z24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35 016 мың теңге;</w:t>
      </w:r>
    </w:p>
    <w:bookmarkEnd w:id="177"/>
    <w:bookmarkStart w:name="z25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51 076 мың теңге;</w:t>
      </w:r>
    </w:p>
    <w:bookmarkEnd w:id="178"/>
    <w:bookmarkStart w:name="z25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79"/>
    <w:bookmarkStart w:name="z25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0"/>
    <w:bookmarkStart w:name="z25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1"/>
    <w:bookmarkStart w:name="z25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82"/>
    <w:bookmarkStart w:name="z25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83"/>
    <w:bookmarkStart w:name="z25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84"/>
    <w:bookmarkStart w:name="z25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1 369 мың теңге;</w:t>
      </w:r>
    </w:p>
    <w:bookmarkEnd w:id="185"/>
    <w:bookmarkStart w:name="z25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1 369 мың теңге:</w:t>
      </w:r>
    </w:p>
    <w:bookmarkEnd w:id="186"/>
    <w:bookmarkStart w:name="z25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7"/>
    <w:bookmarkStart w:name="z26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8"/>
    <w:bookmarkStart w:name="z26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1 369 мың теңге.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– Алматы облысы Жамбыл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2023-2025жылдарға арналған Сарытауқұм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ішінде2023 жылға келесі көлемдерде бекітілсін:</w:t>
      </w:r>
    </w:p>
    <w:bookmarkEnd w:id="190"/>
    <w:bookmarkStart w:name="z26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36 692 мың теңге:</w:t>
      </w:r>
    </w:p>
    <w:bookmarkEnd w:id="191"/>
    <w:bookmarkStart w:name="z26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2 024 мың теңге;</w:t>
      </w:r>
    </w:p>
    <w:bookmarkEnd w:id="192"/>
    <w:bookmarkStart w:name="z26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93"/>
    <w:bookmarkStart w:name="z26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94"/>
    <w:bookmarkStart w:name="z26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34 668 мың теңге;</w:t>
      </w:r>
    </w:p>
    <w:bookmarkEnd w:id="195"/>
    <w:bookmarkStart w:name="z26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36 713 мың теңге;</w:t>
      </w:r>
    </w:p>
    <w:bookmarkEnd w:id="196"/>
    <w:bookmarkStart w:name="z26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97"/>
    <w:bookmarkStart w:name="z27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8"/>
    <w:bookmarkStart w:name="z27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9"/>
    <w:bookmarkStart w:name="z27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00"/>
    <w:bookmarkStart w:name="z27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01"/>
    <w:bookmarkStart w:name="z27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02"/>
    <w:bookmarkStart w:name="z27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 мың теңге;</w:t>
      </w:r>
    </w:p>
    <w:bookmarkEnd w:id="203"/>
    <w:bookmarkStart w:name="z27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21 мың теңге:</w:t>
      </w:r>
    </w:p>
    <w:bookmarkEnd w:id="204"/>
    <w:bookmarkStart w:name="z27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05"/>
    <w:bookmarkStart w:name="z27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6"/>
    <w:bookmarkStart w:name="z27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 мың теңге.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– Алматы облысы Жамбыл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2023-2025жылдарға арналған Талап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08"/>
    <w:bookmarkStart w:name="z28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42 831 мың теңге:</w:t>
      </w:r>
    </w:p>
    <w:bookmarkEnd w:id="209"/>
    <w:bookmarkStart w:name="z28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9 116 мың теңге;</w:t>
      </w:r>
    </w:p>
    <w:bookmarkEnd w:id="210"/>
    <w:bookmarkStart w:name="z28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11"/>
    <w:bookmarkStart w:name="z28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12"/>
    <w:bookmarkStart w:name="z28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33 715 мың теңге;</w:t>
      </w:r>
    </w:p>
    <w:bookmarkEnd w:id="213"/>
    <w:bookmarkStart w:name="z28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43 158 мың теңге;</w:t>
      </w:r>
    </w:p>
    <w:bookmarkEnd w:id="214"/>
    <w:bookmarkStart w:name="z28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15"/>
    <w:bookmarkStart w:name="z28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16"/>
    <w:bookmarkStart w:name="z28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7"/>
    <w:bookmarkStart w:name="z29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18"/>
    <w:bookmarkStart w:name="z29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19"/>
    <w:bookmarkStart w:name="z29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20"/>
    <w:bookmarkStart w:name="z29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327 мың теңге;</w:t>
      </w:r>
    </w:p>
    <w:bookmarkEnd w:id="221"/>
    <w:bookmarkStart w:name="z29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327 мың теңге:</w:t>
      </w:r>
    </w:p>
    <w:bookmarkEnd w:id="222"/>
    <w:bookmarkStart w:name="z29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23"/>
    <w:bookmarkStart w:name="z29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24"/>
    <w:bookmarkStart w:name="z29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327 мың теңге.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– Алматы облысы Жамбыл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2023-2025жылдарға арналған Таран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26"/>
    <w:bookmarkStart w:name="z29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40 927 мың теңге:</w:t>
      </w:r>
    </w:p>
    <w:bookmarkEnd w:id="227"/>
    <w:bookmarkStart w:name="z30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12 108 мың теңге;</w:t>
      </w:r>
    </w:p>
    <w:bookmarkEnd w:id="228"/>
    <w:bookmarkStart w:name="z30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29"/>
    <w:bookmarkStart w:name="z30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30"/>
    <w:bookmarkStart w:name="z30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28 819 мың теңге;</w:t>
      </w:r>
    </w:p>
    <w:bookmarkEnd w:id="231"/>
    <w:bookmarkStart w:name="z30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41 256 мың теңге;</w:t>
      </w:r>
    </w:p>
    <w:bookmarkEnd w:id="232"/>
    <w:bookmarkStart w:name="z30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33"/>
    <w:bookmarkStart w:name="z30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4"/>
    <w:bookmarkStart w:name="z30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35"/>
    <w:bookmarkStart w:name="z30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36"/>
    <w:bookmarkStart w:name="z30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37"/>
    <w:bookmarkStart w:name="z31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38"/>
    <w:bookmarkStart w:name="z31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329 мың теңге;</w:t>
      </w:r>
    </w:p>
    <w:bookmarkEnd w:id="239"/>
    <w:bookmarkStart w:name="z31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329 мың теңге:</w:t>
      </w:r>
    </w:p>
    <w:bookmarkEnd w:id="240"/>
    <w:bookmarkStart w:name="z31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41"/>
    <w:bookmarkStart w:name="z31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42"/>
    <w:bookmarkStart w:name="z31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329 мың теңге.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– Алматы облысы Жамбыл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2023-2025 жылдарға арналған Теміржол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44"/>
    <w:bookmarkStart w:name="z31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66 895 мың теңге: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26 103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40 792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73 432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6 537мың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6 537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– Алматы облысы Жамбыл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11-51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2023-2025 жылдарға арналған Ұзынағаш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46"/>
    <w:bookmarkStart w:name="z33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377 221 мың теңге:</w:t>
      </w:r>
    </w:p>
    <w:bookmarkEnd w:id="247"/>
    <w:bookmarkStart w:name="z1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377 221 мың теңге;</w:t>
      </w:r>
    </w:p>
    <w:bookmarkEnd w:id="248"/>
    <w:bookmarkStart w:name="z1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49"/>
    <w:bookmarkStart w:name="z1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50"/>
    <w:bookmarkStart w:name="z1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0 теңге;</w:t>
      </w:r>
    </w:p>
    <w:bookmarkEnd w:id="251"/>
    <w:bookmarkStart w:name="z1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399 840 мың теңге;</w:t>
      </w:r>
    </w:p>
    <w:bookmarkEnd w:id="252"/>
    <w:bookmarkStart w:name="z1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53"/>
    <w:bookmarkStart w:name="z1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4"/>
    <w:bookmarkStart w:name="z1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5"/>
    <w:bookmarkStart w:name="z1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56"/>
    <w:bookmarkStart w:name="z1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57"/>
    <w:bookmarkStart w:name="z1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58"/>
    <w:bookmarkStart w:name="z1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22 619 мың теңге;</w:t>
      </w:r>
    </w:p>
    <w:bookmarkEnd w:id="259"/>
    <w:bookmarkStart w:name="z1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22 619 мың теңге:</w:t>
      </w:r>
    </w:p>
    <w:bookmarkEnd w:id="260"/>
    <w:bookmarkStart w:name="z1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61"/>
    <w:bookmarkStart w:name="z1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62"/>
    <w:bookmarkStart w:name="z1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22 619 мың теңге.</w:t>
      </w:r>
    </w:p>
    <w:bookmarkEnd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– Алматы облысы Жамбыл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11-51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2023-2025 жылдарға арналған Үлгілі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64"/>
    <w:bookmarkStart w:name="z35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33 622 мың теңге:</w:t>
      </w:r>
    </w:p>
    <w:bookmarkEnd w:id="265"/>
    <w:bookmarkStart w:name="z1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4 623 мың теңге;</w:t>
      </w:r>
    </w:p>
    <w:bookmarkEnd w:id="266"/>
    <w:bookmarkStart w:name="z1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67"/>
    <w:bookmarkStart w:name="z1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68"/>
    <w:bookmarkStart w:name="z1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28 999 мың теңге;</w:t>
      </w:r>
    </w:p>
    <w:bookmarkEnd w:id="269"/>
    <w:bookmarkStart w:name="z1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33 939 мың теңге;</w:t>
      </w:r>
    </w:p>
    <w:bookmarkEnd w:id="270"/>
    <w:bookmarkStart w:name="z1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71"/>
    <w:bookmarkStart w:name="z1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2"/>
    <w:bookmarkStart w:name="z1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73"/>
    <w:bookmarkStart w:name="z1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74"/>
    <w:bookmarkStart w:name="z1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75"/>
    <w:bookmarkStart w:name="z1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76"/>
    <w:bookmarkStart w:name="z1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317 мың теңге;</w:t>
      </w:r>
    </w:p>
    <w:bookmarkEnd w:id="277"/>
    <w:bookmarkStart w:name="z1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317 мың теңге:</w:t>
      </w:r>
    </w:p>
    <w:bookmarkEnd w:id="278"/>
    <w:bookmarkStart w:name="z1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79"/>
    <w:bookmarkStart w:name="z1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80"/>
    <w:bookmarkStart w:name="z1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317 мың теңге.</w:t>
      </w:r>
    </w:p>
    <w:bookmarkEnd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– Алматы облысы Жамбыл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11-51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2023-2025 жылдарға арналған Үлкен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82"/>
    <w:bookmarkStart w:name="z37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37 557 мың теңге:</w:t>
      </w:r>
    </w:p>
    <w:bookmarkEnd w:id="283"/>
    <w:bookmarkStart w:name="z37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11 887 мың теңге;</w:t>
      </w:r>
    </w:p>
    <w:bookmarkEnd w:id="284"/>
    <w:bookmarkStart w:name="z37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85"/>
    <w:bookmarkStart w:name="z37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86"/>
    <w:bookmarkStart w:name="z37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25 670 мың теңге;</w:t>
      </w:r>
    </w:p>
    <w:bookmarkEnd w:id="287"/>
    <w:bookmarkStart w:name="z37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38 190 мың теңге;</w:t>
      </w:r>
    </w:p>
    <w:bookmarkEnd w:id="288"/>
    <w:bookmarkStart w:name="z37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89"/>
    <w:bookmarkStart w:name="z37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0"/>
    <w:bookmarkStart w:name="z37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1"/>
    <w:bookmarkStart w:name="z38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92"/>
    <w:bookmarkStart w:name="z38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93"/>
    <w:bookmarkStart w:name="z38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94"/>
    <w:bookmarkStart w:name="z38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633 мың теңге;</w:t>
      </w:r>
    </w:p>
    <w:bookmarkEnd w:id="295"/>
    <w:bookmarkStart w:name="z38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633 мың теңге:</w:t>
      </w:r>
    </w:p>
    <w:bookmarkEnd w:id="296"/>
    <w:bookmarkStart w:name="z38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97"/>
    <w:bookmarkStart w:name="z38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98"/>
    <w:bookmarkStart w:name="z38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633 мың теңге.</w:t>
      </w:r>
    </w:p>
    <w:bookmarkEnd w:id="2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– Алматы облысы Жамбыл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2023-2025 жылдарға арналған Үңгіртас ауылдық округінің бюджетітиісінше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-қосымшаларынасәйкес, оның ішінде 2023 жылға келесі көлемдерде бекітілсін:</w:t>
      </w:r>
    </w:p>
    <w:bookmarkEnd w:id="300"/>
    <w:bookmarkStart w:name="z38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57 355 мың теңге: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18 545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38 810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57 691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336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– Алматы облысы Жамбыл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11-51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2023-2025 жылдарға арналған Шиен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-қосымшаларынасәйкес, оның ішінде 2023 жылға келесі көлемдерде бекітілсін:</w:t>
      </w:r>
    </w:p>
    <w:bookmarkEnd w:id="302"/>
    <w:bookmarkStart w:name="z40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47 727 мың теңге:</w:t>
      </w:r>
    </w:p>
    <w:bookmarkEnd w:id="303"/>
    <w:bookmarkStart w:name="z4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10 935 мың теңге;</w:t>
      </w:r>
    </w:p>
    <w:bookmarkEnd w:id="304"/>
    <w:bookmarkStart w:name="z4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05"/>
    <w:bookmarkStart w:name="z4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06"/>
    <w:bookmarkStart w:name="z4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36 792 мың теңге;</w:t>
      </w:r>
    </w:p>
    <w:bookmarkEnd w:id="307"/>
    <w:bookmarkStart w:name="z4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47 820 мың теңге;</w:t>
      </w:r>
    </w:p>
    <w:bookmarkEnd w:id="308"/>
    <w:bookmarkStart w:name="z4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09"/>
    <w:bookmarkStart w:name="z4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0"/>
    <w:bookmarkStart w:name="z4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1"/>
    <w:bookmarkStart w:name="z4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12"/>
    <w:bookmarkStart w:name="z4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13"/>
    <w:bookmarkStart w:name="z4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14"/>
    <w:bookmarkStart w:name="z4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93 мың теңге;</w:t>
      </w:r>
    </w:p>
    <w:bookmarkEnd w:id="315"/>
    <w:bookmarkStart w:name="z4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93 мың теңге:</w:t>
      </w:r>
    </w:p>
    <w:bookmarkEnd w:id="316"/>
    <w:bookmarkStart w:name="z4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17"/>
    <w:bookmarkStart w:name="z4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18"/>
    <w:bookmarkStart w:name="z4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93 мың теңге.</w:t>
      </w:r>
    </w:p>
    <w:bookmarkEnd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– Алматы облысы Жамбыл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2023-2025 жылдарға арналған Шолаққарғалы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320"/>
    <w:bookmarkStart w:name="z42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62 294 мың теңге:</w:t>
      </w:r>
    </w:p>
    <w:bookmarkEnd w:id="321"/>
    <w:bookmarkStart w:name="z21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62 294 мың теңге;</w:t>
      </w:r>
    </w:p>
    <w:bookmarkEnd w:id="322"/>
    <w:bookmarkStart w:name="z21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23"/>
    <w:bookmarkStart w:name="z21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24"/>
    <w:bookmarkStart w:name="z21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0 теңге;</w:t>
      </w:r>
    </w:p>
    <w:bookmarkEnd w:id="325"/>
    <w:bookmarkStart w:name="z21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62 655 мың теңге;</w:t>
      </w:r>
    </w:p>
    <w:bookmarkEnd w:id="326"/>
    <w:bookmarkStart w:name="z21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27"/>
    <w:bookmarkStart w:name="z21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28"/>
    <w:bookmarkStart w:name="z21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29"/>
    <w:bookmarkStart w:name="z21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30"/>
    <w:bookmarkStart w:name="z21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31"/>
    <w:bookmarkStart w:name="z22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2"/>
    <w:bookmarkStart w:name="z22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361 мың теңге;</w:t>
      </w:r>
    </w:p>
    <w:bookmarkEnd w:id="333"/>
    <w:bookmarkStart w:name="z22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361 мың теңге:</w:t>
      </w:r>
    </w:p>
    <w:bookmarkEnd w:id="334"/>
    <w:bookmarkStart w:name="z22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35"/>
    <w:bookmarkStart w:name="z22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36"/>
    <w:bookmarkStart w:name="z22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361 мың теңге.</w:t>
      </w:r>
    </w:p>
    <w:bookmarkEnd w:id="3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– Алматы облысы Жамбыл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11-51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 аппаратының басшысы А. Сабировке жүктелсін.</w:t>
      </w:r>
    </w:p>
    <w:bookmarkEnd w:id="338"/>
    <w:bookmarkStart w:name="z44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2023 жылдың 1 қаңтарынан бастап қолданысқа енгiзiледі.</w:t>
      </w:r>
    </w:p>
    <w:bookmarkEnd w:id="3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Жамбыл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11-51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5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2023 жылға арналған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2-қосымша</w:t>
            </w:r>
          </w:p>
        </w:tc>
      </w:tr>
    </w:tbl>
    <w:bookmarkStart w:name="z454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2024 жылға арналған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желтоқсандағы № -34-163 шешіміне 3-қосымша</w:t>
            </w:r>
          </w:p>
        </w:tc>
      </w:tr>
    </w:tbl>
    <w:bookmarkStart w:name="z463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2025 жылға арналған бюджеті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Жамбыл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2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2023 жылға арналған бюджеті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5-қосымша</w:t>
            </w:r>
          </w:p>
        </w:tc>
      </w:tr>
    </w:tbl>
    <w:bookmarkStart w:name="z481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2024 жылға арналған бюджеті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6-қосымша</w:t>
            </w:r>
          </w:p>
        </w:tc>
      </w:tr>
    </w:tbl>
    <w:bookmarkStart w:name="z490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2025 жылға арналған бюджеті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Алматы облысы Жамбыл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9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2023 жылға арналған бюджеті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34 238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1 445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8-қосымша</w:t>
            </w:r>
          </w:p>
        </w:tc>
      </w:tr>
    </w:tbl>
    <w:bookmarkStart w:name="z506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2024 жылға арналған бюджеті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9-қосымша</w:t>
            </w:r>
          </w:p>
        </w:tc>
      </w:tr>
    </w:tbl>
    <w:bookmarkStart w:name="z513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2025 жылға арналған бюджеті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Жамбыл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0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2023 жылға арналған бюджеті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34 238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1 445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11-қосымша</w:t>
            </w:r>
          </w:p>
        </w:tc>
      </w:tr>
    </w:tbl>
    <w:bookmarkStart w:name="z529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2024 жылға арналған бюджеті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12-қосымша</w:t>
            </w:r>
          </w:p>
        </w:tc>
      </w:tr>
    </w:tbl>
    <w:bookmarkStart w:name="z538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2025 жылға арналған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Жамбыл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7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2023 жылға арналған бюджеті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14-қосымша</w:t>
            </w:r>
          </w:p>
        </w:tc>
      </w:tr>
    </w:tbl>
    <w:bookmarkStart w:name="z556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2024 жылға арналған бюджеті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15-қосымша</w:t>
            </w:r>
          </w:p>
        </w:tc>
      </w:tr>
    </w:tbl>
    <w:bookmarkStart w:name="z565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2025 жылға арналған бюджеті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Алматы облысы Жамбыл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4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Бозой ауылдық округінің 2023 жылға арналған бюджеті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17-қосымша</w:t>
            </w:r>
          </w:p>
        </w:tc>
      </w:tr>
    </w:tbl>
    <w:bookmarkStart w:name="z583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Бозой ауылдық округінің 2024 жылға арналған бюджеті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18-қосымша</w:t>
            </w:r>
          </w:p>
        </w:tc>
      </w:tr>
    </w:tbl>
    <w:bookmarkStart w:name="z592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Бозой ауылдық округінің 2025 жылға арналған бюджеті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Алматы облысы Жамбыл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1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2023 жылға арналған бюджеті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20-қосымша</w:t>
            </w:r>
          </w:p>
        </w:tc>
      </w:tr>
    </w:tbl>
    <w:bookmarkStart w:name="z610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2024 жылға арналған бюджеті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21-қосымша</w:t>
            </w:r>
          </w:p>
        </w:tc>
      </w:tr>
    </w:tbl>
    <w:bookmarkStart w:name="z619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2025 жылға арналған бюджеті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Алматы облысы Жамбыл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8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2023 жылға арналған бюджеті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23-қосымша</w:t>
            </w:r>
          </w:p>
        </w:tc>
      </w:tr>
    </w:tbl>
    <w:bookmarkStart w:name="z637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2024 жылға арналған бюджеті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24-қосымша</w:t>
            </w:r>
          </w:p>
        </w:tc>
      </w:tr>
    </w:tbl>
    <w:bookmarkStart w:name="z646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2025 жылға арналған бюджеті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Алматы облысы Жамбыл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5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2023 жылға арналған бюджеті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12 572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1 736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26-қосымша</w:t>
            </w:r>
          </w:p>
        </w:tc>
      </w:tr>
    </w:tbl>
    <w:bookmarkStart w:name="z664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2024жылға арналған бюджеті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27-қосымша</w:t>
            </w:r>
          </w:p>
        </w:tc>
      </w:tr>
    </w:tbl>
    <w:bookmarkStart w:name="z673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2025 жылға арналған бюджеті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Алматы облысы Жамбыл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2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2023 жылға арналған бюджеті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12 572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1 736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29-қосымша</w:t>
            </w:r>
          </w:p>
        </w:tc>
      </w:tr>
    </w:tbl>
    <w:bookmarkStart w:name="z691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2024 жылға арналған бюджеті</w:t>
      </w:r>
    </w:p>
    <w:bookmarkEnd w:id="5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30-қосымша</w:t>
            </w:r>
          </w:p>
        </w:tc>
      </w:tr>
    </w:tbl>
    <w:bookmarkStart w:name="z700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2025 жылға арналған бюджеті</w:t>
      </w:r>
    </w:p>
    <w:bookmarkEnd w:id="5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Алматы облысы Жамбыл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9" w:id="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2023 жылға арналған бюджеті</w:t>
      </w:r>
    </w:p>
    <w:bookmarkEnd w:id="5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-4 906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32-қосымша</w:t>
            </w:r>
          </w:p>
        </w:tc>
      </w:tr>
    </w:tbl>
    <w:bookmarkStart w:name="z718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2024 жылға арналған бюджеті</w:t>
      </w:r>
    </w:p>
    <w:bookmarkEnd w:id="5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33-қосымша</w:t>
            </w:r>
          </w:p>
        </w:tc>
      </w:tr>
    </w:tbl>
    <w:bookmarkStart w:name="z727" w:id="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2025 жылға арналған бюджеті</w:t>
      </w:r>
    </w:p>
    <w:bookmarkEnd w:id="5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34-қосымша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– Алматы облысы Жамбыл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6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2023 жылға арналған бюджеті</w:t>
      </w:r>
    </w:p>
    <w:bookmarkEnd w:id="5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35-қосымша</w:t>
            </w:r>
          </w:p>
        </w:tc>
      </w:tr>
    </w:tbl>
    <w:bookmarkStart w:name="z745" w:id="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2024 жылға арналған бюджеті</w:t>
      </w:r>
    </w:p>
    <w:bookmarkEnd w:id="5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36-қосымша</w:t>
            </w:r>
          </w:p>
        </w:tc>
      </w:tr>
    </w:tbl>
    <w:bookmarkStart w:name="z754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2025 жылға арналған бюджеті</w:t>
      </w:r>
    </w:p>
    <w:bookmarkEnd w:id="6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37-қосымша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– Алматы облысы Жамбыл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3" w:id="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2023 жылға арналған бюджеті</w:t>
      </w:r>
    </w:p>
    <w:bookmarkEnd w:id="6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47 886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38-қосымша</w:t>
            </w:r>
          </w:p>
        </w:tc>
      </w:tr>
    </w:tbl>
    <w:bookmarkStart w:name="z773" w:id="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2024 жылға арналған бюджеті</w:t>
      </w:r>
    </w:p>
    <w:bookmarkEnd w:id="6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39-қосымша</w:t>
            </w:r>
          </w:p>
        </w:tc>
      </w:tr>
    </w:tbl>
    <w:bookmarkStart w:name="z783" w:id="6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2025 жылға арналған бюджеті</w:t>
      </w:r>
    </w:p>
    <w:bookmarkEnd w:id="6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40-қосымша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– Алматы облысы Жамбыл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3" w:id="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2023 жылға арналған бюджеті</w:t>
      </w:r>
    </w:p>
    <w:bookmarkEnd w:id="6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35 016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4 089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1 369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41-қосымша</w:t>
            </w:r>
          </w:p>
        </w:tc>
      </w:tr>
    </w:tbl>
    <w:bookmarkStart w:name="z802" w:id="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2024 жылға арналған бюджеті</w:t>
      </w:r>
    </w:p>
    <w:bookmarkEnd w:id="6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42-қосымша</w:t>
            </w:r>
          </w:p>
        </w:tc>
      </w:tr>
    </w:tbl>
    <w:bookmarkStart w:name="z811" w:id="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2025 жылға арналған бюджеті</w:t>
      </w:r>
    </w:p>
    <w:bookmarkEnd w:id="6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43-қосымша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– Алматы облысы Жамбыл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0" w:id="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Сарытауқұм ауылдық округінің 2023 жылға арналған бюджеті</w:t>
      </w:r>
    </w:p>
    <w:bookmarkEnd w:id="6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44-қосымша</w:t>
            </w:r>
          </w:p>
        </w:tc>
      </w:tr>
    </w:tbl>
    <w:bookmarkStart w:name="z829" w:id="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Сарытауқұм ауылдық округінің 2024 жылға арналған бюджеті</w:t>
      </w:r>
    </w:p>
    <w:bookmarkEnd w:id="6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45-қосымша</w:t>
            </w:r>
          </w:p>
        </w:tc>
      </w:tr>
    </w:tbl>
    <w:bookmarkStart w:name="z838" w:id="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Сарытауқұм ауылдық округінің 2025 жылға арналған бюджеті</w:t>
      </w:r>
    </w:p>
    <w:bookmarkEnd w:id="6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46-қосымша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– Алматы облысы Жамбыл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7" w:id="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2023 жылға арналған бюджеті</w:t>
      </w:r>
    </w:p>
    <w:bookmarkEnd w:id="6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47-қосымша</w:t>
            </w:r>
          </w:p>
        </w:tc>
      </w:tr>
    </w:tbl>
    <w:bookmarkStart w:name="z856" w:id="6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2024 жылға арналған бюджеті</w:t>
      </w:r>
    </w:p>
    <w:bookmarkEnd w:id="6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48-қосымша</w:t>
            </w:r>
          </w:p>
        </w:tc>
      </w:tr>
    </w:tbl>
    <w:bookmarkStart w:name="z865" w:id="7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2025 жылға арналған бюджеті</w:t>
      </w:r>
    </w:p>
    <w:bookmarkEnd w:id="7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49-қосымша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– Алматы облысы Жамбыл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4" w:id="7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2023 жылға арналған бюджеті</w:t>
      </w:r>
    </w:p>
    <w:bookmarkEnd w:id="7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50-қосымша</w:t>
            </w:r>
          </w:p>
        </w:tc>
      </w:tr>
    </w:tbl>
    <w:bookmarkStart w:name="z883" w:id="7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2024 жылға арналған бюджеті</w:t>
      </w:r>
    </w:p>
    <w:bookmarkEnd w:id="7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51-қосымша</w:t>
            </w:r>
          </w:p>
        </w:tc>
      </w:tr>
    </w:tbl>
    <w:bookmarkStart w:name="z892" w:id="7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2025 жылға арналған бюджеті</w:t>
      </w:r>
    </w:p>
    <w:bookmarkEnd w:id="7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52-қосымша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– Алматы облысы Жамбыл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1" w:id="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2023 жылға арналған бюджеті</w:t>
      </w:r>
    </w:p>
    <w:bookmarkEnd w:id="7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40 792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6 537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53-қосымша</w:t>
            </w:r>
          </w:p>
        </w:tc>
      </w:tr>
    </w:tbl>
    <w:bookmarkStart w:name="z910" w:id="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2024 жылға арналған бюджеті</w:t>
      </w:r>
    </w:p>
    <w:bookmarkEnd w:id="7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54-қосымша</w:t>
            </w:r>
          </w:p>
        </w:tc>
      </w:tr>
    </w:tbl>
    <w:bookmarkStart w:name="z919" w:id="7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2025 жылға арналған бюджеті</w:t>
      </w:r>
    </w:p>
    <w:bookmarkEnd w:id="7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55-қосымша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– Алматы облысы Жамбыл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8" w:id="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2023 жылға арналған бюджеті</w:t>
      </w:r>
    </w:p>
    <w:bookmarkEnd w:id="7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152 240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-22 619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56-қосымша</w:t>
            </w:r>
          </w:p>
        </w:tc>
      </w:tr>
    </w:tbl>
    <w:bookmarkStart w:name="z937" w:id="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2024 жылға арналған бюджеті</w:t>
      </w:r>
    </w:p>
    <w:bookmarkEnd w:id="7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57-қосымша</w:t>
            </w:r>
          </w:p>
        </w:tc>
      </w:tr>
    </w:tbl>
    <w:bookmarkStart w:name="z946" w:id="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2025 жылға арналған бюджеті</w:t>
      </w:r>
    </w:p>
    <w:bookmarkEnd w:id="7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58-қосымша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– Алматы облысы Жамбыл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5" w:id="7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 ауылдық округінің 2023 жылға арналған бюджеті</w:t>
      </w:r>
    </w:p>
    <w:bookmarkEnd w:id="7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59-қосымша</w:t>
            </w:r>
          </w:p>
        </w:tc>
      </w:tr>
    </w:tbl>
    <w:bookmarkStart w:name="z964" w:id="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 ауылдық округінің 2024 жылға арналған бюджеті</w:t>
      </w:r>
    </w:p>
    <w:bookmarkEnd w:id="7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60-қосымша</w:t>
            </w:r>
          </w:p>
        </w:tc>
      </w:tr>
    </w:tbl>
    <w:bookmarkStart w:name="z973" w:id="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 ауылдық округінің 2025 жылға арналған бюджеті</w:t>
      </w:r>
    </w:p>
    <w:bookmarkEnd w:id="7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61-қосымша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– Алматы облысы Жамбыл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2" w:id="8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ауылдық округінің 2023 жылға арналған бюджеті</w:t>
      </w:r>
    </w:p>
    <w:bookmarkEnd w:id="8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62-қосымша</w:t>
            </w:r>
          </w:p>
        </w:tc>
      </w:tr>
    </w:tbl>
    <w:bookmarkStart w:name="z991" w:id="8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ауылдық округінің 2024 жылға арналған бюджеті</w:t>
      </w:r>
    </w:p>
    <w:bookmarkEnd w:id="8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63-қосымша</w:t>
            </w:r>
          </w:p>
        </w:tc>
      </w:tr>
    </w:tbl>
    <w:bookmarkStart w:name="z1000" w:id="8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ауылдық округінің 2025 жылға арналған бюджеті</w:t>
      </w:r>
    </w:p>
    <w:bookmarkEnd w:id="8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64-қосымша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– Алматы облысы Жамбыл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9" w:id="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2023 жылға арналған бюджеті</w:t>
      </w:r>
    </w:p>
    <w:bookmarkEnd w:id="8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5 771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65-қосымша</w:t>
            </w:r>
          </w:p>
        </w:tc>
      </w:tr>
    </w:tbl>
    <w:bookmarkStart w:name="z1018" w:id="8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2024 жылға арналған бюджеті</w:t>
      </w:r>
    </w:p>
    <w:bookmarkEnd w:id="8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66-қосымша</w:t>
            </w:r>
          </w:p>
        </w:tc>
      </w:tr>
    </w:tbl>
    <w:bookmarkStart w:name="z1027" w:id="8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2025 жылға арналған бюджеті</w:t>
      </w:r>
    </w:p>
    <w:bookmarkEnd w:id="8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67-қосымша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67-қосымша жаңа редакцияда – Алматы облысы Жамбыл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6" w:id="8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2023 жылға арналған бюджеті</w:t>
      </w:r>
    </w:p>
    <w:bookmarkEnd w:id="8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1 219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68-қосымша</w:t>
            </w:r>
          </w:p>
        </w:tc>
      </w:tr>
    </w:tbl>
    <w:bookmarkStart w:name="z1045" w:id="8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2024 жылға арналған бюджеті</w:t>
      </w:r>
    </w:p>
    <w:bookmarkEnd w:id="8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69-қосымша</w:t>
            </w:r>
          </w:p>
        </w:tc>
      </w:tr>
    </w:tbl>
    <w:bookmarkStart w:name="z1054" w:id="8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2025 жылға арналған бюджеті</w:t>
      </w:r>
    </w:p>
    <w:bookmarkEnd w:id="8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70-қосымша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70-қосымша жаңа редакцияда – Алматы облысы Жамбыл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3" w:id="8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2023 жылға арналған бюджеті</w:t>
      </w:r>
    </w:p>
    <w:bookmarkEnd w:id="8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71-қосымша</w:t>
            </w:r>
          </w:p>
        </w:tc>
      </w:tr>
    </w:tbl>
    <w:bookmarkStart w:name="z1072" w:id="8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2024 жылға арналған бюджеті</w:t>
      </w:r>
    </w:p>
    <w:bookmarkEnd w:id="8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72-қосымша</w:t>
            </w:r>
          </w:p>
        </w:tc>
      </w:tr>
    </w:tbl>
    <w:bookmarkStart w:name="z1081" w:id="8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2025 жылға арналған бюджеті</w:t>
      </w:r>
    </w:p>
    <w:bookmarkEnd w:id="8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мекендерьің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