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8f83" w14:textId="83c8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29 желтоқсандағы № VII-31-149 "Еңбекшіқазақ ауданының Есік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2023 жылғы 22 мамырдағы № 3-15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VII-31-149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Ават ауылдық округінің бюджеті тиісінше осы шешімінің 1, 2 және 3-қосымшаларына сәйкес, оның ішінде 2023 жылға келесі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70 113 мың теңге, 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43 685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26 428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16 628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75 543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5 430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5 430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Асы ауылдық округінің бюджеті тиісінше осы шешімінің 4, 5 және 6-қосымшаларына сәйкес, оның ішінде 2023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81 895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28 202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53 693 мың теңге,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13 000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40 693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81 895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Ақши ауылдық округінің бюджеті тиісінше осы шешімінің 7, 8 және 9-қосымшаларына сәйкес, оның ішінде 2023 жылға келесі көлемдерде бекітілсін: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75 613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35 667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39 946 мың теңге, оның ішінде: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9 800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30 146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75 618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Бәйдібек би ауылдық округінің бюджеті тиісінше осы шешімінің 10, 11 және 12-қосымшаларына сәйкес, оның ішінде 2023 жылға келесі көлемдерде бекітілсін: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72 470 мың теңге, оның ішінде: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57 943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14 527 мың теңге, оның ішінде: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1000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13 527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73 543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1 073 мың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1 073 мың теңге.";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Балтабай ауылдық округінің бюджеті тиісінше осы шешімінің 13, 14 және 15-қосымшаларына сәйкес, оның ішінде 2023 жылға келесі көлемдерде бекітілсін: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66 990 мың теңге, оның ішінде: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58 729 мың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8 261 мың теңге, оның ішінде: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800 мың теңге;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7 461 мың теңге;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67 338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348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348 мың теңге.";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Бәйтерек ауылдық округінің бюджеті тиісінше осы шешімінің 16, 17 және 18-қосымшаларына сәйкес, оның ішінде 2023 жылға келесі көлемдерде бекітілсін: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150 054 мың теңге, оның ішінде: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144 254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5 800 мың теңге, оның ішінде: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5 800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153 333 мың теңге;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3 279 мың теңге;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3 279 мың теңге.";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Бөлек ауылдық округінің бюджеті тиісінше осы шешімінің 19, 20 және 21-қосымшаларына сәйкес, оның ішінде 2023 жылға келесі көлемдерде бекітілсін: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83 742 мың теңге, оның ішінде: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50 016 мың теңге;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33 726 мың теңге, оның ішінде: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14 200 мың теңге;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19 526 мың теңге;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86 800 мың теңге;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3 058 мың теңге;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3 058 мың теңге.";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Бартоғай ауылдық округінің бюджеті тиісінше осы шешімінің 22, 23 және 24-қосымшаларына сәйкес, оның ішінде 2023 жылға келесі көлемдерде бекітілсін: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70 619 мың теңге, оның ішінде: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33 366 мың теңге;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37 253 мың теңге, оның ішінде: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500 мың теңге;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36 753 мың теңге;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72 544 мың теңге;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1 925 мың теңге;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1 925 мың теңге.";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Есік қаласының бюджеті тиісінше осы шешімінің 25, 26 және 27-қосымшаларына сәйкес, оның ішінде 2023 жылға келесі көлемдерде бекітілсін: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1 147 191 мың теңге, оның ішінде: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459 809 мың теңге;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1 289 мың теңге;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686 093 мың теңге, оның ішінде: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686 093 мың теңге;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1 148 427 мың теңге;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1 236 мың теңге;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1 236 мың теңге.";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Жаңашар ауылдық округінің бюджеті тиісінше осы шешімінің 28, 29 және 30-қосымшаларына сәйкес, оның ішінде 2023 жылға келесі көлемдерде бекітілсін: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70 563 мың теңге, оның ішінде: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47 812 мың теңге;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22 751 теңге, оның ішінде: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3 800 мың теңге;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18 951 мың теңге;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76 753 мың теңге;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6 190 мың теңге;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6 190 мың теңге.";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Қаратұрық ауылдық округінің бюджеті тиісінше осы шешімінің 31, 32 және 33-қосымшаларына сәйкес, оның ішінде 2023 жылға келесі көлемдерде бекітілсін: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122 259 мың теңге, оның ішінде: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41 241 мың теңге;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81 018 мың теңге, оның ішінде: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27 515 мың теңге;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53 503 мың теңге;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123 906 мың теңге;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1 647 мың теңге;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1 647 мың теңге.";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Қаракемер ауылдық округінің бюджеті тиісінше осы шешімінің 34, 35 және 36-қосымшаларына сәйкес, оның ішінде 2023 жылға келесі көлемдерде бекітілсін: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88 715 мың теңге, оның ішінде: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40 827 мың теңге;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340 мың теңге;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47 548 мың теңге, оның ішінде: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19 800 мың теңге;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27 748 мың теңге;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92 924 мың теңге;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4 209 мың теңге;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4 209 мың теңге.";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Қаражота ауылдық округінің бюджеті тиісінше осы шешімінің 37, 38 және 39-қосымшаларына сәйкес, оның ішінде 2023 жылға келесі көлемдерде бекітілсін: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65 638 мың теңге, оның ішінде: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19 729 мың теңге;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45 909 мың теңге, оның ішінде: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600 мың теңге;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45 309 мың теңге;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66 458 мың теңге;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820 мың теңге;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820 мың теңге.";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Қырбалтабай ауылдық округінің бюджеті тиісінше осы шешімінің 40, 41 және 42-қосымшаларына сәйкес, оның ішінде 2023 жылға келесі көлемдерде бекітілсін: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65 526 мың теңге, оның ішінде: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21 829 мың теңге;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43 697 мың теңге, оның ішінде: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5 700 мың теңге;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37 997 мың теңге;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65 526 мың теңге;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2023-2025 жылдарға арналған Қорам ауылдық округінің бюджеті тиісінше осы шешімінің 43, 44 және 45-қосымшаларына сәйкес, оның ішінде 2023 жылға келесі көлемдерде бекітілсін: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61 952 мың теңге, оның ішінде: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17 117 мың теңге;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60 теңге;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44 775 мың теңге, оның ішінде: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500 мың теңге;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44 275 мың теңге;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62 483 мың теңге;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531 мың теңге;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531 мың теңге.";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2023-2025 жылдарға арналған Қазақстан ауылдық округінің бюджеті тиісінше осы шешімінің 46, 47 және 48-қосымшаларына сәйкес, оның ішінде 2023 жылға келесі көлемдерде бекітілсін: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73 889 мың теңге, оның ішінде: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33 897 мың теңге;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39 992 мың теңге, оның ішінде: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мың теңге;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38 992 мың теңге;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75 265 мың теңге;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1 376 мың теңге;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1 376 мың теңге.";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2023-2025 жылдарға арналған Көктөбе ауылдық округінің бюджеті тиісінше осы шешімінің 49, 50 және 51-қосымшаларына сәйкес, оның ішінде 2023 жылға келесі көлемдерде бекітілсін: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134 900 мың теңге, оның ішінде: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104 100 мың теңге;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30 800 мың теңге, оның ішінде: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30 800 мың теңге;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140 272 мың теңге;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5 372 мың теңге;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5 372 мың теңге.";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2023-2025 жылдарға арналған Малыбай ауылдық округінің бюджеті тиісінше осы шешімінің 52, 53 және 54-қосымшаларына сәйкес, оның ішінде 2023 жылға келесі көлемдерде бекітілсін: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68 969 мың теңге, оның ішінде: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16 573 мың теңге;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52 396 мың теңге, оның ішінде: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8 500 мың теңге;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43 896 мың теңге;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69 359 мың теңге;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390 мың теңге;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390 мың теңге.";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2023-2025 жылдарға арналған Масақ ауылдық округінің бюджеті тиісінше осы шешімінің 55, 56 және 57-қосымшаларына сәйкес, оның ішінде 2023 жылға келесі көлемдерде бекітілсін: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66 188 мың теңге, оның ішінде: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21 666 мың теңге;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44 522 мың теңге, оның ішінде: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700 мың теңге;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43 822 мың теңге;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69 378 мың теңге;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3 190 мың теңге;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3 190 мың теңге.";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2023-2025 жылдарға арналған Сөгеты ауылдық округінің бюджеті тиісінше осы шешімінің 58, 59 және 60-қосымшаларына сәйкес, оның ішінде 2023 жылға келесі көлемдерде бекітілсін: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54 371 мың теңге, оның ішінде: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10 528 мың теңге;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43 843 мың теңге, оның ішінде: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500 мың теңге;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43 343 мың теңге;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54 371 мың теңге;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2023-2025 жылдарға арналған Рахат ауылдық округінің бюджеті тиісінше осы шешімінің 61, 62 және 63-қосымшаларына сәйкес, оның ішінде 2023 жылға келесі көлемдерде бекітілсін: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155 326 мың теңге, оның ішінде: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131 460 мың теңге;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730 мың теңге;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23 136 мың теңге, оның ішінде: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23 136 мың теңге;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161 817 мың теңге;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6 491 мың теңге;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6 491 мың теңге.";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2023-2025 жылдарға арналған Саймасай ауылдық округінің бюджеті тиісінше осы шешімінің 64, 65 және 66-қосымшаларына сәйкес, оның ішінде 2023 жылға келесі көлемдерде бекітілсін: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75 222 мың теңге, оның ішінде: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68 319 мың теңге;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6 903 мың теңге, оның ішінде: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5 800 мың теңге;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1 103 мың теңге;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75 223 мың теңге;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2023-2025 жылдарға арналған Ташкенсаз ауылдық округінің бюджеті тиісінше осы шешімінің 67, 68 және 69-қосымшаларға сәйкес, оның ішінде 2023 жылға келесі көлемдерде бекітілсін: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58 977 мың теңге, оның ішінде: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21 580 мың теңге;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37 397 мың теңге, оның ішінде: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600 мың теңге;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36 797 мың теңге;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59 008 мың теңге;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мың теңге;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 мың теңге.";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2023-2025 жылдарға арналған Түрген ауылдық округінің бюджеті тиісінше осы шешімінің 70, 71 және 72-қосымшаларына сәйкес, оның ішінде 2023 жылға келесі көлемдерде бекітілсін: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162 271 мың теңге, оның ішінде: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141 345 мың теңге;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20 926 мың теңге, оның ішінде: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20 926 мың теңге;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171 565 мың теңге;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9 294 мың теңге;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9 294 мың теңге.";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2023-2025 жылдарға арналған Тескенсу ауылдық округінің бюджеті тиісінше осы шешімінің 73, 74 және 75-қосымшаларына сәйкес, оның ішінде 2023 жылға келесі көлемдерде бекітілсін: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84 508 мың теңге, оның ішінде: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21 057 мың теңге;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63 451 мың теңге, оның ішінде: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15 600 мың теңге;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47 851 мың теңге;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88 993 мың теңге;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4 485 мың теңге;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4 485 мың теңге.";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2023-2025 жылдарға арналған Шелек ауылдық округінің бюджеті тиісінше осы шешімінің 76, 77 және 78-қосымшаларына сәйкес, оның ішінде 2023 жылға келесі көлемдерде бекітілсін: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358 264 мың теңге, оның ішінде: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263 814 мың теңге;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3 450 мың теңге;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91 000 мың теңге, оның ішінде: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91 000 мың теңге;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361 060 мың теңге;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2 796 мың теңге;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2 796 мың теңге.".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қаржы" жөніндегі тұрақты комиссиясына жүктелсін.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арналған Ават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4-қосымша</w:t>
            </w:r>
          </w:p>
        </w:tc>
      </w:tr>
    </w:tbl>
    <w:bookmarkStart w:name="z43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Асы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7-қосымша</w:t>
            </w:r>
          </w:p>
        </w:tc>
      </w:tr>
    </w:tbl>
    <w:bookmarkStart w:name="z44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10-қосымша</w:t>
            </w:r>
          </w:p>
        </w:tc>
      </w:tr>
    </w:tbl>
    <w:bookmarkStart w:name="z44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Бәйдібек би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13-қосымша</w:t>
            </w:r>
          </w:p>
        </w:tc>
      </w:tr>
    </w:tbl>
    <w:bookmarkStart w:name="z454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Балтабай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16-қосымша</w:t>
            </w:r>
          </w:p>
        </w:tc>
      </w:tr>
    </w:tbl>
    <w:bookmarkStart w:name="z46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19-қосымша</w:t>
            </w:r>
          </w:p>
        </w:tc>
      </w:tr>
    </w:tbl>
    <w:bookmarkStart w:name="z46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Бөлек ауылдық округінің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22-қосымша</w:t>
            </w:r>
          </w:p>
        </w:tc>
      </w:tr>
    </w:tbl>
    <w:bookmarkStart w:name="z47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Бартоғай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25-қосымша</w:t>
            </w:r>
          </w:p>
        </w:tc>
      </w:tr>
    </w:tbl>
    <w:bookmarkStart w:name="z47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Есік қаласының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28-қосымша</w:t>
            </w:r>
          </w:p>
        </w:tc>
      </w:tr>
    </w:tbl>
    <w:bookmarkStart w:name="z48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Жанашар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31-қосымша</w:t>
            </w:r>
          </w:p>
        </w:tc>
      </w:tr>
    </w:tbl>
    <w:bookmarkStart w:name="z49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Қаратұрық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34-қосымша</w:t>
            </w:r>
          </w:p>
        </w:tc>
      </w:tr>
    </w:tbl>
    <w:bookmarkStart w:name="z496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37-қосымша</w:t>
            </w:r>
          </w:p>
        </w:tc>
      </w:tr>
    </w:tbl>
    <w:bookmarkStart w:name="z50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Қаражота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40-қосымша</w:t>
            </w:r>
          </w:p>
        </w:tc>
      </w:tr>
    </w:tbl>
    <w:bookmarkStart w:name="z50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Қырбалтабай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43-қосымша</w:t>
            </w:r>
          </w:p>
        </w:tc>
      </w:tr>
    </w:tbl>
    <w:bookmarkStart w:name="z51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Қорам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46-қосымша</w:t>
            </w:r>
          </w:p>
        </w:tc>
      </w:tr>
    </w:tbl>
    <w:bookmarkStart w:name="z52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49-қосымша</w:t>
            </w:r>
          </w:p>
        </w:tc>
      </w:tr>
    </w:tbl>
    <w:bookmarkStart w:name="z526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52-қосымша</w:t>
            </w:r>
          </w:p>
        </w:tc>
      </w:tr>
    </w:tbl>
    <w:bookmarkStart w:name="z53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Малыбай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55-қосымша</w:t>
            </w:r>
          </w:p>
        </w:tc>
      </w:tr>
    </w:tbl>
    <w:bookmarkStart w:name="z53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Масақ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58-қосымша</w:t>
            </w:r>
          </w:p>
        </w:tc>
      </w:tr>
    </w:tbl>
    <w:bookmarkStart w:name="z54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Сөгеті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61-қосымша</w:t>
            </w:r>
          </w:p>
        </w:tc>
      </w:tr>
    </w:tbl>
    <w:bookmarkStart w:name="z55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64-қосымша</w:t>
            </w:r>
          </w:p>
        </w:tc>
      </w:tr>
    </w:tbl>
    <w:bookmarkStart w:name="z55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Саймасай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67-қосымша</w:t>
            </w:r>
          </w:p>
        </w:tc>
      </w:tr>
    </w:tbl>
    <w:bookmarkStart w:name="z562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Ташкенсаз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70-қосымша</w:t>
            </w:r>
          </w:p>
        </w:tc>
      </w:tr>
    </w:tbl>
    <w:bookmarkStart w:name="z56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73-қосымша</w:t>
            </w:r>
          </w:p>
        </w:tc>
      </w:tr>
    </w:tbl>
    <w:bookmarkStart w:name="z57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Тескенсу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76-қосымша</w:t>
            </w:r>
          </w:p>
        </w:tc>
      </w:tr>
    </w:tbl>
    <w:bookmarkStart w:name="z58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Шелек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