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a7a2" w14:textId="266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27 желтоқсандағы № 13-58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33 352 144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14 172 665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210 697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2 616 152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16 352 630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37 184 111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332 161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472 916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4 164 128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4 164 128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4 814 893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1 133 192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482 427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Еңбекшіқазақ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VIII-30-139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бюджетке аудандық маңызы бар қаланың, ауылдық округтардың бюджеттерінен заңнаманы өзгертуге байланысты жоғары тұрған бюджеттің шығындарын өтеуге төменгі тұрған бюджеттен ағымдағы нысаналы трансферттер көлемдері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1 839 965 мың теңге сомасында көзделген, оның ішінде: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 мың теңге;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294 249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49 546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94 908 мың теңге.</w:t>
            </w:r>
          </w:p>
        </w:tc>
      </w:tr>
    </w:tbl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аудандық маңызы бар қала, ауылдық округтардың бюджеттеріне берілетін бюджеттік субвенциялар көлемдері 198 281 мың теңге сомасында көзделген, оның ішінде: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ауылдық округіне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Бартоғай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мың теңге;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 мың теңге;</w:t>
            </w:r>
          </w:p>
        </w:tc>
      </w:tr>
    </w:tbl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 бағдарламасы шеңберінде өңірлерді экономикалық дамытуға жәрдемдесу бойынша шараларды іске асыруға;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2024 жылға арналған резерві 156 970 мың теңге сомасында бекітілсін.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Еңбекшіқазақ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VIII-30-139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33 352 144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14 172 665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6 099 837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3 624 533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2 616 152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16 352 630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13 795 658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4 814 893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2-қосымша</w:t>
            </w:r>
          </w:p>
        </w:tc>
      </w:tr>
    </w:tbl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29 158 715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15 935 884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11 180 906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519 518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қосымша</w:t>
            </w:r>
          </w:p>
        </w:tc>
      </w:tr>
    </w:tbl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27 110 617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16 420 638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7 402 253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3 491 096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3 867 061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6 615 485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4 147 469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837 004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