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355f" w14:textId="ed03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2022 жылғы 28 желтоқсандағы "Іле ауданының Боралдай кенті және ауылдық округтерінің 2023-2025 жылдарға арналған бюджеттері туралы" № 32-107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2023 жылғы 24 мамырдағы № 5-16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Іле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Боралдай кенті және ауылдық округтерінің 2023-2025 жылдарға арналған бюджеттері туралы"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32-107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176981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жазылсын: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Боралдай кентінің бюджеті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399 419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322 247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77 172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400 245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826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826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826 мың теңге".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2023-2025 жылдарға арналған Ащыбұлақ ауылдық округінің бюджеті тиісінше осы шешімнің 4, 5 және 6-қосымшаларына сәйкес, оның ішінде 2023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411 336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299 157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112 179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419 646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8 310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8 310 мың теңге.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8 310 мың теңге".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Байсерке ауылдық округінің бюджеті тиісінше осы шешімнің 7, 8 және 9-қосымшаларына сәйкес, оның ішінде 2023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373 009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287 138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85 871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373 840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831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831 мың теңге.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831 мың теңге".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2023-2025 жылдарға арналған Жетіген ауылдық округінің бюджеті тиісінше осы шешімнің 10, 11 және 12-қосымшаларына сәйкес, оның ішінде 2023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145 724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110 632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35 092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149 120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3 396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3 396 мың теңге.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3 396 мың теңге".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2023-2025 жылдарға арналған КазЦИК ауылдық округінің бюджеті тиісінше осы шешімнің 13, 14 және 15-қосымшаларына сәйкес, оның ішінде 2023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148 810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116 633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32 177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150 716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1 906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1 906 мың теңге.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1 906 мың теңге".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2023-2025 жылдарға арналған Қараой ауылдық округінің бюджеті тиісінше осы шешімнің 16, 17 және 18-қосымшаларына сәйкес, оның ішінде 2023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111 966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83 342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28 624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129 469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17 503 мың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17 503 мың теңге.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17 503 мың теңге".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2023-2025 жылдарға арналған Күрті ауылдық округінің бюджеті тиісінше осы шешімнің 19, 20 және 21-қосымшаларына сәйкес, оның ішінде 2023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88 732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26 301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62 431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95 072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6 340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6 340 мың теңге.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6 340 мың теңге".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2023-2025 жылдарға арналған Междуреченский ауылдық округінің бюджеті тиісінше осы шешімнің 22, 23 және 24-қосымшаларына сәйкес, оның ішінде 2023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127 467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92 376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35 091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139 042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11 575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11 575 мың теңге.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11 575 мың теңге".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2023-2025 жылдарға арналған Чапаев ауылдық округінің бюджеті тиісінше осы шешімнің 25, 26 және 27-қосымшаларына сәйкес, оның ішінде 2023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138 668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55 295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83 373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139 510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842 мың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842 мың теңге.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842 мың теңге".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2023-2025 жылдарға арналған Энергетический ауылдық округінің бюджеті тиісінше осы шешімнің 28, 29 және 30-қосымшаларына сәйкес, оның ішінде 2023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490 004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424 732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65 272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494 278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4 274 мың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4 274 мың теңге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4 274 мың теңге".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24 мамырдағы № 5-16 шешіміне 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кентінің 2023 жылға арналған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 2023 жылғы 24 мамырдағы   № 5-16 шешіміне 4-қосымша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Ащыбұлақ ауылдық округінің 2023 жылға арналған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 2023 жылғы 24 мамырдағы   № 5-16 шешіміне 7-қосымша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Байсерке ауылдық округінің 2023 жылға арналған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 2023 жылғы 24 мамырдағы   № 5-16 шешіміне 10-қосымша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Жетыген ауылдық округінің 2023 жылға арналған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 2023 жылғы 24 мамырдағы   № 5-16 шешіміне 13-қосымша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КазЦик ауылдық округінің 2023 жылға арналған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 2023 жылғы 24 мамырдағы   № 5-16 шешіміне 16-қосымша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Қараой ауылдық округінің 2023 жылға арналған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 2023 жылғы 24 мамырдағы   № 5-16 шешіміне 19-қосымша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Күрті ауылдық округінің 2023 жылға арналған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 2023 жылғы 24 мамырдағы   № 5-16 шешіміне 22-қосымша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Междуреченск ауылдық округінің 2023 жылға арналған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 2023 жылғы 24 мамырдағы   № 5-16 шешіміне 25-қосымша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Чапаев ауылдық округінің 2023 жылға арналған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 2023 жылғы 24 мамырдағы   № 5-16 шешіміне 28-қосымша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Энергетический ауылдық округінің 2023 жылға арналған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