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d801" w14:textId="698d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2022 жылғы 23 желтоқсандағы № 31-104 "Іле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20 шілдедегі № 7-23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176644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242 071 204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227 119 971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52 889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2 424 088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12 474 256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245 215 814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10 234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77 625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67 391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3 154 844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3 154 844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2 159 867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437 511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1 432 488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20 шілдедегі № 7-23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23 желтоқсандағы №31-104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