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6466" w14:textId="1806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2022 жылғы 23 желтоқсандағы № 31-104 "Іле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2023 жылғы 10 қарашадағы № 13-41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2023-2025 жылдарға арналған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176644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242 601 284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227 119 971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52 893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2 429 023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12 999 397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244 434 352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(-) 7 746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67 275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75 021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1 825 322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1 825 322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837 975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445 141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1 432 488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мәслхатының 2023 жылғы 10 қарашадағы № 13-41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мәслхатының 2022 жылғы 23 желтоқсандағы № 31-104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214 674 450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244 434 352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