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f70d" w14:textId="1a2f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2022 жылғы 28 желтоқсандағы "Іле ауданының Боралдай кенті және ауылдық округтерінің 2023-2025 жылдарға арналған бюджеттері туралы" № 32-107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2023 жылғы 16 қарашадағы № 14-42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2023-2025 жылдарға арналған бюджеттері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32-107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176981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Боралдай кентінің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742 053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635 247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106 806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742 879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826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826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826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Ащыбұлақ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608 306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463 157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145 149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616 616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8 310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8 310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8 310 мың теңге".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Байсерке ауылдық округінің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1 171 656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1 034 138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137 518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1 172 487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831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831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831 мың теңге".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Жетіген ауылдық округінің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273 418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203 632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69 786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276 814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3 396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3 396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3 396 мың теңге".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КазЦИК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272 859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226 633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46 226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274 765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1 906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1 906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1 906 мың теңге".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Қараой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191 681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118 342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73 339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209 184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17 503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17 503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17 503 мың теңге".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Күрті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161 341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26 301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135 040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167 681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6 340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6 340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6 340 мың теңге".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Междуреченский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133 746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92 376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41 370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145 321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11 575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11 575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11 575 мың теңге".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Чапаев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160 277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55 295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104 982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161 119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842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842 мың теңге.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842 мың теңге".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Энергетический ауылдық округінің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913 748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699 389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214 359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918 022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4 274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4 274 мың теңге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4 274 мың теңге".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16 қарашадағы № 14-42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2023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16 қарашадағы № 14-42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2023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16 қарашадағы № 14-42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2023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16 қарашадағы № 14-42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2023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16 қарашадағы № 14-42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2023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16 қарашадағы № 14-42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2023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16 қарашадағы № 14-42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2023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16 қарашадағы № 14-42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2023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16 қарашадағы № 14-42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2023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2023 жылғы 16 қарашадағы № 14-42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2023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