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9965" w14:textId="06a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23 желтоқсандағы № 31-104 "Іле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22 желтоқсандағы № 16-44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176644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241 831 859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223 124 381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52 893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2 429 023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13 836 522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243 664 927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(-) 7 746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67 275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75 021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1 825 322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1 825 322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837 975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445 141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1 432 488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22 желтоқсандағы № 16-44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23 желтоқсандағы № 31-104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