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200d" w14:textId="b8b2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2022 жылғы 28 желтоқсандағы "Іле ауданының Боралдай кенті және ауылдық округтерінің 2023-2025 жылдарға арналған бюджеттері туралы" № 32-107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2023 жылғы 25 желтоқсандағы № 17-48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Іле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Боралдай кенті және ауылдық округтерінің 2023-2025 жылдарға арналған бюджеттері туралы"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32-107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176981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Боралдай кентінің бюджеті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736 850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635 059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101 791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737 676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826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826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826 мың теңге".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2023-2025 жылдарға арналған Ащыбұлақ ауылдық округінің бюджеті тиісінше осы шешімнің 4, 5 және 6-қосымшаларына сәйкес, оның ішінде 2023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610 350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465 201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145 149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618 660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8 310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8 310 мың теңге.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8 310 мың теңге".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Байсерке ауылдық округінің бюджеті тиісінше осы шешімнің 7, 8 және 9-қосымшаларына сәйкес, оның ішінде 2023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1 168 680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1 032 806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135 874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1 169 511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831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831 мың теңге.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831 мың теңге".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2023-2025 жылдарға арналған Жетіген ауылдық округінің бюджеті тиісінше осы шешімнің 10, 11 және 12-қосымшаларына сәйкес, оның ішінде 2023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271 317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203 632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67 685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274 713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3 396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3 396 мың теңге.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3 396 мың теңге".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КазЦИК ауылдық округінің бюджеті тиісінше осы шешімнің 13, 14 және 15-қосымшаларына сәйкес, оның ішінде 2023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272 859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226 633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46 226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274 765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1 906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1 906 мың теңге.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1 906 мың теңге".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Қараой ауылдық округінің бюджеті тиісінше осы шешімнің 16, 17 және 18-қосымшаларына сәйкес, оның ішінде 2023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191 681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118 342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73 339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209 184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17 503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17 503 мың теңге.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17 503 мың теңге".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Күрті ауылдық округінің бюджеті тиісінше осы шешімнің 19, 20 және 21-қосымшаларына сәйкес, оның ішінде 2023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161 341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26 301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135 040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167 681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6 340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6 340 мың теңге.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6 340 мың теңге".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Междуреченский ауылдық округінің бюджеті тиісінше осы шешімнің 22, 23 және 24-қосымшаларына сәйкес, оның ішінде 2023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133 746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92 376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41 370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145 321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11 575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11 575 мың теңге.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11 575 мың теңге".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2023-2025 жылдарға арналған Чапаев ауылдық округінің бюджеті тиісінше осы шешімнің 25, 26 және 27-қосымшаларына сәйкес, оның ішінде 2023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160 277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55 295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104 982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161 119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842 мың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842 мың теңге.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842 мың теңге".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2023-2025 жылдарға арналған Энергетический ауылдық округінің бюджеті тиісінше осы шешімнің 28, 29 және 30-қосымшаларына сәйкес, оның ішінде 2023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913 748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699 389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214 359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918 022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4 274 мың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4 274 мың теңге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4 274 мың теңге".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25 желтоқсандағы № 17-48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28 желтоқсандағы № 32-107 шешіміне 1-қосымша</w:t>
            </w:r>
          </w:p>
        </w:tc>
      </w:tr>
    </w:tbl>
    <w:bookmarkStart w:name="z19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кентінің 2023 жылға арналған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25 желтоқсандағы № 17-48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28 желтоқсандағы № 32-107 шешіміне 4-қосымша</w:t>
            </w:r>
          </w:p>
        </w:tc>
      </w:tr>
    </w:tbl>
    <w:bookmarkStart w:name="z199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Ащыбұлақ ауылдық округінің 2023 жылға арналған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25 желтоқсандағы № 17-48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28 желтоқсандағы № 32-107 шешіміне 7-қосымша</w:t>
            </w:r>
          </w:p>
        </w:tc>
      </w:tr>
    </w:tbl>
    <w:bookmarkStart w:name="z202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2023 жылға арналған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1 168 680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1 032 806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760 668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760 668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265 638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243 035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25 желтоқсандағы № 17-48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28 желтоқсандағы № 32-107 шешіміне 10-қосымша</w:t>
            </w:r>
          </w:p>
        </w:tc>
      </w:tr>
    </w:tbl>
    <w:bookmarkStart w:name="z20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Жетыген ауылдық округінің 2023 жылға арналған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25 желтоқсандағы № 17-48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28 желтоқсандағы № 32-107 шешіміне 13-қосымша</w:t>
            </w:r>
          </w:p>
        </w:tc>
      </w:tr>
    </w:tbl>
    <w:bookmarkStart w:name="z208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КазЦик ауылдық округінің 2023 жылға арналған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25 желтоқсандағы № 17-48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28 желтоқсандағы № 32-107 шешіміне 16-қосымша</w:t>
            </w:r>
          </w:p>
        </w:tc>
      </w:tr>
    </w:tbl>
    <w:bookmarkStart w:name="z211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Қараой ауылдық округінің 2023 жылға арналған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25 желтоқсандағы № 17-48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28 желтоқсандағы № 32-107 шешіміне 19-қосымша</w:t>
            </w:r>
          </w:p>
        </w:tc>
      </w:tr>
    </w:tbl>
    <w:bookmarkStart w:name="z214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Күрті ауылдық округінің 2023 жылға арналған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25 желтоқсандағы № 17-48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28 желтоқсандағы № 32-107 шешіміне 22-қосымша</w:t>
            </w:r>
          </w:p>
        </w:tc>
      </w:tr>
    </w:tbl>
    <w:bookmarkStart w:name="z21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Междуреченск ауылдық округінің 2023 жылға арналған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25 желтоқсандағы № 17-48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28 желтоқсандағы № 32-107 шешіміне 25-қосымша</w:t>
            </w:r>
          </w:p>
        </w:tc>
      </w:tr>
    </w:tbl>
    <w:bookmarkStart w:name="z22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Чапаев ауылдық округінің 2023 жылға арналған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25 желтоқсандағы № 17-48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28 желтоқсандағы № 32-107 шешіміне 28-қосымша</w:t>
            </w:r>
          </w:p>
        </w:tc>
      </w:tr>
    </w:tbl>
    <w:bookmarkStart w:name="z223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Энергетический ауылдық округінің 2023 жылға арналған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