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9726" w14:textId="2519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2023 жылғы 29 желтоқсандағы № 18-49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7-тармағымен.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ШЕШТI: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259 658 978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242 759 696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405 459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2 118 072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14 375 751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261 731 581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158 458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237 964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79 506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2 231 061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2 231 061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2 986 444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1 900 305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1 144 922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Алматы облысы Іле аудандық мәслихатының 11.12.2024 </w:t>
      </w:r>
      <w:r>
        <w:rPr>
          <w:rFonts w:ascii="Times New Roman"/>
          <w:b w:val="false"/>
          <w:i w:val="false"/>
          <w:color w:val="000000"/>
          <w:sz w:val="28"/>
        </w:rPr>
        <w:t>№ 35-115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сәттен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бюджетте 237 786 938 мың теңге сомасында облыстық бюджетке бюджеттік алып қоюлардың көлемі көзделсін.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Заңнаманы өзгертуге байланысты жоғары тұрған бюджеттің шығындарын өтеуге төменгі тұрған бюджеттен ағымдағы нысаналы трансферттер 5 235 724 мың теңге сомасында көзделсін.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Ауданның жергілікті атқарушы органының 2024 жылға арналған резерві 303 584 мың теңге сомасында бекітілсін.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Алматы облысы Іле аудандық мәслихатының 18.04.2024 </w:t>
      </w:r>
      <w:r>
        <w:rPr>
          <w:rFonts w:ascii="Times New Roman"/>
          <w:b w:val="false"/>
          <w:i w:val="false"/>
          <w:color w:val="000000"/>
          <w:sz w:val="28"/>
        </w:rPr>
        <w:t>№ 23-82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сәттен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аудандық бюджетте ауылдық округтердің бюджеттеріне аудандық бюджеттен берілетін бюджеттік субвенциялар көлемдері 88 707 мың теңге сомасында көзделсін, 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Күрті ауылдық округіне 40 498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Чапай ауылдық округіне 48 209 мың теңге.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аудандық бюджетте кент және ауылдық округтердің бюджеттеріне берілетін ағымдағы нысаналы трансферттер көзделгені ескерілсін, оның ішінде: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кент және ауылдық округтердің бюджеттеріне бөлу Іле ауданы әкімдігінің қаулысы негізінде айқындалады.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шешiм 2024 жылдың 1 қаңтарынан бастап қолданысқа енгiзiледі.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18-49 шешіміне 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Алматы облысы Іле аудандық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35-115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сәттен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259 658 978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242 759 696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26 904 359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25 864 354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3 509 781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3 509 781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211 965 275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211 843 285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184 060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184 060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14 375 751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8 516 055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8 516 055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бюджеттеріне, республикалық маңызы бар қаланың, астананың бюджеттеріне берілетін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бюджеттің, республикалық маңызы бар қала, астана бюджеттерінің басқа облыстық бюджеттермен, республикалық маңызы бар қала, астана бюджеттерімен өзара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261 731 581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768 107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677 531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606 568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445 789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154 201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2 721 042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668 605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668 605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668 605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1 862 048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1 862 048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100 294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251 067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295 833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1 197 861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190 389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189 389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11 147 315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7 183 229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1 387 183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1 387 183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5 679 451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303 561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 жобалау, дамыту және (немесе) жайластыру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5 263 490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116 595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3 738 627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3 738 627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манызы бар қаланың) коммуналдық меншігінде жылу жүйелерін қолдануды ұйымдастыру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619 682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жүйлерін дамыту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2 754 625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576 292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216 211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213 511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213 511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165 426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107 934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1 485 084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1 485 084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1 485 084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1 485 084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624 378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499 648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республикалық маңызы бар қалалардың, астананың бюджеттерінен берілетін нысаналы трансферттердің есебінен әлеуметтік, табиғи және техногендік сипаттағы төтенше жағдайлардың салдарын жою, әкiмшiлiк-аумақтық бiрлiктiң саяси, экономикалық және әлеуметтiк тұрақтылығына, адамдардың өмiрi мен денсаулығына қауіп төндiретiн жалпы республикалық немесе халықаралық маңызы бар жағдайларды жою бойынша, сондай-ақ агломерацияларды дамыту мақсатында облыстар, республикалық маңызы бар қалалар, астана әкімдерінің өтініштері бойынша, сондай-ақ Қазақстан Республикасы Президентінің тапсырмасы бойынша ағымдағы шығыстарға іс-шаралар өткізу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438 326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121 681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121 681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962 340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926 562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926 562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891 256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3 729 708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3 703 223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917 125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917 125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782 258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782 258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1 513 033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1 513 033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490 807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490 807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239 327 228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239 327 228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239 327 228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падаланылмаған) нысаналы трансферттерді қайтару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395 945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237 786 938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688 569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падаланылмаған) нысаналы трансферттердің сомасын қайтару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367 069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158 458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- 2 231 061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18-49 шешіміне 2 қосымша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267 907 495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264 900 020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7 152 950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7 152 950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3 428 474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3 428 474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254 318 597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254 099 300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219 297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384 378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384 378 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384 378 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2 592 474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1 275 043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1 275 043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1 317 431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267 558 484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256 382 149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256 382 149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256 382 149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254 610 807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18-49 шешіміне 3 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284 060 933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282 412 193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7 653 657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7 653 657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3 668 467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3 668 467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271 090 070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270 855 422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234 647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1 615 979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1 365 452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1 365 452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250 527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283 667 168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273 399 906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273 399 906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273 399 906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260 865 566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