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c25d" w14:textId="e71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29 желтоқсандағы № 18-50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11-тармағымен.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1 311 441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1 286 523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24 918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1 394 312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82 871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82 871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82 871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993 403 мың теңге, оның ішінде: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963 723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29 680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1 075 711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82 308 мың теңге;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82 308 мың теңге.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82 308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1 611 199 мың теңге, оның ішінде: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1 583 007 мың теңге;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28 192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1 671 323 мың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60 124 мың теңге;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60 124 мың теңге.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22 251 мың теңге, оның ішінде: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22 251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60 925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38 674 мың теңге;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38 674 мың теңге.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38 674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Іле аудандық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26-92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442 792 мың теңге, оның ішінде: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432 970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499 003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56 211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56 211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56 211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251 782 мың теңге, оның ішінде: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241 752 мың теңге;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10 030 мың теңге;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295 129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43 347 мың теңге;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43 347 мың теңге.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43 347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91 327 мың теңге, оның ішінде: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47 245 мың теңге;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44 082 мың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94 471 мың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3 144 мың теңге;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3 144 мың теңге.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357 293 мың теңге, оның ішінде: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345 038 мың теңге;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12 255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405 905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48 612 мың теңге; 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48 612 мың теңге.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48 612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234 794 мың теңге, оның ішінде: 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179 641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55 153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275 729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40 935 мың теңге; 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40 935 мың теңге.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40 935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1 360 018 мың теңге, оның ішінде: 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1 331 242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28 776 мың теңге;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1 455 375 мың теңге;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95 357 мың теңге; 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95 357 мың теңге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95 357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1 286 523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265 097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1 394 312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2-қосымша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2025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ауылдарды, кентерде, ауылдық округтерде автомобиль жолдарының жұмыс істеуін қамтамасыз ету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3-қосымша</w:t>
            </w:r>
          </w:p>
        </w:tc>
      </w:tr>
    </w:tbl>
    <w:bookmarkStart w:name="z19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2026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2024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18-50шешіміне 5-қосымша</w:t>
            </w:r>
          </w:p>
        </w:tc>
      </w:tr>
    </w:tbl>
    <w:bookmarkStart w:name="z19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2025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6-қосымша</w:t>
            </w:r>
          </w:p>
        </w:tc>
      </w:tr>
    </w:tbl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2026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043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8-қосымша</w:t>
            </w:r>
          </w:p>
        </w:tc>
      </w:tr>
    </w:tbl>
    <w:bookmarkStart w:name="z2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9-қосымша</w:t>
            </w:r>
          </w:p>
        </w:tc>
      </w:tr>
    </w:tbl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2026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Іле аудандық мәслихатының 23.07.2024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2024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11-қосымша</w:t>
            </w:r>
          </w:p>
        </w:tc>
      </w:tr>
    </w:tbl>
    <w:bookmarkStart w:name="z21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12-қосымша</w:t>
            </w:r>
          </w:p>
        </w:tc>
      </w:tr>
    </w:tbl>
    <w:bookmarkStart w:name="z21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2026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14-қосымша</w:t>
            </w:r>
          </w:p>
        </w:tc>
      </w:tr>
    </w:tbl>
    <w:bookmarkStart w:name="z21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2025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18-50шешіміне 15-қосымша</w:t>
            </w:r>
          </w:p>
        </w:tc>
      </w:tr>
    </w:tbl>
    <w:bookmarkStart w:name="z21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2026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17-қосымша</w:t>
            </w:r>
          </w:p>
        </w:tc>
      </w:tr>
    </w:tbl>
    <w:bookmarkStart w:name="z22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18-қосымша</w:t>
            </w:r>
          </w:p>
        </w:tc>
      </w:tr>
    </w:tbl>
    <w:bookmarkStart w:name="z22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2026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20-қосымша</w:t>
            </w:r>
          </w:p>
        </w:tc>
      </w:tr>
    </w:tbl>
    <w:bookmarkStart w:name="z22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21-қосымша</w:t>
            </w:r>
          </w:p>
        </w:tc>
      </w:tr>
    </w:tbl>
    <w:bookmarkStart w:name="z23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2026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23-қосымша</w:t>
            </w:r>
          </w:p>
        </w:tc>
      </w:tr>
    </w:tbl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2025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24-қосымша</w:t>
            </w:r>
          </w:p>
        </w:tc>
      </w:tr>
    </w:tbl>
    <w:bookmarkStart w:name="z23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2026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26-қосымша</w:t>
            </w:r>
          </w:p>
        </w:tc>
      </w:tr>
    </w:tbl>
    <w:bookmarkStart w:name="z24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18-50шешіміне 27-қосымша</w:t>
            </w:r>
          </w:p>
        </w:tc>
      </w:tr>
    </w:tbl>
    <w:bookmarkStart w:name="z24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2026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Іле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29-қосымша</w:t>
            </w:r>
          </w:p>
        </w:tc>
      </w:tr>
    </w:tbl>
    <w:bookmarkStart w:name="z24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30-қосымша</w:t>
            </w:r>
          </w:p>
        </w:tc>
      </w:tr>
    </w:tbl>
    <w:bookmarkStart w:name="z24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2026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