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7685" w14:textId="2697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2022 жылғы 30 желтоқсандағы № 32-3 "Қарасай ауданының қала,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2023 жылғы 26 мамырдағы № 4-3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2023-2025 жылдарға арналған бюджеттері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2023-2025 жылдарға арналған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1 361 393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1 000 803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360 590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1 387 397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26 004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26 004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26 004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2023-2025 жылдарға арналған бюджеті тиісінше осы шешімнің 4, 5,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187 635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130 759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56 876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190 338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2 703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2 703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2 703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2023-2025 жылдарға арналған бюджеті тиісінше осы шешімнің 7, 8,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222 882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152 521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70 361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243 328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20 446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20 446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20 446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Жібек жолы ауылдық округінің 2023-2025 жылдарға арналған бюджеті тиісінше осы шешімнің 10, 11,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285 229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208 018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77 211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287 159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1 930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1 930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1 930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2023-2025 жылдарға арналған бюджеті тиісінше осы шешімнің 13, 14,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655 441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478 683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176 758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687 442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32 001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32 001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32 001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2023-2025 жылдарға арналған бюджеті тиісінше осы шешімнің 16, 17,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168 057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74 017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94 040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171 600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3 543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3 543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3 543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2023-2025 жылдарға арналған бюджеті тиісінше осы шешімнің 19, 20,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151 571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105 206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46 365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158 255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6 684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6 684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6 684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2023-2025 жылдарға арналған бюджеті тиісінше осы шешімнің 22, 23,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283 857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216 473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67 384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302 338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18 481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18 481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18 481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2023-2025 жылдарға арналған бюджеті тиісінше осы шешімнің 25, 26,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362 794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240 776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122 018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370 594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7 800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7 800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7 800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2023-2025 жылдарға арналған бюджеті тиісінше осы шешімнің 28, 29,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464 630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359 449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105 181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481 097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16 467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16 467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16 467 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2023-2025 жылдарға арналған бюджеті тиісінше осы шешімнің 31, 32, 33-қосымшаларына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237 595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89 216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148 379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243 268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5 673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5 673 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5 673 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26 мамырдағы № 4-3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2023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26 мамырдағы № 4-3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 ауылдық округінің 2023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26 мамырдағы № 4-3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Елтай ауылдық округінің 2023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26 мамырдағы № 4-3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Жібек жолы ауылдық округінің 2023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26 мамырдағы № 4-3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Райымбек ауылдық округінің 2023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76 942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26 мамырдағы № 4-3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Бірінші май ауылдық округінің 2023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26 мамырдағы № 4-3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Жандосов ауылдық округінің 2023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2023 жылғы 26 мамырдағы № 4-3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2022 жылғы 30 желтоқсандағы № 32-3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Ұмтыл ауылдық округінің 2023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60 898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60 898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60 898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26 мамырдағы № 4-3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Шамалған ауылдық округінің 2023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26 мамырдағы № 4-3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Іргелі ауылдық округінің 2023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26 мамырдағы № 4-3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Әйтей ауылдық округінің 2023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237 595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