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41a8" w14:textId="3074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30 желтоқсандағы № 32-3 "Қарасай ауданының қала,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8 тамыздағы № 6-3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2023-2025 жылдарға арналған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1 380 393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1 000 803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379 590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1 406 397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26 004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26 004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26 004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2023-2025 жылдарға арналған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190 635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130 759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59 876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193 338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2 703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2 703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2 703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2023-2025 жылдарға арналған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233 242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154 321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78 921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253 688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20 446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20 446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20 446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2023-2025 жылдарға арналған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288 176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208 018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80 158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297 706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9 530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9 530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9 530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2023-2025 жылдарға арналған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697 441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478 683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218 758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729 442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32 001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32 001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32 001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2023-2025 жылдарға арналған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168 057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74 017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94 040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171 600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3 543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3 543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3 543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2023-2025 жылдарға арналған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151 571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105 206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46 365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158 255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6 684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6 684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6 684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2023-2025 жылдарға арналған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283 857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216 473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67 384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302 338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18 481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18 481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18 481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2023-2025 жылдарға арналған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378 586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240 776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137 810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386 386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7 800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7 800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7 800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2023-2025 жылдарға арналған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466 630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359 449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107 181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483 097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16 467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16 467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16 467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2023-2025 жылдарға арналған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242 595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89 216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153 379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248 268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5 673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5 673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5 673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2023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2023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91 942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2023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8 тамыздағы № 6-3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2023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2023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2023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8 тамыздағы № 6-3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2023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