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b24b" w14:textId="cf8b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30 желтоқсандағы № 32-3 "Қарасай ауданының қала,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17 қарашадағы № 10-3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2023-2025 жылдарға арналған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1 864 507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1 501 793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362 714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1 890 511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26 004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26 004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26 004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2023-2025 жылдарға арналған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258 903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175 160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83 743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261 606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2 703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2 703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2 703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2023-2025 жылдарға арналған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308 790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231 242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77 548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329 236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20 446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20 446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20 446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2023-2025 жылдарға арналған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401 361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305 573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95 788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405 353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3 992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3 992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3 992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2023-2025 жылдарға арналған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819 026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614 282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204 744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836 587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17 561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17 561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17 561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2023-2025 жылдарға арналған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168 755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79 426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89 329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172 298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3 543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3 543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3 543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2023-2025 жылдарға арналған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200 997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151 715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49 282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206 682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5 685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5 685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5 685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2023-2025 жылдарға арналған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301 514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242 610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58 904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315 314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13 800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13 800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13 800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2023-2025 жылдарға арналған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409 026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271 817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137 209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415 865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6 839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6 839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6 839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2023-2025 жылдарға арналған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693 590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585 007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108 583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706 289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12 699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12 699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12 699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2023-2025 жылдарға арналған бюджеті тиісінше осы шешімнің 31, 32,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289 734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117 961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171 773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295 407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5 673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5 673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5 673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2023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2023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2023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2023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17 қарашадағы № 10-3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30 желтоқсандағы № 32-3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2023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2023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2023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17 қарашадағы № 10-3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2023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289 734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