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5f90" w14:textId="39b5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2022 жылғы 26 желтоқсандағы № 31-3 "Қарасай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2023 жылғы 22 желтоқсандағы № 12-3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мәслихатының "Қарасай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36 096 011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22 115 373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23 438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1 447 464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12 509 736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36 491 679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53 731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155 250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101 519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449 399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449 399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155 250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209 081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503 230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"22" желтоқсандағы №12-3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26 желтоқсандағы № 31-3 шешіміне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36 096 011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22 115 373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7 426 022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6 910 169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11 528 449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11 276 132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1 447 464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12 509 736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3 595 019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3 595 019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8 914 717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