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3bf" w14:textId="eb9f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26 желтоқсандағы № 13-3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37 620 311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26 439 277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23 421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1 442 886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9 714 727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43 803 686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198 259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310 128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111 869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6 381 634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6 381 634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5 376 223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187 349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1 192 760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Қарасай аудандық мәслихатының 19.07.2024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2024 жылға арналған резерві 126 919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Алматы облысы Қарасай аудандық мәслихатының 28.05.2024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қала, ауылдық округтері бюджетінен аудандық бюджетке бюджеттік алып қоюлардың көлемі 4 082 601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1 610 702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155 107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191 238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округінен 257 234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622 690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38 579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120 651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198 009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228 673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586 532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73 186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"26" желтоқсан №13-3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Қарасай аудандық мәслихатының 19.07.2024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37 620 311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26 439 277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13 591 575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13 191 579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9 714 727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___ № __ шешіміне 2-қосымша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42 051 635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33 891 042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11 340 247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10 619 128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19 059 034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18 803 877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7 341 108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2 079 687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2 079 687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5 261 421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___ № ____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Қарасай ауданының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46 588 654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36 599 501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11 348 706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10 619 128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18 759 034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18 503 877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9 169 668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2 075 078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7 094 590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