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09ae" w14:textId="7ae0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ауданының қала, ауылдық округтерінің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2023 жылғы 29 желтоқсандағы № 14-3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13-тармағымен.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 Қаскелең қаласының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3 019 161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2 803 349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215 812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3 113 945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94 784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94 784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94 784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Қарасай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Қарасай ауданы Жамбыл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428 724 мың теңге, оның ішінде: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378 768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49 956 мың теңге;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456 139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27 415 мың теңге;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27 415 мың теңге, оның ішінде: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27 415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Қарасай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Қарасай ауданы Елтай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38"/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515 872 мың теңге, оның ішінде: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433 514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82 358 мың теңге;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532 773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16 901 мың теңге;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16 901 мың теңге, оның ішінде: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қалдықтры 16 901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Алматы облысы Қарасай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Қарасай ауданы Жібек жолы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56"/>
    <w:bookmarkStart w:name="z4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615 680 мың теңге, оның ішінде: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564 629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51 051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635 184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19 504 мың теңге;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19 504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19 504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Алматы облысы Қарасай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Қарасай ауданы Райымбек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74"/>
    <w:bookmarkStart w:name="z6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1 199 031 мың теңге, оның ішінде: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1 118 365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80 666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1 297 053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98 022 мың теңге;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98 022 мың теңге, оның ішінде: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98 022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Алматы облысы Қарасай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Қарасай ауданы Бірінші май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92"/>
    <w:bookmarkStart w:name="z7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175 754 мың теңге, оның ішінде: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121 575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54 179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177 190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1 436 мың теңге; 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1 436 мың теңге, оның ішінде: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1 436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облысы Қарасай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Қарасай ауданы Жандосов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10"/>
    <w:bookmarkStart w:name="z8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288 122 мың теңге, оның ішінде: 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266 213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21 909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302 640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14 518 мың теңге;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14 518 мың теңге, оның ішінде: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14 518 мың теңге.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облысы Қарасай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Қарасай ауданы Ұмтыл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28"/>
    <w:bookmarkStart w:name="z10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464 104 мың теңге, оның ішінде: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371 768 мың теңге;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92 336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473 876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9 772 мың теңге; 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9 772 мың теңге, оның ішінде: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9 772 мың теңге.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облысы Қарасай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Қарасай ауданы Шамалған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46"/>
    <w:bookmarkStart w:name="z11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598 638 мың теңге, оның ішінде: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521 993 мың теңге;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76 645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608 701 мың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10 063 мың теңге; 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10 063 мың теңге, оның ішінде: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10 063 мың теңге.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облысы Қарасай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Қарасай ауданы Іргелі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64"/>
    <w:bookmarkStart w:name="z12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1 423 083 мың теңге, оның ішінде: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1 373 464 мың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49 619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1 467 646 мың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44 563 мың теңге; 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44 563 мың теңге, оның ішінде: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44 563 мың теңге.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Алматы облысы Қарасай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Қарасай ауданы Әйтей ауылдық округінің 2024-2026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82"/>
    <w:bookmarkStart w:name="z14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298 975 мың теңге, оның ішінде: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197 348 мың теңге;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101 627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304 518 мың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5 543 мың теңге; 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5 543 мың теңге, оның ішінде: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5 543 мың теңге.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Алматы облысы Қарасай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 жылға арналған аудандық бюджетте қала, ауылдық округтері бюджетінен аудандық бюджетке бюджеттік алып қоюлардың көлемі 4 082 601 мың теңге сомасында көзделсін, оның ішінде:</w:t>
      </w:r>
    </w:p>
    <w:bookmarkEnd w:id="200"/>
    <w:bookmarkStart w:name="z15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Қаскелең қаласы 1 610 702 мың теңге;</w:t>
      </w:r>
    </w:p>
    <w:bookmarkEnd w:id="201"/>
    <w:bookmarkStart w:name="z15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155 107 мың теңге;</w:t>
      </w:r>
    </w:p>
    <w:bookmarkEnd w:id="202"/>
    <w:bookmarkStart w:name="z15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 191 238 мың теңге;</w:t>
      </w:r>
    </w:p>
    <w:bookmarkEnd w:id="203"/>
    <w:bookmarkStart w:name="z15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 257 234 мың теңге;</w:t>
      </w:r>
    </w:p>
    <w:bookmarkEnd w:id="204"/>
    <w:bookmarkStart w:name="z15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ауылдық округі 622 690 мың теңге.</w:t>
      </w:r>
    </w:p>
    <w:bookmarkEnd w:id="205"/>
    <w:bookmarkStart w:name="z15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май ауылдық округі 38 579 мың теңге;</w:t>
      </w:r>
    </w:p>
    <w:bookmarkEnd w:id="206"/>
    <w:bookmarkStart w:name="z15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ауылдық округі 120 651 мың теңге;</w:t>
      </w:r>
    </w:p>
    <w:bookmarkEnd w:id="207"/>
    <w:bookmarkStart w:name="z16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Ұмтыл ауылдық округі 198 009 мың теңге;</w:t>
      </w:r>
    </w:p>
    <w:bookmarkEnd w:id="208"/>
    <w:bookmarkStart w:name="z16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Шамалған ауылдық округі 228 673 мың теңге;</w:t>
      </w:r>
    </w:p>
    <w:bookmarkEnd w:id="209"/>
    <w:bookmarkStart w:name="z16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Іргелі ауылдық округі 586 532 мың теңге;</w:t>
      </w:r>
    </w:p>
    <w:bookmarkEnd w:id="210"/>
    <w:bookmarkStart w:name="z16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Әйтей ауылдық округі 73 186 мың теңге.</w:t>
      </w:r>
    </w:p>
    <w:bookmarkEnd w:id="211"/>
    <w:bookmarkStart w:name="z16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2024 жылдың 1 қаңтарынан бастап қолданысқа енгізіледі.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Қарасай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2024 жылға арналған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2-қосымша</w:t>
            </w:r>
          </w:p>
        </w:tc>
      </w:tr>
    </w:tbl>
    <w:bookmarkStart w:name="z16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2025 жылға арналған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3-қосымша</w:t>
            </w:r>
          </w:p>
        </w:tc>
      </w:tr>
    </w:tbl>
    <w:bookmarkStart w:name="z17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2026 жылға арналған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Қарасай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2024 жылға арналған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5-қосымша</w:t>
            </w:r>
          </w:p>
        </w:tc>
      </w:tr>
    </w:tbl>
    <w:bookmarkStart w:name="z17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2025 жылға арналған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6-қосымша</w:t>
            </w:r>
          </w:p>
        </w:tc>
      </w:tr>
    </w:tbl>
    <w:bookmarkStart w:name="z177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2026 жылға арналған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Қарасай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2024 жылға арналған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-16 901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8-қосымша</w:t>
            </w:r>
          </w:p>
        </w:tc>
      </w:tr>
    </w:tbl>
    <w:bookmarkStart w:name="z181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2025 жылға арналған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9-қосымша</w:t>
            </w:r>
          </w:p>
        </w:tc>
      </w:tr>
    </w:tbl>
    <w:bookmarkStart w:name="z18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2026 жылға арналған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Қарасай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2024 жылға арналған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11-қосымша</w:t>
            </w:r>
          </w:p>
        </w:tc>
      </w:tr>
    </w:tbl>
    <w:bookmarkStart w:name="z187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2025 жылға арналған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12-қосымша</w:t>
            </w:r>
          </w:p>
        </w:tc>
      </w:tr>
    </w:tbl>
    <w:bookmarkStart w:name="z189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2026 жылға арналған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Қарасай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2024 жылға арналған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348 845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14-қосымша</w:t>
            </w:r>
          </w:p>
        </w:tc>
      </w:tr>
    </w:tbl>
    <w:bookmarkStart w:name="z19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2025 жылға арналған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81 837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81 837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81 837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81 837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15-қосымша</w:t>
            </w:r>
          </w:p>
        </w:tc>
      </w:tr>
    </w:tbl>
    <w:bookmarkStart w:name="z19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2026 жылға арналған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Қарасай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2024 жылға арналған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17-қосымша</w:t>
            </w:r>
          </w:p>
        </w:tc>
      </w:tr>
    </w:tbl>
    <w:bookmarkStart w:name="z19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2025 жылға арналған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18-қосымша</w:t>
            </w:r>
          </w:p>
        </w:tc>
      </w:tr>
    </w:tbl>
    <w:bookmarkStart w:name="z201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2026 жылға арналған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Қарасай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2024 жылға арналған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20-қосымша</w:t>
            </w:r>
          </w:p>
        </w:tc>
      </w:tr>
    </w:tbl>
    <w:bookmarkStart w:name="z20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2025 жылға арналған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21-қосымша</w:t>
            </w:r>
          </w:p>
        </w:tc>
      </w:tr>
    </w:tbl>
    <w:bookmarkStart w:name="z207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2026 жылға арналған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2023 жылғы 29 желтоқсандағы № 14-3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Қарасай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2024 жылға арналған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66 372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66 372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66 372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66 372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2023 жылғы 29 желтоқсандағы № 14-3 шешіміне 23-қосымша</w:t>
            </w:r>
          </w:p>
        </w:tc>
      </w:tr>
    </w:tbl>
    <w:bookmarkStart w:name="z211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2025 жылға арналған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2023 жылғы 29 желтоқсандағы № 14-3 шешіміне 24-қосымша</w:t>
            </w:r>
          </w:p>
        </w:tc>
      </w:tr>
    </w:tbl>
    <w:bookmarkStart w:name="z21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2026 жылға арналған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Қарасай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2024 жылға арналған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26-қосымша</w:t>
            </w:r>
          </w:p>
        </w:tc>
      </w:tr>
    </w:tbl>
    <w:bookmarkStart w:name="z217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2025 жылға арналған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27-қосымша</w:t>
            </w:r>
          </w:p>
        </w:tc>
      </w:tr>
    </w:tbl>
    <w:bookmarkStart w:name="z219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2026 жылға арналған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Қарасай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2024 жылға арналған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29-қосымша</w:t>
            </w:r>
          </w:p>
        </w:tc>
      </w:tr>
    </w:tbl>
    <w:bookmarkStart w:name="z22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2025 жылға арналған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30-қосымша</w:t>
            </w:r>
          </w:p>
        </w:tc>
      </w:tr>
    </w:tbl>
    <w:bookmarkStart w:name="z22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2026 жылға арналған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Алматы облысы Қарасай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2024 жылға арналған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298 975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32-қосымша</w:t>
            </w:r>
          </w:p>
        </w:tc>
      </w:tr>
    </w:tbl>
    <w:bookmarkStart w:name="z22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2025 жылға арналған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124 888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2023 жылғы 29 желтоқсандағы № 14-3 шешіміне 33-қосымша</w:t>
            </w:r>
          </w:p>
        </w:tc>
      </w:tr>
    </w:tbl>
    <w:bookmarkStart w:name="z231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2026 жылға арналған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124 888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