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47e1" w14:textId="a4a4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Қарасай ауданы әкімдігінің 2023 жылғы 26 сәуірдегі № 211 қаулысы. Алматы облысы Әділет департаментінде 2023 жылы 27 сәуірде № 5985-05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"Қарасай ауданының тұрғын үй 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қаулыны оның ресми жарияланғаннан кейін Қарасай ауданы әкімідігінің интернет-ресурсында орналастыруын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Қарасай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"__"________2023 жылғы №_______________ қаулысымен бекітілген</w:t>
            </w:r>
          </w:p>
        </w:tc>
      </w:tr>
    </w:tbl>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1.Осы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11)-тармақшасына</w:t>
      </w:r>
      <w:r>
        <w:rPr>
          <w:rFonts w:ascii="Times New Roman"/>
          <w:b w:val="false"/>
          <w:i w:val="false"/>
          <w:color w:val="000000"/>
          <w:sz w:val="28"/>
        </w:rPr>
        <w:t>, өзге де нормативтік құқықтық актілерге сәйкес әзірленді және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8"/>
    <w:bookmarkStart w:name="z19" w:id="9"/>
    <w:p>
      <w:pPr>
        <w:spacing w:after="0"/>
        <w:ind w:left="0"/>
        <w:jc w:val="both"/>
      </w:pPr>
      <w:r>
        <w:rPr>
          <w:rFonts w:ascii="Times New Roman"/>
          <w:b w:val="false"/>
          <w:i w:val="false"/>
          <w:color w:val="000000"/>
          <w:sz w:val="28"/>
        </w:rPr>
        <w:t>
      2. Осы Ережеде келесі негізгі ұғымдар қолданылады:</w:t>
      </w:r>
    </w:p>
    <w:bookmarkEnd w:id="9"/>
    <w:bookmarkStart w:name="z20" w:id="10"/>
    <w:p>
      <w:pPr>
        <w:spacing w:after="0"/>
        <w:ind w:left="0"/>
        <w:jc w:val="both"/>
      </w:pPr>
      <w:r>
        <w:rPr>
          <w:rFonts w:ascii="Times New Roman"/>
          <w:b w:val="false"/>
          <w:i w:val="false"/>
          <w:color w:val="000000"/>
          <w:sz w:val="28"/>
        </w:rPr>
        <w:t xml:space="preserve">
      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10"/>
    <w:bookmarkStart w:name="z21" w:id="11"/>
    <w:p>
      <w:pPr>
        <w:spacing w:after="0"/>
        <w:ind w:left="0"/>
        <w:jc w:val="both"/>
      </w:pPr>
      <w:r>
        <w:rPr>
          <w:rFonts w:ascii="Times New Roman"/>
          <w:b w:val="false"/>
          <w:i w:val="false"/>
          <w:color w:val="000000"/>
          <w:sz w:val="28"/>
        </w:rPr>
        <w:t xml:space="preserve">
      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11"/>
    <w:bookmarkStart w:name="z22" w:id="12"/>
    <w:p>
      <w:pPr>
        <w:spacing w:after="0"/>
        <w:ind w:left="0"/>
        <w:jc w:val="both"/>
      </w:pPr>
      <w:r>
        <w:rPr>
          <w:rFonts w:ascii="Times New Roman"/>
          <w:b w:val="false"/>
          <w:i w:val="false"/>
          <w:color w:val="000000"/>
          <w:sz w:val="28"/>
        </w:rPr>
        <w:t>
      3)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3" w:id="13"/>
    <w:p>
      <w:pPr>
        <w:spacing w:after="0"/>
        <w:ind w:left="0"/>
        <w:jc w:val="both"/>
      </w:pPr>
      <w:r>
        <w:rPr>
          <w:rFonts w:ascii="Times New Roman"/>
          <w:b w:val="false"/>
          <w:i w:val="false"/>
          <w:color w:val="000000"/>
          <w:sz w:val="28"/>
        </w:rPr>
        <w:t>
      4)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4" w:id="14"/>
    <w:p>
      <w:pPr>
        <w:spacing w:after="0"/>
        <w:ind w:left="0"/>
        <w:jc w:val="both"/>
      </w:pPr>
      <w:r>
        <w:rPr>
          <w:rFonts w:ascii="Times New Roman"/>
          <w:b w:val="false"/>
          <w:i w:val="false"/>
          <w:color w:val="000000"/>
          <w:sz w:val="28"/>
        </w:rPr>
        <w:t xml:space="preserve">
      5)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 </w:t>
      </w:r>
    </w:p>
    <w:bookmarkEnd w:id="14"/>
    <w:bookmarkStart w:name="z25" w:id="15"/>
    <w:p>
      <w:pPr>
        <w:spacing w:after="0"/>
        <w:ind w:left="0"/>
        <w:jc w:val="both"/>
      </w:pPr>
      <w:r>
        <w:rPr>
          <w:rFonts w:ascii="Times New Roman"/>
          <w:b w:val="false"/>
          <w:i w:val="false"/>
          <w:color w:val="000000"/>
          <w:sz w:val="28"/>
        </w:rPr>
        <w:t>
      6)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6" w:id="16"/>
    <w:p>
      <w:pPr>
        <w:spacing w:after="0"/>
        <w:ind w:left="0"/>
        <w:jc w:val="both"/>
      </w:pPr>
      <w:r>
        <w:rPr>
          <w:rFonts w:ascii="Times New Roman"/>
          <w:b w:val="false"/>
          <w:i w:val="false"/>
          <w:color w:val="000000"/>
          <w:sz w:val="28"/>
        </w:rPr>
        <w:t>
      7)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7" w:id="17"/>
    <w:p>
      <w:pPr>
        <w:spacing w:after="0"/>
        <w:ind w:left="0"/>
        <w:jc w:val="both"/>
      </w:pPr>
      <w:r>
        <w:rPr>
          <w:rFonts w:ascii="Times New Roman"/>
          <w:b w:val="false"/>
          <w:i w:val="false"/>
          <w:color w:val="000000"/>
          <w:sz w:val="28"/>
        </w:rPr>
        <w:t>
      8)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7"/>
    <w:bookmarkStart w:name="z28" w:id="18"/>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bookmarkEnd w:id="18"/>
    <w:bookmarkStart w:name="z29" w:id="19"/>
    <w:p>
      <w:pPr>
        <w:spacing w:after="0"/>
        <w:ind w:left="0"/>
        <w:jc w:val="both"/>
      </w:pPr>
      <w:r>
        <w:rPr>
          <w:rFonts w:ascii="Times New Roman"/>
          <w:b w:val="false"/>
          <w:i w:val="false"/>
          <w:color w:val="000000"/>
          <w:sz w:val="28"/>
        </w:rPr>
        <w:t>
      10)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Сыртқы көркі, сәулеттік стилі, түсі бойынша шешімі, қабаттылығы, негізгі өлшемдер болып табылады. Жеке құрылыс салу ауданы үшін сыртқы көркі, сәулеттік стилі, түсті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9"/>
    <w:bookmarkStart w:name="z30" w:id="20"/>
    <w:p>
      <w:pPr>
        <w:spacing w:after="0"/>
        <w:ind w:left="0"/>
        <w:jc w:val="both"/>
      </w:pPr>
      <w:r>
        <w:rPr>
          <w:rFonts w:ascii="Times New Roman"/>
          <w:b w:val="false"/>
          <w:i w:val="false"/>
          <w:color w:val="000000"/>
          <w:sz w:val="28"/>
        </w:rPr>
        <w:t xml:space="preserve">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 </w:t>
      </w:r>
    </w:p>
    <w:bookmarkEnd w:id="20"/>
    <w:bookmarkStart w:name="z31" w:id="21"/>
    <w:p>
      <w:pPr>
        <w:spacing w:after="0"/>
        <w:ind w:left="0"/>
        <w:jc w:val="both"/>
      </w:pPr>
      <w:r>
        <w:rPr>
          <w:rFonts w:ascii="Times New Roman"/>
          <w:b w:val="false"/>
          <w:i w:val="false"/>
          <w:color w:val="000000"/>
          <w:sz w:val="28"/>
        </w:rPr>
        <w:t xml:space="preserve">
      12) қасбеті – көппәтерлі тұрғын үйдің сыртқы (сыртқы) жағы, балкондар, лоджиялар, сәулет бөлшектері, құрылыс және әрлеу материалдарының фактурасы, түс бояулары және т. б. кіреді. </w:t>
      </w:r>
    </w:p>
    <w:bookmarkEnd w:id="21"/>
    <w:bookmarkStart w:name="z32" w:id="22"/>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33" w:id="23"/>
    <w:p>
      <w:pPr>
        <w:spacing w:after="0"/>
        <w:ind w:left="0"/>
        <w:jc w:val="both"/>
      </w:pPr>
      <w:r>
        <w:rPr>
          <w:rFonts w:ascii="Times New Roman"/>
          <w:b w:val="false"/>
          <w:i w:val="false"/>
          <w:color w:val="000000"/>
          <w:sz w:val="28"/>
        </w:rPr>
        <w:t xml:space="preserve">
      3. "Қарасай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 </w:t>
      </w:r>
    </w:p>
    <w:bookmarkEnd w:id="23"/>
    <w:bookmarkStart w:name="z34" w:id="24"/>
    <w:p>
      <w:pPr>
        <w:spacing w:after="0"/>
        <w:ind w:left="0"/>
        <w:jc w:val="both"/>
      </w:pPr>
      <w:r>
        <w:rPr>
          <w:rFonts w:ascii="Times New Roman"/>
          <w:b w:val="false"/>
          <w:i w:val="false"/>
          <w:color w:val="000000"/>
          <w:sz w:val="28"/>
        </w:rPr>
        <w:t>
      4. "Қарасай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4"/>
    <w:bookmarkStart w:name="z35" w:id="25"/>
    <w:p>
      <w:pPr>
        <w:spacing w:after="0"/>
        <w:ind w:left="0"/>
        <w:jc w:val="both"/>
      </w:pPr>
      <w:r>
        <w:rPr>
          <w:rFonts w:ascii="Times New Roman"/>
          <w:b w:val="false"/>
          <w:i w:val="false"/>
          <w:color w:val="000000"/>
          <w:sz w:val="28"/>
        </w:rPr>
        <w:t>
      5. Қарасай ауданының әкімдігі мынадай іс-шараларды ұйымдастырады:</w:t>
      </w:r>
    </w:p>
    <w:bookmarkEnd w:id="25"/>
    <w:bookmarkStart w:name="z36" w:id="26"/>
    <w:p>
      <w:pPr>
        <w:spacing w:after="0"/>
        <w:ind w:left="0"/>
        <w:jc w:val="both"/>
      </w:pPr>
      <w:r>
        <w:rPr>
          <w:rFonts w:ascii="Times New Roman"/>
          <w:b w:val="false"/>
          <w:i w:val="false"/>
          <w:color w:val="000000"/>
          <w:sz w:val="28"/>
        </w:rPr>
        <w:t xml:space="preserve">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 </w:t>
      </w:r>
    </w:p>
    <w:bookmarkEnd w:id="26"/>
    <w:bookmarkStart w:name="z37" w:id="27"/>
    <w:p>
      <w:pPr>
        <w:spacing w:after="0"/>
        <w:ind w:left="0"/>
        <w:jc w:val="both"/>
      </w:pPr>
      <w:r>
        <w:rPr>
          <w:rFonts w:ascii="Times New Roman"/>
          <w:b w:val="false"/>
          <w:i w:val="false"/>
          <w:color w:val="000000"/>
          <w:sz w:val="28"/>
        </w:rPr>
        <w:t xml:space="preserve">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 </w:t>
      </w:r>
    </w:p>
    <w:bookmarkEnd w:id="27"/>
    <w:bookmarkStart w:name="z38" w:id="28"/>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8"/>
    <w:bookmarkStart w:name="z39" w:id="29"/>
    <w:p>
      <w:pPr>
        <w:spacing w:after="0"/>
        <w:ind w:left="0"/>
        <w:jc w:val="both"/>
      </w:pPr>
      <w:r>
        <w:rPr>
          <w:rFonts w:ascii="Times New Roman"/>
          <w:b w:val="false"/>
          <w:i w:val="false"/>
          <w:color w:val="000000"/>
          <w:sz w:val="28"/>
        </w:rPr>
        <w:t xml:space="preserve">
      6. Жиналыс пәтер иелерінің, тұрғын емес үй-жайлардың жалпы санының үштен екісінен астамы болған жағдайда шешім қабылдайды. </w:t>
      </w:r>
    </w:p>
    <w:bookmarkEnd w:id="29"/>
    <w:bookmarkStart w:name="z40" w:id="30"/>
    <w:p>
      <w:pPr>
        <w:spacing w:after="0"/>
        <w:ind w:left="0"/>
        <w:jc w:val="both"/>
      </w:pPr>
      <w:r>
        <w:rPr>
          <w:rFonts w:ascii="Times New Roman"/>
          <w:b w:val="false"/>
          <w:i w:val="false"/>
          <w:color w:val="000000"/>
          <w:sz w:val="28"/>
        </w:rPr>
        <w:t xml:space="preserve">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 </w:t>
      </w:r>
    </w:p>
    <w:bookmarkEnd w:id="30"/>
    <w:bookmarkStart w:name="z41" w:id="3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1"/>
    <w:bookmarkStart w:name="z42" w:id="32"/>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2"/>
    <w:bookmarkStart w:name="z43" w:id="3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 мен жобалауды сәулет, қала құрылысы және құрылыс қызметі саласында лицензиясы бар мамандандырылған ұйымдар орындайды.</w:t>
      </w:r>
    </w:p>
    <w:bookmarkEnd w:id="33"/>
    <w:bookmarkStart w:name="z44" w:id="34"/>
    <w:p>
      <w:pPr>
        <w:spacing w:after="0"/>
        <w:ind w:left="0"/>
        <w:jc w:val="both"/>
      </w:pPr>
      <w:r>
        <w:rPr>
          <w:rFonts w:ascii="Times New Roman"/>
          <w:b w:val="false"/>
          <w:i w:val="false"/>
          <w:color w:val="000000"/>
          <w:sz w:val="28"/>
        </w:rPr>
        <w:t xml:space="preserve">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 </w:t>
      </w:r>
    </w:p>
    <w:bookmarkEnd w:id="34"/>
    <w:bookmarkStart w:name="z45" w:id="35"/>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5"/>
    <w:bookmarkStart w:name="z46" w:id="36"/>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 </w:t>
      </w:r>
    </w:p>
    <w:bookmarkEnd w:id="36"/>
    <w:bookmarkStart w:name="z47"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48" w:id="38"/>
    <w:p>
      <w:pPr>
        <w:spacing w:after="0"/>
        <w:ind w:left="0"/>
        <w:jc w:val="left"/>
      </w:pPr>
      <w:r>
        <w:rPr>
          <w:rFonts w:ascii="Times New Roman"/>
          <w:b/>
          <w:i w:val="false"/>
          <w:color w:val="000000"/>
        </w:rPr>
        <w:t xml:space="preserve"> 4-тарау. Қорытынды ереже</w:t>
      </w:r>
    </w:p>
    <w:bookmarkEnd w:id="38"/>
    <w:bookmarkStart w:name="z49" w:id="39"/>
    <w:p>
      <w:pPr>
        <w:spacing w:after="0"/>
        <w:ind w:left="0"/>
        <w:jc w:val="both"/>
      </w:pPr>
      <w:r>
        <w:rPr>
          <w:rFonts w:ascii="Times New Roman"/>
          <w:b w:val="false"/>
          <w:i w:val="false"/>
          <w:color w:val="000000"/>
          <w:sz w:val="28"/>
        </w:rPr>
        <w:t>
      14. Қарасай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