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38c9" w14:textId="e9f3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2023 жылғы 3 қарашадағы № 357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 жылға пробация қызметінің есебінде тұрған, бас бостандығынан айыру орындарынан босатылған адамдарды жұмысқа орналастыру үшін жұмыс орындарына квота белгілеу туралы"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Нұрбол Сағатбекұлына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