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8e88" w14:textId="25b8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2023 жылғы 12 қыркүйектегі № 10-54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Райымбек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– 0,2 АЕК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