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c73a" w14:textId="9b9c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мәслихаттың 2023 жылғы 6 қаңтардағы № 44-205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51 176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9 969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41 207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51 596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60 533 мың теңге, оның ішінде: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9 080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51 453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60 805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272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39 322 мың теңге, оның ішінде: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10 460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28 862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39 326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119 698 мың теңге, оның 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8 995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110 703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120 298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600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155 145 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24 502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130 643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155 415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270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270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120 372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15 572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104 800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121 055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683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683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683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46 346 мың теңге, оның ішінде: 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13 590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32 756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46 412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мың теңге, оның ішінде: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Тегістік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42 009 мың теңге, оның ішінде: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3 495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38 514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42 085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 мың теңге, оның ішінде: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46 851 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8 650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38 201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47 342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491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491 мың теңге, оның ішінде: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491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46 151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8 650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37 501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46 642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491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491 мың теңге, оның ішінде: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491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Райымбек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14-80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54 390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8 900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45 490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59 074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4 684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4 684 мың теңге, оның ішінде: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4 684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Райымбек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14-80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Райымбек аудандық мәслихатының "Жергілікті өзін-өзі басқару, экономикалық және әлеуметтік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жылдың 1 қаңтарынан бастап қолданысқа енгізіледі.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№ 44-205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Жамбыл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Жамбыл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Қайнар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2025 жылға арналған Қайнар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8-қосымша</w:t>
            </w:r>
          </w:p>
        </w:tc>
      </w:tr>
    </w:tbl>
    <w:bookmarkStart w:name="z28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Қақпақ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2025 жылға арналған Қақпақ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Қарасаз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Қарасаз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Нарынқол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Нарынқол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Нарынқол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Сарыжаз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Сарыжаз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Райымбек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14-80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Сүмбе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Сүмбе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Текес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Текес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Текес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Тегістік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Тегістік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Тегістік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Ұзақ батыр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29-қосымша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Ұзақ батыр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30-қосымша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Ұзақ батыр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Райымбек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14-80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Шәлкөде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32-қосымша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Шәлкөде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2023 жылғы 6 қаңтардағы № 44-205 шешіміне 33-қосымша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Шәлкөде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