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b90d" w14:textId="7afb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2023-2025 жылдарға арналған бюджеті туралы" Талғар аудандық мәслихатының 2022 жылғы 26 желтоқсандағы № 38-114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2023 жылғы 13 қарашадағы № 12-54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Талғар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38-114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18 444 938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8 888 831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505 510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1 322 832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7 727 765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18 252 330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4 430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41 225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45 655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197 038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197 038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202 958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831 694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431 698 мың теңге".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13 қарашадағы № 12-54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22 желтоқсандағы № 38-114 шешіміне 1-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