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7b1f" w14:textId="cef7b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2022 жылғы 29 желтоқсандағы № 39-115 "Талғар ауданының Талғар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2023 жылғы 22 қарашадағы № 13-56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маслихаты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"Талғар ауданының Талғар қаласы мен ауылдық округтерінің 2023-2025 жылдарға арналған бюджеттері туралы 2022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39-115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Талғар қаласының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1 751 313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1 444 282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307 031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1 847 296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95 983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95 983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95 983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Алатау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192 283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145 793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46 490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195 216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2 933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2 933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2 933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Белбұлақ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247 652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212 188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35 464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296 146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48 494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48 494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48 494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Бесағаш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348 732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317 535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31 197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366 125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17 393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17 393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17 393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Бесқайнар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107 968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43 159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64 809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108 635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667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667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Гүлдала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201 963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149 842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52 121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204 327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2 364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2 364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2 364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Кеңдала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193 169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126 928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66 241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201 495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8 326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8 326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8 326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Қайнар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453 698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131 818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321 880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456 099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2 401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2 401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2 401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Нұра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118 943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58 865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60 078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119 449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506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506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506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Панфилов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438 342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326 861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111 481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389 516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48 826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48 826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48 826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Тұздыбастау ауылдық округінің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346 815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303 283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43 532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407 788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60 973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60 973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60 973 мың теңге.";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Қайнар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Нұра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28-қосымша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Панфилов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22 қарашадағы № 13-56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2022 жылғы 29 желтоқсандағы № 39-115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Тұздыбастау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