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9663" w14:textId="7bb9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2023 жылғы 26 желтоқсандағы № 16-62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 және 3-қосымшаларына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22 214 226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7 291 399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366 101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2 002 327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12 554 399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25 751 640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25 075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73 840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48 765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(-) – 3 562 489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3 562 489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3 051 360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77 382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588 511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Талғар аудандық мәслихатының 12.12.2024 </w:t>
      </w:r>
      <w:r>
        <w:rPr>
          <w:rFonts w:ascii="Times New Roman"/>
          <w:b w:val="false"/>
          <w:i w:val="false"/>
          <w:color w:val="000000"/>
          <w:sz w:val="28"/>
        </w:rPr>
        <w:t>№ 33-122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 аудандық маңызы бар қаланың, ауылдық округтердің бюджеттерінен аудандық бюджетке бюджеттік алып қоюлардың көлемдері – 564 482 мың теңге сомасында көзделсін.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аудандық бюджетте аудандық маңызы бар қала, ауылдық округтердің бюджеттеріне берілетін ағымдағы нысаналы трансферттер көзделгені ескерілісін, оның ішінде: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округтерде автомобиль жолдарының жұмыс істеуін қамтамасыз етуге;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әкімдерінің қызметтерін қамтамасыз етуге.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қала, ауылдық округтердің бюджеттеріне бөлу Талғар ауданы әкімдігінің қаулысы негізінде айқындалады.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2024 жылға арналған резерві 149 100 мың теңге сомада бекітілсін.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Алматы облысы Талғар аудандық мәслихатының 22.05.2024 </w:t>
      </w:r>
      <w:r>
        <w:rPr>
          <w:rFonts w:ascii="Times New Roman"/>
          <w:b w:val="false"/>
          <w:i w:val="false"/>
          <w:color w:val="000000"/>
          <w:sz w:val="28"/>
        </w:rPr>
        <w:t>№ 23-90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26 желтоқсандағы № 16-62 шешіміне 1-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Талғар аудандық мәслихатының 12.12.2024 </w:t>
      </w:r>
      <w:r>
        <w:rPr>
          <w:rFonts w:ascii="Times New Roman"/>
          <w:b w:val="false"/>
          <w:i w:val="false"/>
          <w:color w:val="ff0000"/>
          <w:sz w:val="28"/>
        </w:rPr>
        <w:t>№ 33-122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адамға жеке көмекшінің және есту бойынша мүгедектігі бар адамға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'Коммуналдық тұрғын үй қорының тұрғын үйлерін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бір түрден екінші түрге ауыстыру жөніндегі жұмыстар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Ауыл-Ел бесігі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-3 562 489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15 707 746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Қоғамдық тәртіп, қауіпсіздік, құқықтық, сот, қылмыстық-атқару қызметі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2 676 187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1 734 410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1 734 410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адамға жеке көмекшінің және есту бойынша мүгедектігі бар адамға қолмен көрсететін тіл маманының қызметтері 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1 134 214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7 508 738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7 251 279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3 783 165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2 122 245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1 200 717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2 962 044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2 962 044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1 388 016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1 257 905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Мәдениет, спорт, туризм және ақпараттық кеңістiк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мәдениет, тілдерді дамыту, дене шынықтыру және спорт бөлімі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2 887 274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2 323 286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2 323 286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2 323 286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14 049 635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Қоғамдық тәртіп, қауіпсіздік, құқықтық, сот, қылмыстық-атқару қызметі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2 834 273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адамға жеке көмекшінің және есту бойынша мүгедектігі бар адамға қолмен көрсететін тіл маманының қызметтері 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1 202 267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5 642 086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5 382 436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2 104 197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1 200 717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3 278 239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3 278 239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1 520 334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1 257 905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Мәдениет, спорт, туризм және ақпараттық кеңістiк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Мәдениет саласындағы қызмет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мәдениет, тілдерді дамыту, дене шынықтыру және спорт бөлімі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2 920 121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2 355 992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2 355 992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2 323 286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564 129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