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a966" w14:textId="145a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2022 жылғы 29 желтоқсандағы № 7-36-165 "Ұйғыр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7 тамыздағы № 8-7-44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7-36-165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Шонжы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199 530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143 485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56 045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214 530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15 000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15 000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15 000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Сүмбе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62 024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12 438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49 586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62 024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Қырғызсай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49 213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9 609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39 604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49 213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Үлкен Ақсу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71 467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29 147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42 320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71 467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Ават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61 976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10 093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51 883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61 976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Тиірмен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79 700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12 186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67 514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79 979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279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Ақтам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48 486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7 972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40 514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53 487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5 001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5 001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5 001 мың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Дардамты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82 522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19 140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63 382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82 576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54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Кіші Дихан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75 298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11 478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63 820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75 298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Бахар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71 267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15 897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55 370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72 384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1 117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1 117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1 117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Шарын ауылдық округінің бюджеті тиісінше осы шешімнің 40, 41, 42-қосымшаларына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62 930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27 106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35 824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64 373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1 443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1 443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1 443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 төрағасының у.м.а.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Надырханов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Шонжы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4-қосымша</w:t>
            </w:r>
          </w:p>
        </w:tc>
      </w:tr>
    </w:tbl>
    <w:bookmarkStart w:name="z22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Сүмбе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7-қосымша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Қырғызсай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10-қосымша</w:t>
            </w:r>
          </w:p>
        </w:tc>
      </w:tr>
    </w:tbl>
    <w:bookmarkStart w:name="z23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 Ақсу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13-қосымша</w:t>
            </w:r>
          </w:p>
        </w:tc>
      </w:tr>
    </w:tbl>
    <w:bookmarkStart w:name="z2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Ават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қамтамасызету жөнндеі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16-қосымша</w:t>
            </w:r>
          </w:p>
        </w:tc>
      </w:tr>
    </w:tbl>
    <w:bookmarkStart w:name="z24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Тиірмен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19-қосымша</w:t>
            </w:r>
          </w:p>
        </w:tc>
      </w:tr>
    </w:tbl>
    <w:bookmarkStart w:name="z25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Ақтам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22-қосымша</w:t>
            </w:r>
          </w:p>
        </w:tc>
      </w:tr>
    </w:tbl>
    <w:bookmarkStart w:name="z25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Дардамты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28-қосымша</w:t>
            </w:r>
          </w:p>
        </w:tc>
      </w:tr>
    </w:tbl>
    <w:bookmarkStart w:name="z26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 Дихан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34-қосымша</w:t>
            </w:r>
          </w:p>
        </w:tc>
      </w:tr>
    </w:tbl>
    <w:bookmarkStart w:name="z27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Бахар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07 тамыздағы № 8-7-44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40-қосымша</w:t>
            </w:r>
          </w:p>
        </w:tc>
      </w:tr>
    </w:tbl>
    <w:bookmarkStart w:name="z27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Шарын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