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6c23" w14:textId="6316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29 желтоқсандағы № 7-36-165 "Ұйғыр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14 қарашадағы № 8-12-61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Шонжы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194 530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145 981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48 549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209 530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15 000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15 000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Сүмбе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62 024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12 438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49 586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62 024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Қырғызсай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49 213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5 781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43 432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49 213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Үлкен Ақсу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71 467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29 147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42 320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71 467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Ават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61 976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10 093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51 883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Тиірмен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81 700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8 243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73 457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81 979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279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Ақтам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48 486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6 660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41 826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53 487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5 001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5 001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5 001 мың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Дардамты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82 522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23 850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58 672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84 576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2 054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2 054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54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Кетпен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60 192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10 377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49 815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64 692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4 500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4 500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Кіші Дихан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76 498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10 333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66 165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76 498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Калжат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45 921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11 698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34 223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45 979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58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Бахар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71 267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16 697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54 570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72 384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1 117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1 117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1 117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Тасқарасу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53 571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9 859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43 712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53 673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102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2023-2025 жылдарға арналған Шарын ауылдық округінің бюджеті тиісінше осы шешімнің 40, 41,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62 930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30 095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32 835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64 373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1 443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1 443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1 443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Шонжы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4-қосымша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7-қосымша</w:t>
            </w:r>
          </w:p>
        </w:tc>
      </w:tr>
    </w:tbl>
    <w:bookmarkStart w:name="z2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Қырғызсай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10-қосымша</w:t>
            </w:r>
          </w:p>
        </w:tc>
      </w:tr>
    </w:tbl>
    <w:bookmarkStart w:name="z28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Ақсу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13-қосымша</w:t>
            </w:r>
          </w:p>
        </w:tc>
      </w:tr>
    </w:tbl>
    <w:bookmarkStart w:name="z29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жөнндеі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16-қосымша</w:t>
            </w:r>
          </w:p>
        </w:tc>
      </w:tr>
    </w:tbl>
    <w:bookmarkStart w:name="z29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Тиірмен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19-қосымша</w:t>
            </w:r>
          </w:p>
        </w:tc>
      </w:tr>
    </w:tbl>
    <w:bookmarkStart w:name="z3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Ақтам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22-қосымша</w:t>
            </w:r>
          </w:p>
        </w:tc>
      </w:tr>
    </w:tbl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Дардамты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25-қосымша</w:t>
            </w:r>
          </w:p>
        </w:tc>
      </w:tr>
    </w:tbl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Кетпен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28-қосымша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 Дихан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31-қосымша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Қалжат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34-қосымша</w:t>
            </w:r>
          </w:p>
        </w:tc>
      </w:tr>
    </w:tbl>
    <w:bookmarkStart w:name="z33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Бахар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37-қосымша</w:t>
            </w:r>
          </w:p>
        </w:tc>
      </w:tr>
    </w:tbl>
    <w:bookmarkStart w:name="z3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Тасқарасу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14 қарашадағы № 8-12-61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40-қосымша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