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b6f6" w14:textId="105b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28 желтоқсандағы № 8-15-82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жылы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9 332 705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4 314 062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24 674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277 146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4 716 823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10 393 798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261 351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968 220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52 469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(-)1 322 444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1 322 444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968 220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52 469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406 693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Ұйғыр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8-32-161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аудандық бюджеттен ауылдық округтердің бюджеттеріне берілетін бюджеттік субвенциялар көлемдері 663 152 мың теңге сомасында көзделсін, оның ішінде: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107 599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44 659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49 181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38 410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 ауылдық округіне 47 566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44 607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Ақтам ауылдық округіне 37 681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Дардамты ауылдық округіне 40 947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 ауылдық округіне 45 766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41 769 мың теңге;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56 074 мың теңге;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 ауылдық округіне 30 198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38 227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40 468 мың теңге.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105 749 мың теңге сомасында бекітілсін.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Ұйғыр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8-32-161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9 332 705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2-қосымша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Ұйғыр ауданының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1 446 512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4 326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3-қосымша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Ұйғыр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2 515 381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