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9baa" w14:textId="9609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Кеген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Кеген ауданы әкімдігінің 2023 жылғы 29 қарашадағы № 205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Кеген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Кеген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Кеген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Кеген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К.Қабылбеков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ауданы әкімдігінің 2023 жылғы "29" қарашадағы № 205 қаулысымен бекітілді</w:t>
            </w:r>
          </w:p>
        </w:tc>
      </w:tr>
    </w:tbl>
    <w:bookmarkStart w:name="z13" w:id="4"/>
    <w:p>
      <w:pPr>
        <w:spacing w:after="0"/>
        <w:ind w:left="0"/>
        <w:jc w:val="left"/>
      </w:pPr>
      <w:r>
        <w:rPr>
          <w:rFonts w:ascii="Times New Roman"/>
          <w:b/>
          <w:i w:val="false"/>
          <w:color w:val="000000"/>
        </w:rPr>
        <w:t xml:space="preserve"> Аудандық бюджеттен қаржыландырылатын Кеген ауданының жергілікті атқарушы органдарының "Б" корпусы мемлекеттік әкімшілік қызметшілерінің қызметін бағалау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Аудандық бюджеттен қаржыландырылатын Кеген ауданының жергілікті атқарушы органдарының "Б" корпусы мемлекеттік әкімшілік қызметшілерінің (бұдан әрі – "Б" корпусының қызметшілері) тәртібін айқындайды.</w:t>
      </w:r>
    </w:p>
    <w:bookmarkEnd w:id="6"/>
    <w:bookmarkStart w:name="z16"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7"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9"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0"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1"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2"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3"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1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4"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5"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6"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1"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2"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3"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4"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5" w:id="3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46" w:id="37"/>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7"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8" w:id="39"/>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49"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50" w:id="41"/>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51"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2"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53"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4"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5"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6"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7"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8"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9"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0"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1" w:id="52"/>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2"/>
    <w:bookmarkStart w:name="z62"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3" w:id="54"/>
    <w:p>
      <w:pPr>
        <w:spacing w:after="0"/>
        <w:ind w:left="0"/>
        <w:jc w:val="both"/>
      </w:pPr>
      <w:r>
        <w:rPr>
          <w:rFonts w:ascii="Times New Roman"/>
          <w:b w:val="false"/>
          <w:i w:val="false"/>
          <w:color w:val="000000"/>
          <w:sz w:val="28"/>
        </w:rPr>
        <w:t>
      2) НМИ уақтылы талдау мен келісу;</w:t>
      </w:r>
    </w:p>
    <w:bookmarkEnd w:id="54"/>
    <w:bookmarkStart w:name="z64"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5"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6"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7" w:id="5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8"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9" w:id="60"/>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70" w:id="61"/>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71"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2"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3"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4" w:id="65"/>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5"/>
    <w:bookmarkStart w:name="z75"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6"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7"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8"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9"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0"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1"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2"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3"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4" w:id="7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5" w:id="7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6"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7"/>
    <w:bookmarkStart w:name="z87" w:id="7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8"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9"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90" w:id="81"/>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1" w:id="82"/>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2" w:id="83"/>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3" w:id="8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4"/>
    <w:bookmarkStart w:name="z94"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5" w:id="8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6"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7"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8" w:id="89"/>
    <w:p>
      <w:pPr>
        <w:spacing w:after="0"/>
        <w:ind w:left="0"/>
        <w:jc w:val="both"/>
      </w:pPr>
      <w:r>
        <w:rPr>
          <w:rFonts w:ascii="Times New Roman"/>
          <w:b w:val="false"/>
          <w:i w:val="false"/>
          <w:color w:val="000000"/>
          <w:sz w:val="28"/>
        </w:rPr>
        <w:t>
      дербестік және бастамашылық;</w:t>
      </w:r>
    </w:p>
    <w:bookmarkEnd w:id="89"/>
    <w:bookmarkStart w:name="z99" w:id="90"/>
    <w:p>
      <w:pPr>
        <w:spacing w:after="0"/>
        <w:ind w:left="0"/>
        <w:jc w:val="both"/>
      </w:pPr>
      <w:r>
        <w:rPr>
          <w:rFonts w:ascii="Times New Roman"/>
          <w:b w:val="false"/>
          <w:i w:val="false"/>
          <w:color w:val="000000"/>
          <w:sz w:val="28"/>
        </w:rPr>
        <w:t>
      еңбек тәртібі.</w:t>
      </w:r>
    </w:p>
    <w:bookmarkEnd w:id="90"/>
    <w:bookmarkStart w:name="z100"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1" w:id="9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2" w:id="93"/>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3"/>
    <w:bookmarkStart w:name="z103" w:id="9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4"/>
    <w:bookmarkStart w:name="z104"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5" w:id="96"/>
    <w:p>
      <w:pPr>
        <w:spacing w:after="0"/>
        <w:ind w:left="0"/>
        <w:jc w:val="both"/>
      </w:pPr>
      <w:r>
        <w:rPr>
          <w:rFonts w:ascii="Times New Roman"/>
          <w:b w:val="false"/>
          <w:i w:val="false"/>
          <w:color w:val="000000"/>
          <w:sz w:val="28"/>
        </w:rPr>
        <w:t>
      қызметті басқару;</w:t>
      </w:r>
    </w:p>
    <w:bookmarkEnd w:id="96"/>
    <w:bookmarkStart w:name="z106" w:id="97"/>
    <w:p>
      <w:pPr>
        <w:spacing w:after="0"/>
        <w:ind w:left="0"/>
        <w:jc w:val="both"/>
      </w:pPr>
      <w:r>
        <w:rPr>
          <w:rFonts w:ascii="Times New Roman"/>
          <w:b w:val="false"/>
          <w:i w:val="false"/>
          <w:color w:val="000000"/>
          <w:sz w:val="28"/>
        </w:rPr>
        <w:t>
      тиімді коммуникацияларды құру;</w:t>
      </w:r>
    </w:p>
    <w:bookmarkEnd w:id="97"/>
    <w:bookmarkStart w:name="z107"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8" w:id="99"/>
    <w:p>
      <w:pPr>
        <w:spacing w:after="0"/>
        <w:ind w:left="0"/>
        <w:jc w:val="both"/>
      </w:pPr>
      <w:r>
        <w:rPr>
          <w:rFonts w:ascii="Times New Roman"/>
          <w:b w:val="false"/>
          <w:i w:val="false"/>
          <w:color w:val="000000"/>
          <w:sz w:val="28"/>
        </w:rPr>
        <w:t>
      өзгерістерді басқару;</w:t>
      </w:r>
    </w:p>
    <w:bookmarkEnd w:id="99"/>
    <w:bookmarkStart w:name="z109" w:id="100"/>
    <w:p>
      <w:pPr>
        <w:spacing w:after="0"/>
        <w:ind w:left="0"/>
        <w:jc w:val="both"/>
      </w:pPr>
      <w:r>
        <w:rPr>
          <w:rFonts w:ascii="Times New Roman"/>
          <w:b w:val="false"/>
          <w:i w:val="false"/>
          <w:color w:val="000000"/>
          <w:sz w:val="28"/>
        </w:rPr>
        <w:t>
      нәтижеге бағдарлану;</w:t>
      </w:r>
    </w:p>
    <w:bookmarkEnd w:id="100"/>
    <w:bookmarkStart w:name="z110"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1" w:id="102"/>
    <w:p>
      <w:pPr>
        <w:spacing w:after="0"/>
        <w:ind w:left="0"/>
        <w:jc w:val="both"/>
      </w:pPr>
      <w:r>
        <w:rPr>
          <w:rFonts w:ascii="Times New Roman"/>
          <w:b w:val="false"/>
          <w:i w:val="false"/>
          <w:color w:val="000000"/>
          <w:sz w:val="28"/>
        </w:rPr>
        <w:t>
      топты басқару;</w:t>
      </w:r>
    </w:p>
    <w:bookmarkEnd w:id="102"/>
    <w:bookmarkStart w:name="z112" w:id="103"/>
    <w:p>
      <w:pPr>
        <w:spacing w:after="0"/>
        <w:ind w:left="0"/>
        <w:jc w:val="both"/>
      </w:pPr>
      <w:r>
        <w:rPr>
          <w:rFonts w:ascii="Times New Roman"/>
          <w:b w:val="false"/>
          <w:i w:val="false"/>
          <w:color w:val="000000"/>
          <w:sz w:val="28"/>
        </w:rPr>
        <w:t>
      көшбасшылық қасиеттер;</w:t>
      </w:r>
    </w:p>
    <w:bookmarkEnd w:id="103"/>
    <w:bookmarkStart w:name="z113" w:id="104"/>
    <w:p>
      <w:pPr>
        <w:spacing w:after="0"/>
        <w:ind w:left="0"/>
        <w:jc w:val="both"/>
      </w:pPr>
      <w:r>
        <w:rPr>
          <w:rFonts w:ascii="Times New Roman"/>
          <w:b w:val="false"/>
          <w:i w:val="false"/>
          <w:color w:val="000000"/>
          <w:sz w:val="28"/>
        </w:rPr>
        <w:t>
      ынтымақтастық;</w:t>
      </w:r>
    </w:p>
    <w:bookmarkEnd w:id="104"/>
    <w:bookmarkStart w:name="z114" w:id="105"/>
    <w:p>
      <w:pPr>
        <w:spacing w:after="0"/>
        <w:ind w:left="0"/>
        <w:jc w:val="both"/>
      </w:pPr>
      <w:r>
        <w:rPr>
          <w:rFonts w:ascii="Times New Roman"/>
          <w:b w:val="false"/>
          <w:i w:val="false"/>
          <w:color w:val="000000"/>
          <w:sz w:val="28"/>
        </w:rPr>
        <w:t>
      жеделділік;</w:t>
      </w:r>
    </w:p>
    <w:bookmarkEnd w:id="105"/>
    <w:bookmarkStart w:name="z115" w:id="106"/>
    <w:p>
      <w:pPr>
        <w:spacing w:after="0"/>
        <w:ind w:left="0"/>
        <w:jc w:val="both"/>
      </w:pPr>
      <w:r>
        <w:rPr>
          <w:rFonts w:ascii="Times New Roman"/>
          <w:b w:val="false"/>
          <w:i w:val="false"/>
          <w:color w:val="000000"/>
          <w:sz w:val="28"/>
        </w:rPr>
        <w:t>
      өзін-өзі дамыту;</w:t>
      </w:r>
    </w:p>
    <w:bookmarkEnd w:id="106"/>
    <w:bookmarkStart w:name="z116" w:id="107"/>
    <w:p>
      <w:pPr>
        <w:spacing w:after="0"/>
        <w:ind w:left="0"/>
        <w:jc w:val="both"/>
      </w:pPr>
      <w:r>
        <w:rPr>
          <w:rFonts w:ascii="Times New Roman"/>
          <w:b w:val="false"/>
          <w:i w:val="false"/>
          <w:color w:val="000000"/>
          <w:sz w:val="28"/>
        </w:rPr>
        <w:t>
      бастамшылдық;</w:t>
      </w:r>
    </w:p>
    <w:bookmarkEnd w:id="107"/>
    <w:bookmarkStart w:name="z117" w:id="108"/>
    <w:p>
      <w:pPr>
        <w:spacing w:after="0"/>
        <w:ind w:left="0"/>
        <w:jc w:val="both"/>
      </w:pPr>
      <w:r>
        <w:rPr>
          <w:rFonts w:ascii="Times New Roman"/>
          <w:b w:val="false"/>
          <w:i w:val="false"/>
          <w:color w:val="000000"/>
          <w:sz w:val="28"/>
        </w:rPr>
        <w:t>
      "Б" корпусының қызметшілері үшін:</w:t>
      </w:r>
    </w:p>
    <w:bookmarkEnd w:id="108"/>
    <w:bookmarkStart w:name="z118" w:id="109"/>
    <w:p>
      <w:pPr>
        <w:spacing w:after="0"/>
        <w:ind w:left="0"/>
        <w:jc w:val="both"/>
      </w:pPr>
      <w:r>
        <w:rPr>
          <w:rFonts w:ascii="Times New Roman"/>
          <w:b w:val="false"/>
          <w:i w:val="false"/>
          <w:color w:val="000000"/>
          <w:sz w:val="28"/>
        </w:rPr>
        <w:t>
      тиімді коммуникацияларды құру;</w:t>
      </w:r>
    </w:p>
    <w:bookmarkEnd w:id="109"/>
    <w:bookmarkStart w:name="z119"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0" w:id="111"/>
    <w:p>
      <w:pPr>
        <w:spacing w:after="0"/>
        <w:ind w:left="0"/>
        <w:jc w:val="both"/>
      </w:pPr>
      <w:r>
        <w:rPr>
          <w:rFonts w:ascii="Times New Roman"/>
          <w:b w:val="false"/>
          <w:i w:val="false"/>
          <w:color w:val="000000"/>
          <w:sz w:val="28"/>
        </w:rPr>
        <w:t>
      өзгерістерді басқару;</w:t>
      </w:r>
    </w:p>
    <w:bookmarkEnd w:id="111"/>
    <w:bookmarkStart w:name="z121" w:id="112"/>
    <w:p>
      <w:pPr>
        <w:spacing w:after="0"/>
        <w:ind w:left="0"/>
        <w:jc w:val="both"/>
      </w:pPr>
      <w:r>
        <w:rPr>
          <w:rFonts w:ascii="Times New Roman"/>
          <w:b w:val="false"/>
          <w:i w:val="false"/>
          <w:color w:val="000000"/>
          <w:sz w:val="28"/>
        </w:rPr>
        <w:t>
      нәтижеге бағдарлану;</w:t>
      </w:r>
    </w:p>
    <w:bookmarkEnd w:id="112"/>
    <w:bookmarkStart w:name="z122"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3" w:id="114"/>
    <w:p>
      <w:pPr>
        <w:spacing w:after="0"/>
        <w:ind w:left="0"/>
        <w:jc w:val="both"/>
      </w:pPr>
      <w:r>
        <w:rPr>
          <w:rFonts w:ascii="Times New Roman"/>
          <w:b w:val="false"/>
          <w:i w:val="false"/>
          <w:color w:val="000000"/>
          <w:sz w:val="28"/>
        </w:rPr>
        <w:t>
      ынтымақтастық;</w:t>
      </w:r>
    </w:p>
    <w:bookmarkEnd w:id="114"/>
    <w:bookmarkStart w:name="z124" w:id="115"/>
    <w:p>
      <w:pPr>
        <w:spacing w:after="0"/>
        <w:ind w:left="0"/>
        <w:jc w:val="both"/>
      </w:pPr>
      <w:r>
        <w:rPr>
          <w:rFonts w:ascii="Times New Roman"/>
          <w:b w:val="false"/>
          <w:i w:val="false"/>
          <w:color w:val="000000"/>
          <w:sz w:val="28"/>
        </w:rPr>
        <w:t>
      жеделділік;</w:t>
      </w:r>
    </w:p>
    <w:bookmarkEnd w:id="115"/>
    <w:bookmarkStart w:name="z125" w:id="116"/>
    <w:p>
      <w:pPr>
        <w:spacing w:after="0"/>
        <w:ind w:left="0"/>
        <w:jc w:val="both"/>
      </w:pPr>
      <w:r>
        <w:rPr>
          <w:rFonts w:ascii="Times New Roman"/>
          <w:b w:val="false"/>
          <w:i w:val="false"/>
          <w:color w:val="000000"/>
          <w:sz w:val="28"/>
        </w:rPr>
        <w:t>
      өзін-өзі дамыту.</w:t>
      </w:r>
    </w:p>
    <w:bookmarkEnd w:id="116"/>
    <w:bookmarkStart w:name="z126" w:id="117"/>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7"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8"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9" w:id="120"/>
    <w:p>
      <w:pPr>
        <w:spacing w:after="0"/>
        <w:ind w:left="0"/>
        <w:jc w:val="both"/>
      </w:pPr>
      <w:r>
        <w:rPr>
          <w:rFonts w:ascii="Times New Roman"/>
          <w:b w:val="false"/>
          <w:i w:val="false"/>
          <w:color w:val="000000"/>
          <w:sz w:val="28"/>
        </w:rPr>
        <w:t>
      1) тікелей басшы;</w:t>
      </w:r>
    </w:p>
    <w:bookmarkEnd w:id="120"/>
    <w:bookmarkStart w:name="z130"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1"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2" w:id="123"/>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3"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4" w:id="125"/>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5"/>
    <w:bookmarkStart w:name="z135" w:id="12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6" w:id="127"/>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7"/>
    <w:bookmarkStart w:name="z137" w:id="128"/>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8"/>
    <w:bookmarkStart w:name="z138" w:id="12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9"/>
    <w:bookmarkStart w:name="z139"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0"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1"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2" w:id="13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3"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4"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5"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6"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7"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Кегена ауданының жергілікті атқарушы органдарының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5" w:id="139"/>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9"/>
    <w:bookmarkStart w:name="z156" w:id="140"/>
    <w:p>
      <w:pPr>
        <w:spacing w:after="0"/>
        <w:ind w:left="0"/>
        <w:jc w:val="both"/>
      </w:pPr>
      <w:r>
        <w:rPr>
          <w:rFonts w:ascii="Times New Roman"/>
          <w:b w:val="false"/>
          <w:i w:val="false"/>
          <w:color w:val="000000"/>
          <w:sz w:val="28"/>
        </w:rPr>
        <w:t>
      _________________________________________________ жыл</w:t>
      </w:r>
    </w:p>
    <w:bookmarkEnd w:id="140"/>
    <w:bookmarkStart w:name="z157" w:id="141"/>
    <w:p>
      <w:pPr>
        <w:spacing w:after="0"/>
        <w:ind w:left="0"/>
        <w:jc w:val="both"/>
      </w:pPr>
      <w:r>
        <w:rPr>
          <w:rFonts w:ascii="Times New Roman"/>
          <w:b w:val="false"/>
          <w:i w:val="false"/>
          <w:color w:val="000000"/>
          <w:sz w:val="28"/>
        </w:rPr>
        <w:t>
      (жеке жоспар құрылатын кезең)</w:t>
      </w:r>
    </w:p>
    <w:bookmarkEnd w:id="141"/>
    <w:bookmarkStart w:name="z158" w:id="142"/>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42"/>
    <w:bookmarkStart w:name="z159" w:id="143"/>
    <w:p>
      <w:pPr>
        <w:spacing w:after="0"/>
        <w:ind w:left="0"/>
        <w:jc w:val="both"/>
      </w:pPr>
      <w:r>
        <w:rPr>
          <w:rFonts w:ascii="Times New Roman"/>
          <w:b w:val="false"/>
          <w:i w:val="false"/>
          <w:color w:val="000000"/>
          <w:sz w:val="28"/>
        </w:rPr>
        <w:t>
      Қызметшінің лауазымы: ______________________________________________</w:t>
      </w:r>
    </w:p>
    <w:bookmarkEnd w:id="143"/>
    <w:bookmarkStart w:name="z160" w:id="144"/>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w:t>
            </w:r>
          </w:p>
          <w:bookmarkEnd w:id="145"/>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Өлшем</w:t>
            </w:r>
          </w:p>
          <w:bookmarkEnd w:id="146"/>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Кеген ауданының жергілікті атқарушы органдарының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48"/>
    <w:p>
      <w:pPr>
        <w:spacing w:after="0"/>
        <w:ind w:left="0"/>
        <w:jc w:val="left"/>
      </w:pPr>
      <w:r>
        <w:rPr>
          <w:rFonts w:ascii="Times New Roman"/>
          <w:b/>
          <w:i w:val="false"/>
          <w:color w:val="000000"/>
        </w:rPr>
        <w:t xml:space="preserve"> НМИ бойынша бағалау парағы</w:t>
      </w:r>
    </w:p>
    <w:bookmarkEnd w:id="148"/>
    <w:bookmarkStart w:name="z167" w:id="149"/>
    <w:p>
      <w:pPr>
        <w:spacing w:after="0"/>
        <w:ind w:left="0"/>
        <w:jc w:val="both"/>
      </w:pPr>
      <w:r>
        <w:rPr>
          <w:rFonts w:ascii="Times New Roman"/>
          <w:b w:val="false"/>
          <w:i w:val="false"/>
          <w:color w:val="000000"/>
          <w:sz w:val="28"/>
        </w:rPr>
        <w:t>
      ________________________________________________</w:t>
      </w:r>
    </w:p>
    <w:bookmarkEnd w:id="149"/>
    <w:bookmarkStart w:name="z168" w:id="150"/>
    <w:p>
      <w:pPr>
        <w:spacing w:after="0"/>
        <w:ind w:left="0"/>
        <w:jc w:val="both"/>
      </w:pPr>
      <w:r>
        <w:rPr>
          <w:rFonts w:ascii="Times New Roman"/>
          <w:b w:val="false"/>
          <w:i w:val="false"/>
          <w:color w:val="000000"/>
          <w:sz w:val="28"/>
        </w:rPr>
        <w:t>
      (бағаланатын адамның Т.А.Ә., лауазымы)</w:t>
      </w:r>
    </w:p>
    <w:bookmarkEnd w:id="150"/>
    <w:bookmarkStart w:name="z169" w:id="151"/>
    <w:p>
      <w:pPr>
        <w:spacing w:after="0"/>
        <w:ind w:left="0"/>
        <w:jc w:val="both"/>
      </w:pPr>
      <w:r>
        <w:rPr>
          <w:rFonts w:ascii="Times New Roman"/>
          <w:b w:val="false"/>
          <w:i w:val="false"/>
          <w:color w:val="000000"/>
          <w:sz w:val="28"/>
        </w:rPr>
        <w:t>
      _________________________________</w:t>
      </w:r>
    </w:p>
    <w:bookmarkEnd w:id="151"/>
    <w:bookmarkStart w:name="z170" w:id="152"/>
    <w:p>
      <w:pPr>
        <w:spacing w:after="0"/>
        <w:ind w:left="0"/>
        <w:jc w:val="both"/>
      </w:pPr>
      <w:r>
        <w:rPr>
          <w:rFonts w:ascii="Times New Roman"/>
          <w:b w:val="false"/>
          <w:i w:val="false"/>
          <w:color w:val="000000"/>
          <w:sz w:val="28"/>
        </w:rPr>
        <w:t>
      (бағаланатын кезең)</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3"/>
          <w:p>
            <w:pPr>
              <w:spacing w:after="20"/>
              <w:ind w:left="20"/>
              <w:jc w:val="both"/>
            </w:pPr>
            <w:r>
              <w:rPr>
                <w:rFonts w:ascii="Times New Roman"/>
                <w:b w:val="false"/>
                <w:i w:val="false"/>
                <w:color w:val="000000"/>
                <w:sz w:val="20"/>
              </w:rPr>
              <w:t>
№</w:t>
            </w:r>
          </w:p>
          <w:bookmarkEnd w:id="153"/>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4"/>
    <w:p>
      <w:pPr>
        <w:spacing w:after="0"/>
        <w:ind w:left="0"/>
        <w:jc w:val="both"/>
      </w:pPr>
      <w:r>
        <w:rPr>
          <w:rFonts w:ascii="Times New Roman"/>
          <w:b w:val="false"/>
          <w:i w:val="false"/>
          <w:color w:val="000000"/>
          <w:sz w:val="28"/>
        </w:rPr>
        <w:t>
       Кестенің жалғасы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5"/>
    <w:p>
      <w:pPr>
        <w:spacing w:after="0"/>
        <w:ind w:left="0"/>
        <w:jc w:val="both"/>
      </w:pPr>
      <w:r>
        <w:rPr>
          <w:rFonts w:ascii="Times New Roman"/>
          <w:b w:val="false"/>
          <w:i w:val="false"/>
          <w:color w:val="000000"/>
          <w:sz w:val="28"/>
        </w:rPr>
        <w:t>
       Қорытынды бағалау _______________</w:t>
      </w:r>
    </w:p>
    <w:bookmarkEnd w:id="155"/>
    <w:bookmarkStart w:name="z174" w:id="156"/>
    <w:p>
      <w:pPr>
        <w:spacing w:after="0"/>
        <w:ind w:left="0"/>
        <w:jc w:val="both"/>
      </w:pPr>
      <w:r>
        <w:rPr>
          <w:rFonts w:ascii="Times New Roman"/>
          <w:b w:val="false"/>
          <w:i w:val="false"/>
          <w:color w:val="000000"/>
          <w:sz w:val="28"/>
        </w:rPr>
        <w:t>
       НМИ санына бөлінген НМИ бойынша бағалау сомасы</w:t>
      </w:r>
    </w:p>
    <w:bookmarkEnd w:id="156"/>
    <w:bookmarkStart w:name="z175" w:id="157"/>
    <w:p>
      <w:pPr>
        <w:spacing w:after="0"/>
        <w:ind w:left="0"/>
        <w:jc w:val="both"/>
      </w:pPr>
      <w:r>
        <w:rPr>
          <w:rFonts w:ascii="Times New Roman"/>
          <w:b w:val="false"/>
          <w:i w:val="false"/>
          <w:color w:val="000000"/>
          <w:sz w:val="28"/>
        </w:rPr>
        <w:t xml:space="preserve">
       Бағалау нәтижесі: ____________ </w:t>
      </w:r>
    </w:p>
    <w:bookmarkEnd w:id="157"/>
    <w:bookmarkStart w:name="z176" w:id="158"/>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77" w:id="15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0"/>
          <w:p>
            <w:pPr>
              <w:spacing w:after="20"/>
              <w:ind w:left="20"/>
              <w:jc w:val="both"/>
            </w:pPr>
            <w:r>
              <w:rPr>
                <w:rFonts w:ascii="Times New Roman"/>
                <w:b w:val="false"/>
                <w:i w:val="false"/>
                <w:color w:val="000000"/>
                <w:sz w:val="20"/>
              </w:rPr>
              <w:t>
Бағаланатын адам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1"/>
          <w:p>
            <w:pPr>
              <w:spacing w:after="20"/>
              <w:ind w:left="20"/>
              <w:jc w:val="both"/>
            </w:pPr>
            <w:r>
              <w:rPr>
                <w:rFonts w:ascii="Times New Roman"/>
                <w:b w:val="false"/>
                <w:i w:val="false"/>
                <w:color w:val="000000"/>
                <w:sz w:val="20"/>
              </w:rPr>
              <w:t>
Бағалайтын адам</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Кеген ауданының жергілікті атқарушы органдарының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9" w:id="16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Кеген ауданының жергілікті атқарушы органдарының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64"/>
    <w:p>
      <w:pPr>
        <w:spacing w:after="0"/>
        <w:ind w:left="0"/>
        <w:jc w:val="left"/>
      </w:pPr>
      <w:r>
        <w:rPr>
          <w:rFonts w:ascii="Times New Roman"/>
          <w:b/>
          <w:i w:val="false"/>
          <w:color w:val="000000"/>
        </w:rPr>
        <w:t xml:space="preserve">  Саралау әдісі бойынша бағалау парағы</w:t>
      </w:r>
    </w:p>
    <w:bookmarkEnd w:id="164"/>
    <w:bookmarkStart w:name="z193" w:id="165"/>
    <w:p>
      <w:pPr>
        <w:spacing w:after="0"/>
        <w:ind w:left="0"/>
        <w:jc w:val="both"/>
      </w:pPr>
      <w:r>
        <w:rPr>
          <w:rFonts w:ascii="Times New Roman"/>
          <w:b w:val="false"/>
          <w:i w:val="false"/>
          <w:color w:val="000000"/>
          <w:sz w:val="28"/>
        </w:rPr>
        <w:t>
      Бағаланатын қызметшінің Т. А.Ә. ____________________________</w:t>
      </w:r>
    </w:p>
    <w:bookmarkEnd w:id="165"/>
    <w:bookmarkStart w:name="z194" w:id="166"/>
    <w:p>
      <w:pPr>
        <w:spacing w:after="0"/>
        <w:ind w:left="0"/>
        <w:jc w:val="both"/>
      </w:pPr>
      <w:r>
        <w:rPr>
          <w:rFonts w:ascii="Times New Roman"/>
          <w:b w:val="false"/>
          <w:i w:val="false"/>
          <w:color w:val="000000"/>
          <w:sz w:val="28"/>
        </w:rPr>
        <w:t>
      Бағалайтын қызметшінің Т.А.Ә. (құрылымдық бөлімше/мемлекеттік орган басшысының) _________________________________________________________________</w:t>
      </w:r>
    </w:p>
    <w:bookmarkEnd w:id="166"/>
    <w:bookmarkStart w:name="z195" w:id="16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7"/>
    <w:bookmarkStart w:name="z196"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8"/>
    <w:bookmarkStart w:name="z197"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0"/>
          <w:p>
            <w:pPr>
              <w:spacing w:after="20"/>
              <w:ind w:left="20"/>
              <w:jc w:val="both"/>
            </w:pPr>
            <w:r>
              <w:rPr>
                <w:rFonts w:ascii="Times New Roman"/>
                <w:b w:val="false"/>
                <w:i w:val="false"/>
                <w:color w:val="000000"/>
                <w:sz w:val="20"/>
              </w:rPr>
              <w:t>
Бағалау</w:t>
            </w:r>
          </w:p>
          <w:bookmarkEnd w:id="170"/>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7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1"/>
    <w:bookmarkStart w:name="z200" w:id="17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2"/>
    <w:bookmarkStart w:name="z201" w:id="17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3"/>
    <w:bookmarkStart w:name="z202" w:id="174"/>
    <w:p>
      <w:pPr>
        <w:spacing w:after="0"/>
        <w:ind w:left="0"/>
        <w:jc w:val="both"/>
      </w:pPr>
      <w:r>
        <w:rPr>
          <w:rFonts w:ascii="Times New Roman"/>
          <w:b w:val="false"/>
          <w:i w:val="false"/>
          <w:color w:val="000000"/>
          <w:sz w:val="28"/>
        </w:rPr>
        <w:t>
      Қойылған бағаға негіздеме ___________________</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Кеген ауданының жергілікті атқарушы органдарының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5" w:id="175"/>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75"/>
    <w:bookmarkStart w:name="z206" w:id="176"/>
    <w:p>
      <w:pPr>
        <w:spacing w:after="0"/>
        <w:ind w:left="0"/>
        <w:jc w:val="both"/>
      </w:pPr>
      <w:r>
        <w:rPr>
          <w:rFonts w:ascii="Times New Roman"/>
          <w:b w:val="false"/>
          <w:i w:val="false"/>
          <w:color w:val="000000"/>
          <w:sz w:val="28"/>
        </w:rPr>
        <w:t>
      Құрылымдық бөлімше басшысының Т. А.Ә</w:t>
      </w:r>
    </w:p>
    <w:bookmarkEnd w:id="176"/>
    <w:bookmarkStart w:name="z207" w:id="177"/>
    <w:p>
      <w:pPr>
        <w:spacing w:after="0"/>
        <w:ind w:left="0"/>
        <w:jc w:val="both"/>
      </w:pPr>
      <w:r>
        <w:rPr>
          <w:rFonts w:ascii="Times New Roman"/>
          <w:b w:val="false"/>
          <w:i w:val="false"/>
          <w:color w:val="000000"/>
          <w:sz w:val="28"/>
        </w:rPr>
        <w:t>
      ___________________</w:t>
      </w:r>
    </w:p>
    <w:bookmarkEnd w:id="177"/>
    <w:bookmarkStart w:name="z208" w:id="178"/>
    <w:p>
      <w:pPr>
        <w:spacing w:after="0"/>
        <w:ind w:left="0"/>
        <w:jc w:val="both"/>
      </w:pPr>
      <w:r>
        <w:rPr>
          <w:rFonts w:ascii="Times New Roman"/>
          <w:b w:val="false"/>
          <w:i w:val="false"/>
          <w:color w:val="000000"/>
          <w:sz w:val="28"/>
        </w:rPr>
        <w:t>
      Құрметті респондент!</w:t>
      </w:r>
    </w:p>
    <w:bookmarkEnd w:id="178"/>
    <w:bookmarkStart w:name="z209"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10"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11"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12"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13"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14"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5"/>
          <w:p>
            <w:pPr>
              <w:spacing w:after="20"/>
              <w:ind w:left="20"/>
              <w:jc w:val="both"/>
            </w:pPr>
            <w:r>
              <w:rPr>
                <w:rFonts w:ascii="Times New Roman"/>
                <w:b w:val="false"/>
                <w:i w:val="false"/>
                <w:color w:val="000000"/>
                <w:sz w:val="20"/>
              </w:rPr>
              <w:t>
№</w:t>
            </w:r>
          </w:p>
          <w:bookmarkEnd w:id="185"/>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bookmarkStart w:name="z216" w:id="18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6"/>
    <w:bookmarkStart w:name="z217" w:id="187"/>
    <w:p>
      <w:pPr>
        <w:spacing w:after="0"/>
        <w:ind w:left="0"/>
        <w:jc w:val="both"/>
      </w:pPr>
      <w:r>
        <w:rPr>
          <w:rFonts w:ascii="Times New Roman"/>
          <w:b w:val="false"/>
          <w:i w:val="false"/>
          <w:color w:val="000000"/>
          <w:sz w:val="28"/>
        </w:rPr>
        <w:t>
       құзырет көрінбейді;</w:t>
      </w:r>
    </w:p>
    <w:bookmarkEnd w:id="187"/>
    <w:bookmarkStart w:name="z218" w:id="188"/>
    <w:p>
      <w:pPr>
        <w:spacing w:after="0"/>
        <w:ind w:left="0"/>
        <w:jc w:val="both"/>
      </w:pPr>
      <w:r>
        <w:rPr>
          <w:rFonts w:ascii="Times New Roman"/>
          <w:b w:val="false"/>
          <w:i w:val="false"/>
          <w:color w:val="000000"/>
          <w:sz w:val="28"/>
        </w:rPr>
        <w:t>
       құзырет сирек көрінеді;</w:t>
      </w:r>
    </w:p>
    <w:bookmarkEnd w:id="188"/>
    <w:bookmarkStart w:name="z219" w:id="189"/>
    <w:p>
      <w:pPr>
        <w:spacing w:after="0"/>
        <w:ind w:left="0"/>
        <w:jc w:val="both"/>
      </w:pPr>
      <w:r>
        <w:rPr>
          <w:rFonts w:ascii="Times New Roman"/>
          <w:b w:val="false"/>
          <w:i w:val="false"/>
          <w:color w:val="000000"/>
          <w:sz w:val="28"/>
        </w:rPr>
        <w:t>
       құзырет жағдайлардың жартысында көрінеді;</w:t>
      </w:r>
    </w:p>
    <w:bookmarkEnd w:id="189"/>
    <w:bookmarkStart w:name="z220" w:id="190"/>
    <w:p>
      <w:pPr>
        <w:spacing w:after="0"/>
        <w:ind w:left="0"/>
        <w:jc w:val="both"/>
      </w:pPr>
      <w:r>
        <w:rPr>
          <w:rFonts w:ascii="Times New Roman"/>
          <w:b w:val="false"/>
          <w:i w:val="false"/>
          <w:color w:val="000000"/>
          <w:sz w:val="28"/>
        </w:rPr>
        <w:t>
       құзырет көп жағдайда көрінеді;</w:t>
      </w:r>
    </w:p>
    <w:bookmarkEnd w:id="190"/>
    <w:bookmarkStart w:name="z221" w:id="191"/>
    <w:p>
      <w:pPr>
        <w:spacing w:after="0"/>
        <w:ind w:left="0"/>
        <w:jc w:val="both"/>
      </w:pPr>
      <w:r>
        <w:rPr>
          <w:rFonts w:ascii="Times New Roman"/>
          <w:b w:val="false"/>
          <w:i w:val="false"/>
          <w:color w:val="000000"/>
          <w:sz w:val="28"/>
        </w:rPr>
        <w:t>
       құзырет әрқашан көрінеді.</w:t>
      </w:r>
    </w:p>
    <w:bookmarkEnd w:id="191"/>
    <w:bookmarkStart w:name="z222" w:id="19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Кегенауданының жергілікті атқарушы органдарының "Б" корпусы мемлекеттік әкімшілік қызметшілерінің қызметін 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5" w:id="193"/>
    <w:p>
      <w:pPr>
        <w:spacing w:after="0"/>
        <w:ind w:left="0"/>
        <w:jc w:val="left"/>
      </w:pPr>
      <w:r>
        <w:rPr>
          <w:rFonts w:ascii="Times New Roman"/>
          <w:b/>
          <w:i w:val="false"/>
          <w:color w:val="000000"/>
        </w:rPr>
        <w:t xml:space="preserve"> "Б" корпусы қызметшілерін 360 әдісімен бағалау парағы</w:t>
      </w:r>
    </w:p>
    <w:bookmarkEnd w:id="193"/>
    <w:bookmarkStart w:name="z226" w:id="194"/>
    <w:p>
      <w:pPr>
        <w:spacing w:after="0"/>
        <w:ind w:left="0"/>
        <w:jc w:val="both"/>
      </w:pPr>
      <w:r>
        <w:rPr>
          <w:rFonts w:ascii="Times New Roman"/>
          <w:b w:val="false"/>
          <w:i w:val="false"/>
          <w:color w:val="000000"/>
          <w:sz w:val="28"/>
        </w:rPr>
        <w:t>
      Бағаланатын қызметкердің Т.А.Ә</w:t>
      </w:r>
    </w:p>
    <w:bookmarkEnd w:id="194"/>
    <w:bookmarkStart w:name="z227" w:id="195"/>
    <w:p>
      <w:pPr>
        <w:spacing w:after="0"/>
        <w:ind w:left="0"/>
        <w:jc w:val="both"/>
      </w:pPr>
      <w:r>
        <w:rPr>
          <w:rFonts w:ascii="Times New Roman"/>
          <w:b w:val="false"/>
          <w:i w:val="false"/>
          <w:color w:val="000000"/>
          <w:sz w:val="28"/>
        </w:rPr>
        <w:t>
      ______________________________</w:t>
      </w:r>
    </w:p>
    <w:bookmarkEnd w:id="195"/>
    <w:bookmarkStart w:name="z228" w:id="196"/>
    <w:p>
      <w:pPr>
        <w:spacing w:after="0"/>
        <w:ind w:left="0"/>
        <w:jc w:val="both"/>
      </w:pPr>
      <w:r>
        <w:rPr>
          <w:rFonts w:ascii="Times New Roman"/>
          <w:b w:val="false"/>
          <w:i w:val="false"/>
          <w:color w:val="000000"/>
          <w:sz w:val="28"/>
        </w:rPr>
        <w:t>
      Құрметті респондент!</w:t>
      </w:r>
    </w:p>
    <w:bookmarkEnd w:id="196"/>
    <w:bookmarkStart w:name="z229" w:id="19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7"/>
    <w:bookmarkStart w:name="z230" w:id="19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8"/>
    <w:bookmarkStart w:name="z231" w:id="19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9"/>
    <w:bookmarkStart w:name="z232" w:id="20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0"/>
    <w:bookmarkStart w:name="z233" w:id="20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1"/>
    <w:bookmarkStart w:name="z234" w:id="20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3"/>
          <w:p>
            <w:pPr>
              <w:spacing w:after="20"/>
              <w:ind w:left="20"/>
              <w:jc w:val="both"/>
            </w:pPr>
            <w:r>
              <w:rPr>
                <w:rFonts w:ascii="Times New Roman"/>
                <w:b w:val="false"/>
                <w:i w:val="false"/>
                <w:color w:val="000000"/>
                <w:sz w:val="20"/>
              </w:rPr>
              <w:t>
№</w:t>
            </w:r>
          </w:p>
          <w:bookmarkEnd w:id="203"/>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bookmarkStart w:name="z236" w:id="20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4"/>
    <w:bookmarkStart w:name="z237" w:id="205"/>
    <w:p>
      <w:pPr>
        <w:spacing w:after="0"/>
        <w:ind w:left="0"/>
        <w:jc w:val="both"/>
      </w:pPr>
      <w:r>
        <w:rPr>
          <w:rFonts w:ascii="Times New Roman"/>
          <w:b w:val="false"/>
          <w:i w:val="false"/>
          <w:color w:val="000000"/>
          <w:sz w:val="28"/>
        </w:rPr>
        <w:t>
       құзырет көрінбейді;</w:t>
      </w:r>
    </w:p>
    <w:bookmarkEnd w:id="205"/>
    <w:bookmarkStart w:name="z238" w:id="206"/>
    <w:p>
      <w:pPr>
        <w:spacing w:after="0"/>
        <w:ind w:left="0"/>
        <w:jc w:val="both"/>
      </w:pPr>
      <w:r>
        <w:rPr>
          <w:rFonts w:ascii="Times New Roman"/>
          <w:b w:val="false"/>
          <w:i w:val="false"/>
          <w:color w:val="000000"/>
          <w:sz w:val="28"/>
        </w:rPr>
        <w:t>
       құзырет сирек көрінеді;</w:t>
      </w:r>
    </w:p>
    <w:bookmarkEnd w:id="206"/>
    <w:bookmarkStart w:name="z239" w:id="207"/>
    <w:p>
      <w:pPr>
        <w:spacing w:after="0"/>
        <w:ind w:left="0"/>
        <w:jc w:val="both"/>
      </w:pPr>
      <w:r>
        <w:rPr>
          <w:rFonts w:ascii="Times New Roman"/>
          <w:b w:val="false"/>
          <w:i w:val="false"/>
          <w:color w:val="000000"/>
          <w:sz w:val="28"/>
        </w:rPr>
        <w:t>
       құзырет жағдайлардың жартысында көрінеді;</w:t>
      </w:r>
    </w:p>
    <w:bookmarkEnd w:id="207"/>
    <w:bookmarkStart w:name="z240" w:id="208"/>
    <w:p>
      <w:pPr>
        <w:spacing w:after="0"/>
        <w:ind w:left="0"/>
        <w:jc w:val="both"/>
      </w:pPr>
      <w:r>
        <w:rPr>
          <w:rFonts w:ascii="Times New Roman"/>
          <w:b w:val="false"/>
          <w:i w:val="false"/>
          <w:color w:val="000000"/>
          <w:sz w:val="28"/>
        </w:rPr>
        <w:t>
       құзырет көп жағдайда көрінеді;</w:t>
      </w:r>
    </w:p>
    <w:bookmarkEnd w:id="208"/>
    <w:bookmarkStart w:name="z241" w:id="209"/>
    <w:p>
      <w:pPr>
        <w:spacing w:after="0"/>
        <w:ind w:left="0"/>
        <w:jc w:val="both"/>
      </w:pPr>
      <w:r>
        <w:rPr>
          <w:rFonts w:ascii="Times New Roman"/>
          <w:b w:val="false"/>
          <w:i w:val="false"/>
          <w:color w:val="000000"/>
          <w:sz w:val="28"/>
        </w:rPr>
        <w:t>
       құзырет әрқашан көрінеді.</w:t>
      </w:r>
    </w:p>
    <w:bookmarkEnd w:id="209"/>
    <w:bookmarkStart w:name="z242" w:id="21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Кегенауданының жергілікті атқарушы органдарының "Б" корпусы мемлекеттік әкімшілік қызметшілерінің қызметін 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5" w:id="211"/>
    <w:p>
      <w:pPr>
        <w:spacing w:after="0"/>
        <w:ind w:left="0"/>
        <w:jc w:val="left"/>
      </w:pPr>
      <w:r>
        <w:rPr>
          <w:rFonts w:ascii="Times New Roman"/>
          <w:b/>
          <w:i w:val="false"/>
          <w:color w:val="000000"/>
        </w:rPr>
        <w:t xml:space="preserve"> Қызметшіні 360 әдісімен бағалау нәтижесі</w:t>
      </w:r>
    </w:p>
    <w:bookmarkEnd w:id="211"/>
    <w:bookmarkStart w:name="z246" w:id="212"/>
    <w:p>
      <w:pPr>
        <w:spacing w:after="0"/>
        <w:ind w:left="0"/>
        <w:jc w:val="both"/>
      </w:pPr>
      <w:r>
        <w:rPr>
          <w:rFonts w:ascii="Times New Roman"/>
          <w:b w:val="false"/>
          <w:i w:val="false"/>
          <w:color w:val="000000"/>
          <w:sz w:val="28"/>
        </w:rPr>
        <w:t>
      (құрылымдық бөлімшелердің басшылары үшін)</w:t>
      </w:r>
    </w:p>
    <w:bookmarkEnd w:id="212"/>
    <w:bookmarkStart w:name="z247" w:id="213"/>
    <w:p>
      <w:pPr>
        <w:spacing w:after="0"/>
        <w:ind w:left="0"/>
        <w:jc w:val="both"/>
      </w:pPr>
      <w:r>
        <w:rPr>
          <w:rFonts w:ascii="Times New Roman"/>
          <w:b w:val="false"/>
          <w:i w:val="false"/>
          <w:color w:val="000000"/>
          <w:sz w:val="28"/>
        </w:rPr>
        <w:t>
       Құрылымдық бөлімше басшысының Т. А.Ә. ___________________________________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8" w:id="21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4"/>
    <w:bookmarkStart w:name="z249" w:id="215"/>
    <w:p>
      <w:pPr>
        <w:spacing w:after="0"/>
        <w:ind w:left="0"/>
        <w:jc w:val="both"/>
      </w:pPr>
      <w:r>
        <w:rPr>
          <w:rFonts w:ascii="Times New Roman"/>
          <w:b w:val="false"/>
          <w:i w:val="false"/>
          <w:color w:val="000000"/>
          <w:sz w:val="28"/>
        </w:rPr>
        <w:t>
       Бағалау нәтижесі: _______________________________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Кеген ауданының жергілікті атқарушы органдарының "Б" корпусы мемлекеттік әкімшілік қызметшілерінің қызметін 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2" w:id="216"/>
    <w:p>
      <w:pPr>
        <w:spacing w:after="0"/>
        <w:ind w:left="0"/>
        <w:jc w:val="left"/>
      </w:pPr>
      <w:r>
        <w:rPr>
          <w:rFonts w:ascii="Times New Roman"/>
          <w:b/>
          <w:i w:val="false"/>
          <w:color w:val="000000"/>
        </w:rPr>
        <w:t xml:space="preserve"> Қызметшіні 360 градус әдісімен бағалау нәтижелері</w:t>
      </w:r>
    </w:p>
    <w:bookmarkEnd w:id="216"/>
    <w:bookmarkStart w:name="z253" w:id="217"/>
    <w:p>
      <w:pPr>
        <w:spacing w:after="0"/>
        <w:ind w:left="0"/>
        <w:jc w:val="both"/>
      </w:pPr>
      <w:r>
        <w:rPr>
          <w:rFonts w:ascii="Times New Roman"/>
          <w:b w:val="false"/>
          <w:i w:val="false"/>
          <w:color w:val="000000"/>
          <w:sz w:val="28"/>
        </w:rPr>
        <w:t>
      ("Б" корпусының қызметшілері үшін)</w:t>
      </w:r>
    </w:p>
    <w:bookmarkEnd w:id="217"/>
    <w:bookmarkStart w:name="z254" w:id="218"/>
    <w:p>
      <w:pPr>
        <w:spacing w:after="0"/>
        <w:ind w:left="0"/>
        <w:jc w:val="both"/>
      </w:pPr>
      <w:r>
        <w:rPr>
          <w:rFonts w:ascii="Times New Roman"/>
          <w:b w:val="false"/>
          <w:i w:val="false"/>
          <w:color w:val="000000"/>
          <w:sz w:val="28"/>
        </w:rPr>
        <w:t>
       Бағаланатын қызметшінің Т. А.Ә.__________________________</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5" w:id="21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9"/>
    <w:bookmarkStart w:name="z256" w:id="220"/>
    <w:p>
      <w:pPr>
        <w:spacing w:after="0"/>
        <w:ind w:left="0"/>
        <w:jc w:val="both"/>
      </w:pPr>
      <w:r>
        <w:rPr>
          <w:rFonts w:ascii="Times New Roman"/>
          <w:b w:val="false"/>
          <w:i w:val="false"/>
          <w:color w:val="000000"/>
          <w:sz w:val="28"/>
        </w:rPr>
        <w:t>
      Бағалау нәтижесі: ______________________________</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