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ae88" w14:textId="dd8a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Кеген ауданының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аудандық мәслихатының 2023 жылғы 29 желтоқсандағы № 15-72 шешімі.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5-тармағымен.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Кеген аудандық мәслихаты ШЕШТІ: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аудандақ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2024 жылға келесі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8 056 653 мың теңге 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2 005 130 мың теңге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42 882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17 707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5 990 934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8 239 306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450 322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511 342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61 020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632 975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632 975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511 342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61 020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182 653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Алматы облысы Кеген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аудандық бюджетте аудандық бюджеттен ауылдық округтердің бюджеттеріне берілетін субвенциялар көлемдері 314 489 мың теңге сомасында көзделсін, оның ішінде: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Кеген ауылдық округіне 8 553 мың теңге;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Жалаңаш ауылдық округіне 23 929 мың теңге;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Жылысай ауылдық округіне 24 692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Қарабұлақ ауылдық округіне 31 628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Қарқара ауылдық округіне 32 314 мың теңге;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Ұзынбұлақ ауылдық округіне 29 442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Шырғанақ ауылдық округіне 27 883 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Тасашы ауылдық округіне 28 320 мың теңге;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Бөлексаз ауылдық округіне 27 971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округіне 26 958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округіне 29 015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Туйық ауылдық округіне 23 784 мың теңге;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аудандық бюджетте аудандық маңызы бар қаланың, ауылдық округтердің бюджеттеріне ағымдағы нысаналы трансферттердің көзделгені ескерілсін, оның ішінде: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органның ағымдағы шығыстарына; 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арттыруға; 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мекендердегі көшелердi жарықтандыруға;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елдi мекендердiң санитариясын қамтамасыз етуге; 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елді мекендерді абаттандыру және көгалдандыруға. 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Кеген ауданы әкімдігінің қаулысы негізінде айқындалады.</w:t>
      </w:r>
    </w:p>
    <w:bookmarkEnd w:id="22"/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Кеген ауданы әкімдігінің 2024 жылға арналған резерві 36 465 мың теңге сомасында бекітілсін.</w:t>
      </w:r>
    </w:p>
    <w:bookmarkEnd w:id="23"/>
    <w:bookmarkStart w:name="z4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29 желтоқсандағы № 15-72 шешіміне 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облысы Кеген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28-123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 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каньонға электр торабын тартуға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 Мыңжылқы ауылындағы сумен жабдықтау және ұңғымаларды бұрғылау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Кеген ауданы Кеген ауылындағы кәріз жүйесі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29 желтоқсандағы № 15-72 шешіміне 2-қосымша</w:t>
            </w:r>
          </w:p>
        </w:tc>
      </w:tr>
    </w:tbl>
    <w:bookmarkStart w:name="z5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Кеген аудандық мәслихатының 2023 жылғы 29 желтоқсандағы № 15-72 шешіміне 3-қосымша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4 601 647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1 986 199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768 883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766 682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Әлеуметтік көмек ретінде тұрғын үй сертификаттарын беру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дефицит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(профицитын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