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067a" w14:textId="59a0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ауылдық округінің Кеген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Кеген ауылдық округі әкімінің 2023 жылғы 4 тамыздағы № 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ауылдық округі халқының пікірін ескере отырып және 2019 жылғы 8 қазандағы Алматы облысының ономастикалық комиссиясының қорытындысы негізінде, Кеген ауданы Кеген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Кеген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Кеген ауылында: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оңтүстік-батысында орналасқан "Аурухана маңы" көшесін "Ыбырайым Қалдыбаев" көшесіне.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Р.К.Масенов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