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a3cc" w14:textId="116a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ауылдық округінің Кеген және Түменбай, Темірлік ауылдарының кейбір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ауданы Кеген ауылдық округі әкімінің 2023 жылғы 4 тамыздағы № 57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ауылдық округінің Кеген, Түменбай, Темірлік ауылдары халқының пікірін ескере отырып және Алматы облысының ономастикалық комиссиясының 2022 жылғы 30 наурыздағы қорытындысының негізінде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Кеген ауылдық округінің Кеген ауылының атауы жоқ көшелеріне келесі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атаулар берілсін: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"Абай Құнанбаев" көшесі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"Амангелді Иманов"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"Ақай Нүсіпбеков" көшесі;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"Айтжан Түркебайұлы" көшесі;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"Байбарақ Жақсылықұлы" көшесі;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"Сәрсембай Бейсембетұлы" көшесі;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"Аурухана маңы" көшесі;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"Қапез Байғабылов" көшесі;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"Бауыржан Момышұлы" көшесі;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"Ғани Мұратбаев" көшесі;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"Әлия Молдағұлова" көшесі;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"Жамбыл Жабаев" көшесі;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"Мұқа Жарқынбасұлы" көшесі;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"Жәмеңке Мәмбетұлы" көшесі;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"Әшәдан Зыхайұлы" көшесі;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"Көпір маңы" көшесі;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"Жұмахан Қорғанбайұлы" көшесі;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"Ыдырыс Көшкінов" көшесі;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"Қаныш Сәтбаев" көшесі;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"Майлы Орманов" көшесі;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"Мәншүк Мәметова" көшесі;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"Ынтымақ" көшесі;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"Ыбырай Алтынсарин" көшесі;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"Шоқан Уәлиханов" көшесі;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"Шәріп Мықитанұлы" көшесі;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"Ұзақ Батыр Саурықұлы" көшесі;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"Ұзақ Бағаев" көшесі;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"Түп" көшесі;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"Құрманәлі Төлебайұлы" көшесі;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"Сусынбай Қалмақбаев" көшесі;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"Сейдахмет Қорғасбайұлы" көшесі;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"Саяжай" көшесі;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"Райымбек батыр" көшесі;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"Ораз Жандосов" көшесі;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"Молдақын Мүсірәліұлы" көшесі;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"Әріпбай Алыбаев" көшесі;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Кеген ауылдық округінің Түменбай ауылының атауы жоқ көшелеріне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атаулар берілсін: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"Ақшоқы" көшесі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"Арасан" көшесі;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"Сарытау" көшесі;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Кеген ауылдық округінің Темірлік ауылының атауы жоқ көшелеріне келесі атаулар берілсін: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"Темірлік" көшесі;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