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c807" w14:textId="0fbc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3 наурыздағы № 240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тапсырмаларда: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3" w:id="3"/>
    <w:p>
      <w:pPr>
        <w:spacing w:after="0"/>
        <w:ind w:left="0"/>
        <w:jc w:val="both"/>
      </w:pPr>
      <w:r>
        <w:rPr>
          <w:rFonts w:ascii="Times New Roman"/>
          <w:b w:val="false"/>
          <w:i w:val="false"/>
          <w:color w:val="000000"/>
          <w:sz w:val="28"/>
        </w:rPr>
        <w:t>
      "10)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5" w:id="4"/>
    <w:p>
      <w:pPr>
        <w:spacing w:after="0"/>
        <w:ind w:left="0"/>
        <w:jc w:val="both"/>
      </w:pPr>
      <w:r>
        <w:rPr>
          <w:rFonts w:ascii="Times New Roman"/>
          <w:b w:val="false"/>
          <w:i w:val="false"/>
          <w:color w:val="000000"/>
          <w:sz w:val="28"/>
        </w:rPr>
        <w:t>
      функцияларда:</w:t>
      </w:r>
    </w:p>
    <w:bookmarkEnd w:id="4"/>
    <w:bookmarkStart w:name="z16" w:id="5"/>
    <w:p>
      <w:pPr>
        <w:spacing w:after="0"/>
        <w:ind w:left="0"/>
        <w:jc w:val="both"/>
      </w:pPr>
      <w:r>
        <w:rPr>
          <w:rFonts w:ascii="Times New Roman"/>
          <w:b w:val="false"/>
          <w:i w:val="false"/>
          <w:color w:val="000000"/>
          <w:sz w:val="28"/>
        </w:rPr>
        <w:t xml:space="preserve">
      мынадай мазмұндағы 34-1) және 34-2) тармақшалармен толықтырылсын: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"34-1) мемлекеттік кірістер органдарының "Салық және бюджетке төленетін басқа да міндетті төлемдер туралы (Салық кодексі)" Қазақстан Республикасы Кодексінің 29-бабы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және 2) тармақшаларында көрсетілген тұлғалар туралы дерекқорды және орналастыруға жататын көрсетілген мәліметтер мен өзге де мәліметтерді жүргізу тәртібін, сондай-ақ дерекқорға енгізу және одан шығару тәртібін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34-2) "Салық және бюджетке төленетін басқа да міндетті төлемдер туралы" (Салық кодексі) Қазақстан Республикасы кодексінің 29-бабы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және 2) тармақшаларында көрсетілген тұлғалардың тізілімін өзінің интернет-ресурсында жариялау;";</w:t>
      </w:r>
    </w:p>
    <w:bookmarkStart w:name="z19" w:id="6"/>
    <w:p>
      <w:pPr>
        <w:spacing w:after="0"/>
        <w:ind w:left="0"/>
        <w:jc w:val="both"/>
      </w:pPr>
      <w:r>
        <w:rPr>
          <w:rFonts w:ascii="Times New Roman"/>
          <w:b w:val="false"/>
          <w:i w:val="false"/>
          <w:color w:val="000000"/>
          <w:sz w:val="28"/>
        </w:rPr>
        <w:t xml:space="preserve">
      мынадай мазмұндағы 309-1) және 309-2) тармақшалармен толықтырылсын: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басқарушылары қызметінің басталғаны немесе тоқтатылғаны туралы хабарламалар бойынша рұқсаттар мен хабарламалардың мемлекеттік электрондық тізілімін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309-2)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осындай хабарламаларды жібіру шартында, қаржы басқарушылары қызметінің басталғаны немесе тоқтатылғаны туралы адамдардың жолдаған хабарламалары туралы мәліметтерді интернет-ресурста орналастыру;";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310)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"310)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Start w:name="z24" w:id="7"/>
    <w:p>
      <w:pPr>
        <w:spacing w:after="0"/>
        <w:ind w:left="0"/>
        <w:jc w:val="both"/>
      </w:pPr>
      <w:r>
        <w:rPr>
          <w:rFonts w:ascii="Times New Roman"/>
          <w:b w:val="false"/>
          <w:i w:val="false"/>
          <w:color w:val="000000"/>
          <w:sz w:val="28"/>
        </w:rPr>
        <w:t xml:space="preserve">
      мынадай мазмұндағы 310-1) тармақшасымен толықтырылсын: </w:t>
      </w:r>
    </w:p>
    <w:bookmarkEnd w:id="7"/>
    <w:bookmarkStart w:name="z25" w:id="8"/>
    <w:p>
      <w:pPr>
        <w:spacing w:after="0"/>
        <w:ind w:left="0"/>
        <w:jc w:val="both"/>
      </w:pPr>
      <w:r>
        <w:rPr>
          <w:rFonts w:ascii="Times New Roman"/>
          <w:b w:val="false"/>
          <w:i w:val="false"/>
          <w:color w:val="000000"/>
          <w:sz w:val="28"/>
        </w:rPr>
        <w:t>
      "310-1) қаржы басқарушысы қызметінің басталғаны туралы хабарламалары Қазақстан Республикасының рұқсаттар және хабарламалар туралы заңнамасына сәйкес рұқсаттар мен хабарламалардың мемлекеттік электрондық тізіліміне енгізілген адамдар ішінен қаржы басқарушысын тағайындау тәртібін бекіту;";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"311)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кредиторлар талаптарының тізілімін интернет-ресурста орналастыру;";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316)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"316)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 туралы, сондай-ақ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сыйақы төлеу туралы өтінішхат беру;";</w:t>
      </w:r>
    </w:p>
    <w:bookmarkStart w:name="z30" w:id="9"/>
    <w:p>
      <w:pPr>
        <w:spacing w:after="0"/>
        <w:ind w:left="0"/>
        <w:jc w:val="both"/>
      </w:pPr>
      <w:r>
        <w:rPr>
          <w:rFonts w:ascii="Times New Roman"/>
          <w:b w:val="false"/>
          <w:i w:val="false"/>
          <w:color w:val="000000"/>
          <w:sz w:val="28"/>
        </w:rPr>
        <w:t>
      мынадай мазмұндағы 317-1) тармақшамен толықтырылсын: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"317-1)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322)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"322)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кредиторлар талаптарының қалыптастырылған тізіліміне өзгерістер мен және (немесе) толықтырулар енгізу тәртібін әзірлеу;";</w:t>
      </w:r>
    </w:p>
    <w:bookmarkStart w:name="z34" w:id="10"/>
    <w:p>
      <w:pPr>
        <w:spacing w:after="0"/>
        <w:ind w:left="0"/>
        <w:jc w:val="both"/>
      </w:pPr>
      <w:r>
        <w:rPr>
          <w:rFonts w:ascii="Times New Roman"/>
          <w:b w:val="false"/>
          <w:i w:val="false"/>
          <w:color w:val="000000"/>
          <w:sz w:val="28"/>
        </w:rPr>
        <w:t>
      мынадай мазмұндағы 329-1) тармақшамен толықтырылсын: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Start w:name="z36" w:id="11"/>
    <w:p>
      <w:pPr>
        <w:spacing w:after="0"/>
        <w:ind w:left="0"/>
        <w:jc w:val="both"/>
      </w:pPr>
      <w:r>
        <w:rPr>
          <w:rFonts w:ascii="Times New Roman"/>
          <w:b w:val="false"/>
          <w:i w:val="false"/>
          <w:color w:val="000000"/>
          <w:sz w:val="28"/>
        </w:rPr>
        <w:t>
      мынадай мазмұндағы 331-1) тармақшамен толықтырылсын: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"331-1)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 қабілеттілігін қалпына келтіру және сот арқалы банкроттығы рәсімдерінде қаржы басқарушысының қызметіне мемлекеттік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"332)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банкроттың (борышкердің) мүлкін сату бойынша электрондық аукционды өткізу тәртібін және ұйымдастырушыны әзірлеу;";</w:t>
      </w:r>
    </w:p>
    <w:bookmarkStart w:name="z40" w:id="12"/>
    <w:p>
      <w:pPr>
        <w:spacing w:after="0"/>
        <w:ind w:left="0"/>
        <w:jc w:val="both"/>
      </w:pPr>
      <w:r>
        <w:rPr>
          <w:rFonts w:ascii="Times New Roman"/>
          <w:b w:val="false"/>
          <w:i w:val="false"/>
          <w:color w:val="000000"/>
          <w:sz w:val="28"/>
        </w:rPr>
        <w:t>
      мынадай мазмұндағы 339-1), 339-2), 339-3), 339-4), 339-5), 339-6), 339-7) және 339-8) тармақшалармен толықтырылсын: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борышкердің соттан тыс банкроттық рәсімін қолдану туралы арызының нысанын әзірлеу;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339-2)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аяқтау және борышкерді банкрот деп тану туралы шешім нысанын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339-3)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борышкердің қаржылық жағдайы туралы мәліметтерді жинауды жүзеге асыру нәтижелері бойынша қаржы басқарушысы қорытындысының нысанын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339-4)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басқарушысының банкроттың міндеттемелерін тоқтатуға негіздердің бар немесе жоқ екендігі туралы қорытындысының нысанын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339-5)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 арқалы банкроттығы рәсімін қолданудан бас тарту туралы хабарлама нысанын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339-6)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 қабілеттілігін қалпына келтірудің үлгілік жоспарының нысанын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339-7)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басқарушысының қорытынды есебінің нысанын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339-8)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борышкердің қаржылық жағдайына мониторинг жүргізу қағидалары мен мерзімдерін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343)</w:t>
      </w:r>
      <w:r>
        <w:rPr>
          <w:rFonts w:ascii="Times New Roman"/>
          <w:b w:val="false"/>
          <w:i w:val="false"/>
          <w:color w:val="000000"/>
          <w:sz w:val="28"/>
        </w:rPr>
        <w:t xml:space="preserve"> және </w:t>
      </w:r>
      <w:r>
        <w:rPr>
          <w:rFonts w:ascii="Times New Roman"/>
          <w:b w:val="false"/>
          <w:i w:val="false"/>
          <w:color w:val="000000"/>
          <w:sz w:val="28"/>
        </w:rPr>
        <w:t>344) тармақшаларымен</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"342)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343)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344)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Start w:name="z53" w:id="13"/>
    <w:p>
      <w:pPr>
        <w:spacing w:after="0"/>
        <w:ind w:left="0"/>
        <w:jc w:val="both"/>
      </w:pPr>
      <w:r>
        <w:rPr>
          <w:rFonts w:ascii="Times New Roman"/>
          <w:b w:val="false"/>
          <w:i w:val="false"/>
          <w:color w:val="000000"/>
          <w:sz w:val="28"/>
        </w:rPr>
        <w:t>
      мынадай мазмұндағы 344-1) тармақшамен толықтырылсын: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"344-1)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борышкердің қаржылық жағдайы, оның мүлкі мен міндеттемелері туралы ақпаратты беру;";</w:t>
      </w:r>
    </w:p>
    <w:bookmarkStart w:name="z55" w:id="14"/>
    <w:p>
      <w:pPr>
        <w:spacing w:after="0"/>
        <w:ind w:left="0"/>
        <w:jc w:val="both"/>
      </w:pPr>
      <w:r>
        <w:rPr>
          <w:rFonts w:ascii="Times New Roman"/>
          <w:b w:val="false"/>
          <w:i w:val="false"/>
          <w:color w:val="000000"/>
          <w:sz w:val="28"/>
        </w:rPr>
        <w:t>
      мынадай мазмұндағы 348-1) және 348-2) тармақшалармен толықтырылсын: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орналастыру:</w:t>
      </w:r>
    </w:p>
    <w:bookmarkStart w:name="z57" w:id="15"/>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bookmarkEnd w:id="15"/>
    <w:bookmarkStart w:name="z58" w:id="16"/>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16"/>
    <w:bookmarkStart w:name="z59" w:id="17"/>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Start w:name="z61" w:id="18"/>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8"/>
    <w:bookmarkStart w:name="z62" w:id="19"/>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bookmarkEnd w:id="19"/>
    <w:bookmarkStart w:name="z63" w:id="20"/>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20"/>
    <w:bookmarkStart w:name="z64" w:id="21"/>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21"/>
    <w:bookmarkStart w:name="z65" w:id="22"/>
    <w:p>
      <w:pPr>
        <w:spacing w:after="0"/>
        <w:ind w:left="0"/>
        <w:jc w:val="both"/>
      </w:pPr>
      <w:r>
        <w:rPr>
          <w:rFonts w:ascii="Times New Roman"/>
          <w:b w:val="false"/>
          <w:i w:val="false"/>
          <w:color w:val="000000"/>
          <w:sz w:val="28"/>
        </w:rPr>
        <w:t>
      мынадай мазмұндағы 350-1), 350-2), 350-3) және 350-4) тармақшалармен толықтырылсын:</w:t>
      </w:r>
    </w:p>
    <w:bookmarkEnd w:id="22"/>
    <w:bookmarkStart w:name="z66" w:id="23"/>
    <w:p>
      <w:pPr>
        <w:spacing w:after="0"/>
        <w:ind w:left="0"/>
        <w:jc w:val="both"/>
      </w:pPr>
      <w:r>
        <w:rPr>
          <w:rFonts w:ascii="Times New Roman"/>
          <w:b w:val="false"/>
          <w:i w:val="false"/>
          <w:color w:val="000000"/>
          <w:sz w:val="28"/>
        </w:rPr>
        <w:t>
      "350-1) соттан тыс банкроттық рәсімін жүргізу;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350-2) "Қазақстан Республикасы азаматтарының төлем қабілеттілігін қалпына келтіру және банкроттығы туралы" Қазақстан Республикасын Заңының 35-бабының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төлем қабілеттілігін қалпына келтіру немесе сот арқылы банкроттығы рәсімін тоқтату туралы сотқа өтінішхат жолдау;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353-3)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және сот арқылы банкроттығы рәсімі кезінде, сондай-ақ борышкер банкрот деп танылғаннан кейін үш жыл ішінде борышкердің қаржылық жағдайына мониторинг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353-4)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Start w:name="z70" w:id="2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Жанәлінов) Қазақстан Республикасының заңнамасында белгіленген тәртіппен:</w:t>
      </w:r>
    </w:p>
    <w:bookmarkEnd w:id="24"/>
    <w:bookmarkStart w:name="z71" w:id="25"/>
    <w:p>
      <w:pPr>
        <w:spacing w:after="0"/>
        <w:ind w:left="0"/>
        <w:jc w:val="both"/>
      </w:pPr>
      <w:r>
        <w:rPr>
          <w:rFonts w:ascii="Times New Roman"/>
          <w:b w:val="false"/>
          <w:i w:val="false"/>
          <w:color w:val="000000"/>
          <w:sz w:val="28"/>
        </w:rPr>
        <w:t>
      1)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25"/>
    <w:bookmarkStart w:name="z72" w:id="2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6"/>
    <w:bookmarkStart w:name="z73" w:id="27"/>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2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