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b820" w14:textId="3a0b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 орынбасарының - Қаржы министрінің м.а. 2023 жылғы 31 наурыздағы № 314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p>
    <w:bookmarkEnd w:id="2"/>
    <w:bookmarkStart w:name="z7"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"Салықтық емес түсiмдер" санатында:</w:t>
      </w:r>
    </w:p>
    <w:bookmarkEnd w:id="4"/>
    <w:bookmarkStart w:name="z9" w:id="5"/>
    <w:p>
      <w:pPr>
        <w:spacing w:after="0"/>
        <w:ind w:left="0"/>
        <w:jc w:val="both"/>
      </w:pPr>
      <w:r>
        <w:rPr>
          <w:rFonts w:ascii="Times New Roman"/>
          <w:b w:val="false"/>
          <w:i w:val="false"/>
          <w:color w:val="000000"/>
          <w:sz w:val="28"/>
        </w:rPr>
        <w:t>
      01 "Мемлекеттік меншіктен түсетін кірістер" сыныбында:</w:t>
      </w:r>
    </w:p>
    <w:bookmarkEnd w:id="5"/>
    <w:bookmarkStart w:name="z10" w:id="6"/>
    <w:p>
      <w:pPr>
        <w:spacing w:after="0"/>
        <w:ind w:left="0"/>
        <w:jc w:val="both"/>
      </w:pPr>
      <w:r>
        <w:rPr>
          <w:rFonts w:ascii="Times New Roman"/>
          <w:b w:val="false"/>
          <w:i w:val="false"/>
          <w:color w:val="000000"/>
          <w:sz w:val="28"/>
        </w:rPr>
        <w:t>
      9 "Мемлекет меншігінен түсетін басқа да кірістер" кіші сыныбында:</w:t>
      </w:r>
    </w:p>
    <w:bookmarkEnd w:id="6"/>
    <w:bookmarkStart w:name="z11" w:id="7"/>
    <w:p>
      <w:pPr>
        <w:spacing w:after="0"/>
        <w:ind w:left="0"/>
        <w:jc w:val="both"/>
      </w:pPr>
      <w:r>
        <w:rPr>
          <w:rFonts w:ascii="Times New Roman"/>
          <w:b w:val="false"/>
          <w:i w:val="false"/>
          <w:color w:val="000000"/>
          <w:sz w:val="28"/>
        </w:rPr>
        <w:t>
      07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сыныбының атауы мынадай редакцияда жазылсын:</w:t>
      </w:r>
    </w:p>
    <w:bookmarkEnd w:id="7"/>
    <w:bookmarkStart w:name="z12" w:id="8"/>
    <w:p>
      <w:pPr>
        <w:spacing w:after="0"/>
        <w:ind w:left="0"/>
        <w:jc w:val="both"/>
      </w:pPr>
      <w:r>
        <w:rPr>
          <w:rFonts w:ascii="Times New Roman"/>
          <w:b w:val="false"/>
          <w:i w:val="false"/>
          <w:color w:val="000000"/>
          <w:sz w:val="28"/>
        </w:rPr>
        <w:t>
      "07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bookmarkEnd w:id="8"/>
    <w:bookmarkStart w:name="z13" w:id="9"/>
    <w:p>
      <w:pPr>
        <w:spacing w:after="0"/>
        <w:ind w:left="0"/>
        <w:jc w:val="both"/>
      </w:pPr>
      <w:r>
        <w:rPr>
          <w:rFonts w:ascii="Times New Roman"/>
          <w:b w:val="false"/>
          <w:i w:val="false"/>
          <w:color w:val="000000"/>
          <w:sz w:val="28"/>
        </w:rPr>
        <w:t>
      4 "Трансферттердің түсімдері" санатында:</w:t>
      </w:r>
    </w:p>
    <w:bookmarkEnd w:id="9"/>
    <w:bookmarkStart w:name="z14" w:id="10"/>
    <w:p>
      <w:pPr>
        <w:spacing w:after="0"/>
        <w:ind w:left="0"/>
        <w:jc w:val="both"/>
      </w:pPr>
      <w:r>
        <w:rPr>
          <w:rFonts w:ascii="Times New Roman"/>
          <w:b w:val="false"/>
          <w:i w:val="false"/>
          <w:color w:val="000000"/>
          <w:sz w:val="28"/>
        </w:rPr>
        <w:t>
      01 "Төмен тұрған мемлекеттiк басқару органдарынан трансферттер" сыныбында:</w:t>
      </w:r>
    </w:p>
    <w:bookmarkEnd w:id="10"/>
    <w:bookmarkStart w:name="z15" w:id="11"/>
    <w:p>
      <w:pPr>
        <w:spacing w:after="0"/>
        <w:ind w:left="0"/>
        <w:jc w:val="both"/>
      </w:pPr>
      <w:r>
        <w:rPr>
          <w:rFonts w:ascii="Times New Roman"/>
          <w:b w:val="false"/>
          <w:i w:val="false"/>
          <w:color w:val="000000"/>
          <w:sz w:val="28"/>
        </w:rPr>
        <w:t>
      1 "Облыстық бюджеттерден, республикалық маңызы бар қалалардың, астана бюджеттерінен трансферттер" кіші сыныбында:</w:t>
      </w:r>
    </w:p>
    <w:bookmarkEnd w:id="11"/>
    <w:bookmarkStart w:name="z16" w:id="12"/>
    <w:p>
      <w:pPr>
        <w:spacing w:after="0"/>
        <w:ind w:left="0"/>
        <w:jc w:val="both"/>
      </w:pPr>
      <w:r>
        <w:rPr>
          <w:rFonts w:ascii="Times New Roman"/>
          <w:b w:val="false"/>
          <w:i w:val="false"/>
          <w:color w:val="000000"/>
          <w:sz w:val="28"/>
        </w:rPr>
        <w:t>
      07 "Нұр-Сұлтан қаласының бюджетiнен алынатын бюджеттік алу" сыныбының атауы мынадай редакцияда жазылсын:</w:t>
      </w:r>
    </w:p>
    <w:bookmarkEnd w:id="12"/>
    <w:bookmarkStart w:name="z17" w:id="13"/>
    <w:p>
      <w:pPr>
        <w:spacing w:after="0"/>
        <w:ind w:left="0"/>
        <w:jc w:val="both"/>
      </w:pPr>
      <w:r>
        <w:rPr>
          <w:rFonts w:ascii="Times New Roman"/>
          <w:b w:val="false"/>
          <w:i w:val="false"/>
          <w:color w:val="000000"/>
          <w:sz w:val="28"/>
        </w:rPr>
        <w:t>
      "07 Астана қаласының бюджетiнен алынатын бюджеттік алу";</w:t>
      </w:r>
    </w:p>
    <w:bookmarkEnd w:id="13"/>
    <w:bookmarkStart w:name="z18" w:id="14"/>
    <w:p>
      <w:pPr>
        <w:spacing w:after="0"/>
        <w:ind w:left="0"/>
        <w:jc w:val="both"/>
      </w:pPr>
      <w:r>
        <w:rPr>
          <w:rFonts w:ascii="Times New Roman"/>
          <w:b w:val="false"/>
          <w:i w:val="false"/>
          <w:color w:val="000000"/>
          <w:sz w:val="28"/>
        </w:rPr>
        <w:t>
      бюджет шығыстарының функционалдық сыныптамасында:</w:t>
      </w:r>
    </w:p>
    <w:bookmarkEnd w:id="14"/>
    <w:bookmarkStart w:name="z19" w:id="15"/>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15"/>
    <w:bookmarkStart w:name="z20" w:id="16"/>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16"/>
    <w:bookmarkStart w:name="z21" w:id="17"/>
    <w:p>
      <w:pPr>
        <w:spacing w:after="0"/>
        <w:ind w:left="0"/>
        <w:jc w:val="both"/>
      </w:pPr>
      <w:r>
        <w:rPr>
          <w:rFonts w:ascii="Times New Roman"/>
          <w:b w:val="false"/>
          <w:i w:val="false"/>
          <w:color w:val="000000"/>
          <w:sz w:val="28"/>
        </w:rPr>
        <w:t>
      106 "Адам құқықтары жөніндегі ұлттық орталық" бюджеттік бағдарламалар әкімшісі бойынша:</w:t>
      </w:r>
    </w:p>
    <w:bookmarkEnd w:id="17"/>
    <w:bookmarkStart w:name="z22" w:id="18"/>
    <w:p>
      <w:pPr>
        <w:spacing w:after="0"/>
        <w:ind w:left="0"/>
        <w:jc w:val="both"/>
      </w:pPr>
      <w:r>
        <w:rPr>
          <w:rFonts w:ascii="Times New Roman"/>
          <w:b w:val="false"/>
          <w:i w:val="false"/>
          <w:color w:val="000000"/>
          <w:sz w:val="28"/>
        </w:rPr>
        <w:t>
      мынадай мазмұндағы 006 және 018 бюджеттік кіші бағдарламалары бар 005 бюджеттік бағдарламаласымен толықтырылсын:</w:t>
      </w:r>
    </w:p>
    <w:bookmarkEnd w:id="18"/>
    <w:bookmarkStart w:name="z23" w:id="19"/>
    <w:p>
      <w:pPr>
        <w:spacing w:after="0"/>
        <w:ind w:left="0"/>
        <w:jc w:val="both"/>
      </w:pPr>
      <w:r>
        <w:rPr>
          <w:rFonts w:ascii="Times New Roman"/>
          <w:b w:val="false"/>
          <w:i w:val="false"/>
          <w:color w:val="000000"/>
          <w:sz w:val="28"/>
        </w:rPr>
        <w:t>
      "005 Қазақстандағы ұлттық құқық қорғау тетіктерінің тиімділігін күшейту</w:t>
      </w:r>
    </w:p>
    <w:bookmarkEnd w:id="19"/>
    <w:bookmarkStart w:name="z24" w:id="20"/>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20"/>
    <w:bookmarkStart w:name="z25" w:id="21"/>
    <w:p>
      <w:pPr>
        <w:spacing w:after="0"/>
        <w:ind w:left="0"/>
        <w:jc w:val="both"/>
      </w:pPr>
      <w:r>
        <w:rPr>
          <w:rFonts w:ascii="Times New Roman"/>
          <w:b w:val="false"/>
          <w:i w:val="false"/>
          <w:color w:val="000000"/>
          <w:sz w:val="28"/>
        </w:rPr>
        <w:t>
      018 Грант есебінен";</w:t>
      </w:r>
    </w:p>
    <w:bookmarkEnd w:id="21"/>
    <w:bookmarkStart w:name="z26" w:id="22"/>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22"/>
    <w:bookmarkStart w:name="z27" w:id="23"/>
    <w:p>
      <w:pPr>
        <w:spacing w:after="0"/>
        <w:ind w:left="0"/>
        <w:jc w:val="both"/>
      </w:pPr>
      <w:r>
        <w:rPr>
          <w:rFonts w:ascii="Times New Roman"/>
          <w:b w:val="false"/>
          <w:i w:val="false"/>
          <w:color w:val="000000"/>
          <w:sz w:val="28"/>
        </w:rPr>
        <w:t>
      мынадай мазмұндағы 055 бюджеттік бағдарламасымен толықтырылсын:</w:t>
      </w:r>
    </w:p>
    <w:bookmarkEnd w:id="23"/>
    <w:bookmarkStart w:name="z28" w:id="24"/>
    <w:p>
      <w:pPr>
        <w:spacing w:after="0"/>
        <w:ind w:left="0"/>
        <w:jc w:val="both"/>
      </w:pPr>
      <w:r>
        <w:rPr>
          <w:rFonts w:ascii="Times New Roman"/>
          <w:b w:val="false"/>
          <w:i w:val="false"/>
          <w:color w:val="000000"/>
          <w:sz w:val="28"/>
        </w:rPr>
        <w:t>
      "055 Мемлекеттік органдар үшін автомашиналар паркін жаңарту";</w:t>
      </w:r>
    </w:p>
    <w:bookmarkEnd w:id="24"/>
    <w:bookmarkStart w:name="z29" w:id="25"/>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bookmarkEnd w:id="25"/>
    <w:bookmarkStart w:name="z30" w:id="26"/>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бағдарламалар әкімшісі бойынша:</w:t>
      </w:r>
    </w:p>
    <w:bookmarkEnd w:id="26"/>
    <w:bookmarkStart w:name="z31" w:id="27"/>
    <w:p>
      <w:pPr>
        <w:spacing w:after="0"/>
        <w:ind w:left="0"/>
        <w:jc w:val="both"/>
      </w:pPr>
      <w:r>
        <w:rPr>
          <w:rFonts w:ascii="Times New Roman"/>
          <w:b w:val="false"/>
          <w:i w:val="false"/>
          <w:color w:val="000000"/>
          <w:sz w:val="28"/>
        </w:rPr>
        <w:t>
      мынадай мазмұндағы 101 бюджеттік кіші бағдарламасы бар 022 бюджеттік бағдарламасымен толықтырылсын:</w:t>
      </w:r>
    </w:p>
    <w:bookmarkEnd w:id="27"/>
    <w:bookmarkStart w:name="z32" w:id="28"/>
    <w:p>
      <w:pPr>
        <w:spacing w:after="0"/>
        <w:ind w:left="0"/>
        <w:jc w:val="both"/>
      </w:pPr>
      <w:r>
        <w:rPr>
          <w:rFonts w:ascii="Times New Roman"/>
          <w:b w:val="false"/>
          <w:i w:val="false"/>
          <w:color w:val="000000"/>
          <w:sz w:val="28"/>
        </w:rPr>
        <w:t>
      "022 Шетелдегі отандастармен және Қазақстан Республикасына келген этникалық қазақтармен байланыстарды және қатынастарды дамытуға жәрдемдесу</w:t>
      </w:r>
    </w:p>
    <w:bookmarkEnd w:id="28"/>
    <w:bookmarkStart w:name="z33" w:id="29"/>
    <w:p>
      <w:pPr>
        <w:spacing w:after="0"/>
        <w:ind w:left="0"/>
        <w:jc w:val="both"/>
      </w:pPr>
      <w:r>
        <w:rPr>
          <w:rFonts w:ascii="Times New Roman"/>
          <w:b w:val="false"/>
          <w:i w:val="false"/>
          <w:color w:val="000000"/>
          <w:sz w:val="28"/>
        </w:rPr>
        <w:t>
      101 Шетелдегі отандастар мен Қазақстан Республикасына келген этникалық қазақтарды қолдау үшін жағдай жасау";</w:t>
      </w:r>
    </w:p>
    <w:bookmarkEnd w:id="29"/>
    <w:bookmarkStart w:name="z34" w:id="30"/>
    <w:p>
      <w:pPr>
        <w:spacing w:after="0"/>
        <w:ind w:left="0"/>
        <w:jc w:val="both"/>
      </w:pPr>
      <w:r>
        <w:rPr>
          <w:rFonts w:ascii="Times New Roman"/>
          <w:b w:val="false"/>
          <w:i w:val="false"/>
          <w:color w:val="000000"/>
          <w:sz w:val="28"/>
        </w:rPr>
        <w:t>
      мынадай мазмұндағы 028 бюджеттік бағдарламасымен толықтырылсын:</w:t>
      </w:r>
    </w:p>
    <w:bookmarkEnd w:id="30"/>
    <w:bookmarkStart w:name="z35" w:id="31"/>
    <w:p>
      <w:pPr>
        <w:spacing w:after="0"/>
        <w:ind w:left="0"/>
        <w:jc w:val="both"/>
      </w:pPr>
      <w:r>
        <w:rPr>
          <w:rFonts w:ascii="Times New Roman"/>
          <w:b w:val="false"/>
          <w:i w:val="false"/>
          <w:color w:val="000000"/>
          <w:sz w:val="28"/>
        </w:rPr>
        <w:t>
      "028 Қазақстан Республикасы Сыртқы істер министрлігінің дипломатиялық қызметтің бірыңғай ақпараттық жүйесін құру";</w:t>
      </w:r>
    </w:p>
    <w:bookmarkEnd w:id="31"/>
    <w:bookmarkStart w:name="z36" w:id="32"/>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32"/>
    <w:bookmarkStart w:name="z37" w:id="33"/>
    <w:p>
      <w:pPr>
        <w:spacing w:after="0"/>
        <w:ind w:left="0"/>
        <w:jc w:val="both"/>
      </w:pPr>
      <w:r>
        <w:rPr>
          <w:rFonts w:ascii="Times New Roman"/>
          <w:b w:val="false"/>
          <w:i w:val="false"/>
          <w:color w:val="000000"/>
          <w:sz w:val="28"/>
        </w:rPr>
        <w:t>
      001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 бюджеттік бағдарламасы бойынша:</w:t>
      </w:r>
    </w:p>
    <w:bookmarkEnd w:id="33"/>
    <w:bookmarkStart w:name="z38" w:id="34"/>
    <w:p>
      <w:pPr>
        <w:spacing w:after="0"/>
        <w:ind w:left="0"/>
        <w:jc w:val="both"/>
      </w:pPr>
      <w:r>
        <w:rPr>
          <w:rFonts w:ascii="Times New Roman"/>
          <w:b w:val="false"/>
          <w:i w:val="false"/>
          <w:color w:val="000000"/>
          <w:sz w:val="28"/>
        </w:rPr>
        <w:t>
      мынадай мазмұндағы 101 бюджеттік кіші бағдарламасымен толықтырылсын:</w:t>
      </w:r>
    </w:p>
    <w:bookmarkEnd w:id="34"/>
    <w:bookmarkStart w:name="z39" w:id="35"/>
    <w:p>
      <w:pPr>
        <w:spacing w:after="0"/>
        <w:ind w:left="0"/>
        <w:jc w:val="both"/>
      </w:pPr>
      <w:r>
        <w:rPr>
          <w:rFonts w:ascii="Times New Roman"/>
          <w:b w:val="false"/>
          <w:i w:val="false"/>
          <w:color w:val="000000"/>
          <w:sz w:val="28"/>
        </w:rPr>
        <w:t>
      "101 Ведомстволық бағыныстағы мемлекеттік мекемелер мен ұйымдардың күрделі шығыстары";</w:t>
      </w:r>
    </w:p>
    <w:bookmarkEnd w:id="35"/>
    <w:bookmarkStart w:name="z40" w:id="36"/>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061 бюджеттік бағдарламасымен 762 бюджеттік бағдарламалар әкімшісімен толықтырылсын:</w:t>
      </w:r>
    </w:p>
    <w:bookmarkEnd w:id="36"/>
    <w:bookmarkStart w:name="z41" w:id="37"/>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7"/>
    <w:bookmarkStart w:name="z42" w:id="38"/>
    <w:p>
      <w:pPr>
        <w:spacing w:after="0"/>
        <w:ind w:left="0"/>
        <w:jc w:val="both"/>
      </w:pPr>
      <w:r>
        <w:rPr>
          <w:rFonts w:ascii="Times New Roman"/>
          <w:b w:val="false"/>
          <w:i w:val="false"/>
          <w:color w:val="000000"/>
          <w:sz w:val="28"/>
        </w:rPr>
        <w:t>
      061 Мемлекеттік органдардың объектілерін дамыту</w:t>
      </w:r>
    </w:p>
    <w:bookmarkEnd w:id="38"/>
    <w:bookmarkStart w:name="z43" w:id="39"/>
    <w:p>
      <w:pPr>
        <w:spacing w:after="0"/>
        <w:ind w:left="0"/>
        <w:jc w:val="both"/>
      </w:pPr>
      <w:r>
        <w:rPr>
          <w:rFonts w:ascii="Times New Roman"/>
          <w:b w:val="false"/>
          <w:i w:val="false"/>
          <w:color w:val="000000"/>
          <w:sz w:val="28"/>
        </w:rPr>
        <w:t>
      005 Ішкі қарыздар есебінен</w:t>
      </w:r>
    </w:p>
    <w:bookmarkEnd w:id="39"/>
    <w:bookmarkStart w:name="z44" w:id="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
    <w:bookmarkStart w:name="z45" w:id="41"/>
    <w:p>
      <w:pPr>
        <w:spacing w:after="0"/>
        <w:ind w:left="0"/>
        <w:jc w:val="both"/>
      </w:pPr>
      <w:r>
        <w:rPr>
          <w:rFonts w:ascii="Times New Roman"/>
          <w:b w:val="false"/>
          <w:i w:val="false"/>
          <w:color w:val="000000"/>
          <w:sz w:val="28"/>
        </w:rPr>
        <w:t>
      015 Жергілікті бюджет қаражаты есебінен</w:t>
      </w:r>
    </w:p>
    <w:bookmarkEnd w:id="41"/>
    <w:bookmarkStart w:name="z46" w:id="4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2"/>
    <w:bookmarkStart w:name="z47" w:id="43"/>
    <w:p>
      <w:pPr>
        <w:spacing w:after="0"/>
        <w:ind w:left="0"/>
        <w:jc w:val="both"/>
      </w:pPr>
      <w:r>
        <w:rPr>
          <w:rFonts w:ascii="Times New Roman"/>
          <w:b w:val="false"/>
          <w:i w:val="false"/>
          <w:color w:val="000000"/>
          <w:sz w:val="28"/>
        </w:rPr>
        <w:t>
      02 "Қорғаныс" функционалдық тобында:</w:t>
      </w:r>
    </w:p>
    <w:bookmarkEnd w:id="43"/>
    <w:bookmarkStart w:name="z48" w:id="44"/>
    <w:p>
      <w:pPr>
        <w:spacing w:after="0"/>
        <w:ind w:left="0"/>
        <w:jc w:val="both"/>
      </w:pPr>
      <w:r>
        <w:rPr>
          <w:rFonts w:ascii="Times New Roman"/>
          <w:b w:val="false"/>
          <w:i w:val="false"/>
          <w:color w:val="000000"/>
          <w:sz w:val="28"/>
        </w:rPr>
        <w:t xml:space="preserve">
      1 "Әскери мұқтаждар" функционалдық кіші тобында: </w:t>
      </w:r>
    </w:p>
    <w:bookmarkEnd w:id="44"/>
    <w:bookmarkStart w:name="z49" w:id="45"/>
    <w:p>
      <w:pPr>
        <w:spacing w:after="0"/>
        <w:ind w:left="0"/>
        <w:jc w:val="both"/>
      </w:pPr>
      <w:r>
        <w:rPr>
          <w:rFonts w:ascii="Times New Roman"/>
          <w:b w:val="false"/>
          <w:i w:val="false"/>
          <w:color w:val="000000"/>
          <w:sz w:val="28"/>
        </w:rPr>
        <w:t>
      208 "Қазақстан Республикасы Қорғаныс министрлiгi" бюджеттік бағдарламалар әкімшісі бойынша:</w:t>
      </w:r>
    </w:p>
    <w:bookmarkEnd w:id="45"/>
    <w:bookmarkStart w:name="z50" w:id="46"/>
    <w:p>
      <w:pPr>
        <w:spacing w:after="0"/>
        <w:ind w:left="0"/>
        <w:jc w:val="both"/>
      </w:pPr>
      <w:r>
        <w:rPr>
          <w:rFonts w:ascii="Times New Roman"/>
          <w:b w:val="false"/>
          <w:i w:val="false"/>
          <w:color w:val="000000"/>
          <w:sz w:val="28"/>
        </w:rPr>
        <w:t>
      047 "Қазақстан Республикасы Қарулы Күштерінің жауынгерлік, жұмылдыру дайындығын қамтамасыз ету" бюджеттік бағдарламасы бойынша:</w:t>
      </w:r>
    </w:p>
    <w:bookmarkEnd w:id="46"/>
    <w:bookmarkStart w:name="z51" w:id="47"/>
    <w:p>
      <w:pPr>
        <w:spacing w:after="0"/>
        <w:ind w:left="0"/>
        <w:jc w:val="both"/>
      </w:pPr>
      <w:r>
        <w:rPr>
          <w:rFonts w:ascii="Times New Roman"/>
          <w:b w:val="false"/>
          <w:i w:val="false"/>
          <w:color w:val="000000"/>
          <w:sz w:val="28"/>
        </w:rPr>
        <w:t>
      мынадай мазмұндағы 108 бюджеттік кіші бағдарламасымен толықтырылсын:</w:t>
      </w:r>
    </w:p>
    <w:bookmarkEnd w:id="47"/>
    <w:bookmarkStart w:name="z52" w:id="48"/>
    <w:p>
      <w:pPr>
        <w:spacing w:after="0"/>
        <w:ind w:left="0"/>
        <w:jc w:val="both"/>
      </w:pPr>
      <w:r>
        <w:rPr>
          <w:rFonts w:ascii="Times New Roman"/>
          <w:b w:val="false"/>
          <w:i w:val="false"/>
          <w:color w:val="000000"/>
          <w:sz w:val="28"/>
        </w:rPr>
        <w:t>
      "108 Қорғаныс саласындағы зерттеулер";</w:t>
      </w:r>
    </w:p>
    <w:bookmarkEnd w:id="48"/>
    <w:bookmarkStart w:name="z53" w:id="49"/>
    <w:p>
      <w:pPr>
        <w:spacing w:after="0"/>
        <w:ind w:left="0"/>
        <w:jc w:val="both"/>
      </w:pPr>
      <w:r>
        <w:rPr>
          <w:rFonts w:ascii="Times New Roman"/>
          <w:b w:val="false"/>
          <w:i w:val="false"/>
          <w:color w:val="000000"/>
          <w:sz w:val="28"/>
        </w:rPr>
        <w:t xml:space="preserve">
      2 "Төтенше жағдайлар жөнiндегi жұмыстарды ұйымдастыру" функционалдық кіші тобында: </w:t>
      </w:r>
    </w:p>
    <w:bookmarkEnd w:id="49"/>
    <w:bookmarkStart w:name="z54" w:id="50"/>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010 бюджеттік бағдарламасымен 762 бюджеттік бағдарламалар әкімшісімен толықтырылсын:</w:t>
      </w:r>
    </w:p>
    <w:bookmarkEnd w:id="50"/>
    <w:bookmarkStart w:name="z55" w:id="51"/>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51"/>
    <w:bookmarkStart w:name="z56" w:id="52"/>
    <w:p>
      <w:pPr>
        <w:spacing w:after="0"/>
        <w:ind w:left="0"/>
        <w:jc w:val="both"/>
      </w:pPr>
      <w:r>
        <w:rPr>
          <w:rFonts w:ascii="Times New Roman"/>
          <w:b w:val="false"/>
          <w:i w:val="false"/>
          <w:color w:val="000000"/>
          <w:sz w:val="28"/>
        </w:rPr>
        <w:t>
      010 Жұмылдыру дайындығы және төтенше жағдайлар объектілерін дамыту</w:t>
      </w:r>
    </w:p>
    <w:bookmarkEnd w:id="52"/>
    <w:bookmarkStart w:name="z57" w:id="53"/>
    <w:p>
      <w:pPr>
        <w:spacing w:after="0"/>
        <w:ind w:left="0"/>
        <w:jc w:val="both"/>
      </w:pPr>
      <w:r>
        <w:rPr>
          <w:rFonts w:ascii="Times New Roman"/>
          <w:b w:val="false"/>
          <w:i w:val="false"/>
          <w:color w:val="000000"/>
          <w:sz w:val="28"/>
        </w:rPr>
        <w:t>
      005 Ішкі қарыздар есебінен</w:t>
      </w:r>
    </w:p>
    <w:bookmarkEnd w:id="53"/>
    <w:bookmarkStart w:name="z58" w:id="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
    <w:bookmarkStart w:name="z59" w:id="55"/>
    <w:p>
      <w:pPr>
        <w:spacing w:after="0"/>
        <w:ind w:left="0"/>
        <w:jc w:val="both"/>
      </w:pPr>
      <w:r>
        <w:rPr>
          <w:rFonts w:ascii="Times New Roman"/>
          <w:b w:val="false"/>
          <w:i w:val="false"/>
          <w:color w:val="000000"/>
          <w:sz w:val="28"/>
        </w:rPr>
        <w:t>
      015 Жергілікті бюджет қаражаты есебінен</w:t>
      </w:r>
    </w:p>
    <w:bookmarkEnd w:id="55"/>
    <w:bookmarkStart w:name="z60" w:id="5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6"/>
    <w:bookmarkStart w:name="z61" w:id="57"/>
    <w:p>
      <w:pPr>
        <w:spacing w:after="0"/>
        <w:ind w:left="0"/>
        <w:jc w:val="both"/>
      </w:pPr>
      <w:r>
        <w:rPr>
          <w:rFonts w:ascii="Times New Roman"/>
          <w:b w:val="false"/>
          <w:i w:val="false"/>
          <w:color w:val="000000"/>
          <w:sz w:val="28"/>
        </w:rPr>
        <w:t>
      мынадай мазмұндағы 011 және 015 бюджеттік кіші бағдарламалары бар 016 бюджеттік бағдарламасымен толықтырылсын:</w:t>
      </w:r>
    </w:p>
    <w:bookmarkEnd w:id="57"/>
    <w:bookmarkStart w:name="z62" w:id="58"/>
    <w:p>
      <w:pPr>
        <w:spacing w:after="0"/>
        <w:ind w:left="0"/>
        <w:jc w:val="both"/>
      </w:pPr>
      <w:r>
        <w:rPr>
          <w:rFonts w:ascii="Times New Roman"/>
          <w:b w:val="false"/>
          <w:i w:val="false"/>
          <w:color w:val="000000"/>
          <w:sz w:val="28"/>
        </w:rPr>
        <w:t>
      "016 Халықты, объектілерді және аумақтарды табиғи және дүлей зілзалалардан инженерлік қорғау жөнінде жұмыстар жүргізу</w:t>
      </w:r>
    </w:p>
    <w:bookmarkEnd w:id="58"/>
    <w:bookmarkStart w:name="z63" w:id="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9"/>
    <w:bookmarkStart w:name="z64" w:id="60"/>
    <w:p>
      <w:pPr>
        <w:spacing w:after="0"/>
        <w:ind w:left="0"/>
        <w:jc w:val="both"/>
      </w:pPr>
      <w:r>
        <w:rPr>
          <w:rFonts w:ascii="Times New Roman"/>
          <w:b w:val="false"/>
          <w:i w:val="false"/>
          <w:color w:val="000000"/>
          <w:sz w:val="28"/>
        </w:rPr>
        <w:t>
      015 Жергілікті бюджет қаражаты есебінен";</w:t>
      </w:r>
    </w:p>
    <w:bookmarkEnd w:id="60"/>
    <w:bookmarkStart w:name="z65" w:id="61"/>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61"/>
    <w:bookmarkStart w:name="z66" w:id="62"/>
    <w:p>
      <w:pPr>
        <w:spacing w:after="0"/>
        <w:ind w:left="0"/>
        <w:jc w:val="both"/>
      </w:pPr>
      <w:r>
        <w:rPr>
          <w:rFonts w:ascii="Times New Roman"/>
          <w:b w:val="false"/>
          <w:i w:val="false"/>
          <w:color w:val="000000"/>
          <w:sz w:val="28"/>
        </w:rPr>
        <w:t xml:space="preserve">
      1 "Құқық қорғау қызметi" функционалдық кіші тобында: </w:t>
      </w:r>
    </w:p>
    <w:bookmarkEnd w:id="62"/>
    <w:bookmarkStart w:name="z67" w:id="63"/>
    <w:p>
      <w:pPr>
        <w:spacing w:after="0"/>
        <w:ind w:left="0"/>
        <w:jc w:val="both"/>
      </w:pPr>
      <w:r>
        <w:rPr>
          <w:rFonts w:ascii="Times New Roman"/>
          <w:b w:val="false"/>
          <w:i w:val="false"/>
          <w:color w:val="000000"/>
          <w:sz w:val="28"/>
        </w:rPr>
        <w:t>
      628 "Қазақстан Республикасы Қаржылық мониторинг агенттігі" бюджеттік бағдарламалар әкімшісі бойынша:</w:t>
      </w:r>
    </w:p>
    <w:bookmarkEnd w:id="63"/>
    <w:bookmarkStart w:name="z68" w:id="64"/>
    <w:p>
      <w:pPr>
        <w:spacing w:after="0"/>
        <w:ind w:left="0"/>
        <w:jc w:val="both"/>
      </w:pPr>
      <w:r>
        <w:rPr>
          <w:rFonts w:ascii="Times New Roman"/>
          <w:b w:val="false"/>
          <w:i w:val="false"/>
          <w:color w:val="000000"/>
          <w:sz w:val="28"/>
        </w:rPr>
        <w:t>
      мынадай мазмұндағы 004 бюджеттік бағдарламасымен толықтырылсын:</w:t>
      </w:r>
    </w:p>
    <w:bookmarkEnd w:id="64"/>
    <w:bookmarkStart w:name="z69" w:id="65"/>
    <w:p>
      <w:pPr>
        <w:spacing w:after="0"/>
        <w:ind w:left="0"/>
        <w:jc w:val="both"/>
      </w:pPr>
      <w:r>
        <w:rPr>
          <w:rFonts w:ascii="Times New Roman"/>
          <w:b w:val="false"/>
          <w:i w:val="false"/>
          <w:color w:val="000000"/>
          <w:sz w:val="28"/>
        </w:rPr>
        <w:t>
      "004 Экономикалық тергеудің ақпараттық жүйесін құру";</w:t>
      </w:r>
    </w:p>
    <w:bookmarkEnd w:id="65"/>
    <w:bookmarkStart w:name="z70" w:id="66"/>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бағдарламасымен 762 бюджеттік бағдарламалар әкімшісімен толықтырылсын:</w:t>
      </w:r>
    </w:p>
    <w:bookmarkEnd w:id="66"/>
    <w:bookmarkStart w:name="z71" w:id="67"/>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67"/>
    <w:bookmarkStart w:name="z72" w:id="68"/>
    <w:p>
      <w:pPr>
        <w:spacing w:after="0"/>
        <w:ind w:left="0"/>
        <w:jc w:val="both"/>
      </w:pPr>
      <w:r>
        <w:rPr>
          <w:rFonts w:ascii="Times New Roman"/>
          <w:b w:val="false"/>
          <w:i w:val="false"/>
          <w:color w:val="000000"/>
          <w:sz w:val="28"/>
        </w:rPr>
        <w:t>
      005 Ішкі істер органдарының объектілерін дамыту</w:t>
      </w:r>
    </w:p>
    <w:bookmarkEnd w:id="68"/>
    <w:bookmarkStart w:name="z73" w:id="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9"/>
    <w:bookmarkStart w:name="z74" w:id="70"/>
    <w:p>
      <w:pPr>
        <w:spacing w:after="0"/>
        <w:ind w:left="0"/>
        <w:jc w:val="both"/>
      </w:pPr>
      <w:r>
        <w:rPr>
          <w:rFonts w:ascii="Times New Roman"/>
          <w:b w:val="false"/>
          <w:i w:val="false"/>
          <w:color w:val="000000"/>
          <w:sz w:val="28"/>
        </w:rPr>
        <w:t>
      015 Жергілікті бюджет қаражаты есебінен";</w:t>
      </w:r>
    </w:p>
    <w:bookmarkEnd w:id="70"/>
    <w:bookmarkStart w:name="z75" w:id="71"/>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053 бюджеттік бағдарламасымен толықтырылсын:</w:t>
      </w:r>
    </w:p>
    <w:bookmarkEnd w:id="71"/>
    <w:bookmarkStart w:name="z76" w:id="72"/>
    <w:p>
      <w:pPr>
        <w:spacing w:after="0"/>
        <w:ind w:left="0"/>
        <w:jc w:val="both"/>
      </w:pPr>
      <w:r>
        <w:rPr>
          <w:rFonts w:ascii="Times New Roman"/>
          <w:b w:val="false"/>
          <w:i w:val="false"/>
          <w:color w:val="000000"/>
          <w:sz w:val="28"/>
        </w:rPr>
        <w:t>
      "053 Қоғамдық тәртіп және қауіпсіздік объектілерін салу</w:t>
      </w:r>
    </w:p>
    <w:bookmarkEnd w:id="72"/>
    <w:bookmarkStart w:name="z77" w:id="73"/>
    <w:p>
      <w:pPr>
        <w:spacing w:after="0"/>
        <w:ind w:left="0"/>
        <w:jc w:val="both"/>
      </w:pPr>
      <w:r>
        <w:rPr>
          <w:rFonts w:ascii="Times New Roman"/>
          <w:b w:val="false"/>
          <w:i w:val="false"/>
          <w:color w:val="000000"/>
          <w:sz w:val="28"/>
        </w:rPr>
        <w:t>
      005 Ішкі қарыздар есебінен</w:t>
      </w:r>
    </w:p>
    <w:bookmarkEnd w:id="73"/>
    <w:bookmarkStart w:name="z78" w:id="7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
    <w:bookmarkStart w:name="z79" w:id="75"/>
    <w:p>
      <w:pPr>
        <w:spacing w:after="0"/>
        <w:ind w:left="0"/>
        <w:jc w:val="both"/>
      </w:pPr>
      <w:r>
        <w:rPr>
          <w:rFonts w:ascii="Times New Roman"/>
          <w:b w:val="false"/>
          <w:i w:val="false"/>
          <w:color w:val="000000"/>
          <w:sz w:val="28"/>
        </w:rPr>
        <w:t>
      015 Жергілікті бюджет қаражаты есебінен</w:t>
      </w:r>
    </w:p>
    <w:bookmarkEnd w:id="75"/>
    <w:bookmarkStart w:name="z80" w:id="7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6"/>
    <w:bookmarkStart w:name="z81" w:id="77"/>
    <w:p>
      <w:pPr>
        <w:spacing w:after="0"/>
        <w:ind w:left="0"/>
        <w:jc w:val="both"/>
      </w:pPr>
      <w:r>
        <w:rPr>
          <w:rFonts w:ascii="Times New Roman"/>
          <w:b w:val="false"/>
          <w:i w:val="false"/>
          <w:color w:val="000000"/>
          <w:sz w:val="28"/>
        </w:rPr>
        <w:t xml:space="preserve">
      2 "Құқықтық қызмет" функционалдық кіші тобында: </w:t>
      </w:r>
    </w:p>
    <w:bookmarkEnd w:id="77"/>
    <w:bookmarkStart w:name="z82" w:id="78"/>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 әкімшісі бойынша:</w:t>
      </w:r>
    </w:p>
    <w:bookmarkEnd w:id="78"/>
    <w:bookmarkStart w:name="z83" w:id="79"/>
    <w:p>
      <w:pPr>
        <w:spacing w:after="0"/>
        <w:ind w:left="0"/>
        <w:jc w:val="both"/>
      </w:pPr>
      <w:r>
        <w:rPr>
          <w:rFonts w:ascii="Times New Roman"/>
          <w:b w:val="false"/>
          <w:i w:val="false"/>
          <w:color w:val="000000"/>
          <w:sz w:val="28"/>
        </w:rPr>
        <w:t>
      005 "Адвокаттардың заңгерлік көмек көрсетуі" бюджеттік бағдарламасының атауы мынадай редакцияда жазылсын:</w:t>
      </w:r>
    </w:p>
    <w:bookmarkEnd w:id="79"/>
    <w:bookmarkStart w:name="z84" w:id="80"/>
    <w:p>
      <w:pPr>
        <w:spacing w:after="0"/>
        <w:ind w:left="0"/>
        <w:jc w:val="both"/>
      </w:pPr>
      <w:r>
        <w:rPr>
          <w:rFonts w:ascii="Times New Roman"/>
          <w:b w:val="false"/>
          <w:i w:val="false"/>
          <w:color w:val="000000"/>
          <w:sz w:val="28"/>
        </w:rPr>
        <w:t>
      "005 Адвокаттардың және заң консультанттарының заң көмегін көрсетуі";</w:t>
      </w:r>
    </w:p>
    <w:bookmarkEnd w:id="80"/>
    <w:bookmarkStart w:name="z85" w:id="81"/>
    <w:p>
      <w:pPr>
        <w:spacing w:after="0"/>
        <w:ind w:left="0"/>
        <w:jc w:val="both"/>
      </w:pPr>
      <w:r>
        <w:rPr>
          <w:rFonts w:ascii="Times New Roman"/>
          <w:b w:val="false"/>
          <w:i w:val="false"/>
          <w:color w:val="000000"/>
          <w:sz w:val="28"/>
        </w:rPr>
        <w:t xml:space="preserve">
      4 "Заңды және құқықтық тәртiптi қамтамасыз ету жөніндегі қызмет" функционалдық кіші тобында: </w:t>
      </w:r>
    </w:p>
    <w:bookmarkEnd w:id="81"/>
    <w:bookmarkStart w:name="z86" w:id="82"/>
    <w:p>
      <w:pPr>
        <w:spacing w:after="0"/>
        <w:ind w:left="0"/>
        <w:jc w:val="both"/>
      </w:pPr>
      <w:r>
        <w:rPr>
          <w:rFonts w:ascii="Times New Roman"/>
          <w:b w:val="false"/>
          <w:i w:val="false"/>
          <w:color w:val="000000"/>
          <w:sz w:val="28"/>
        </w:rPr>
        <w:t>
      502 "Қазақстан Республикасы Бас прокуратурасы" бюджеттік бағдарламалар әкімшісі бойынша:</w:t>
      </w:r>
    </w:p>
    <w:bookmarkEnd w:id="82"/>
    <w:bookmarkStart w:name="z87" w:id="83"/>
    <w:p>
      <w:pPr>
        <w:spacing w:after="0"/>
        <w:ind w:left="0"/>
        <w:jc w:val="both"/>
      </w:pPr>
      <w:r>
        <w:rPr>
          <w:rFonts w:ascii="Times New Roman"/>
          <w:b w:val="false"/>
          <w:i w:val="false"/>
          <w:color w:val="000000"/>
          <w:sz w:val="28"/>
        </w:rPr>
        <w:t>
      001 "Қазақстан Республикасында заңдардың және заңға тәуелді актілердің дәлме-дәл және бірізді қолданылуына жоғары қадағалауды жүзеге асыру" бюджеттік бағдарламасы бойынша:</w:t>
      </w:r>
    </w:p>
    <w:bookmarkEnd w:id="83"/>
    <w:bookmarkStart w:name="z88" w:id="84"/>
    <w:p>
      <w:pPr>
        <w:spacing w:after="0"/>
        <w:ind w:left="0"/>
        <w:jc w:val="both"/>
      </w:pPr>
      <w:r>
        <w:rPr>
          <w:rFonts w:ascii="Times New Roman"/>
          <w:b w:val="false"/>
          <w:i w:val="false"/>
          <w:color w:val="000000"/>
          <w:sz w:val="28"/>
        </w:rPr>
        <w:t>
      мынадай мазмұндағы 102 бюджеттік кіші бағдарламасымен толықтырылсын:</w:t>
      </w:r>
    </w:p>
    <w:bookmarkEnd w:id="84"/>
    <w:bookmarkStart w:name="z89" w:id="85"/>
    <w:p>
      <w:pPr>
        <w:spacing w:after="0"/>
        <w:ind w:left="0"/>
        <w:jc w:val="both"/>
      </w:pPr>
      <w:r>
        <w:rPr>
          <w:rFonts w:ascii="Times New Roman"/>
          <w:b w:val="false"/>
          <w:i w:val="false"/>
          <w:color w:val="000000"/>
          <w:sz w:val="28"/>
        </w:rPr>
        <w:t>
      "102 Прокуратура органдары үшін объектілер салу, реконструкциялау";</w:t>
      </w:r>
    </w:p>
    <w:bookmarkEnd w:id="85"/>
    <w:bookmarkStart w:name="z90" w:id="86"/>
    <w:p>
      <w:pPr>
        <w:spacing w:after="0"/>
        <w:ind w:left="0"/>
        <w:jc w:val="both"/>
      </w:pPr>
      <w:r>
        <w:rPr>
          <w:rFonts w:ascii="Times New Roman"/>
          <w:b w:val="false"/>
          <w:i w:val="false"/>
          <w:color w:val="000000"/>
          <w:sz w:val="28"/>
        </w:rPr>
        <w:t xml:space="preserve">
      6 "Қылмыстық-атқару жүйесі" функционалдық кіші тобында: </w:t>
      </w:r>
    </w:p>
    <w:bookmarkEnd w:id="86"/>
    <w:bookmarkStart w:name="z91" w:id="87"/>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bookmarkEnd w:id="87"/>
    <w:bookmarkStart w:name="z92" w:id="88"/>
    <w:p>
      <w:pPr>
        <w:spacing w:after="0"/>
        <w:ind w:left="0"/>
        <w:jc w:val="both"/>
      </w:pPr>
      <w:r>
        <w:rPr>
          <w:rFonts w:ascii="Times New Roman"/>
          <w:b w:val="false"/>
          <w:i w:val="false"/>
          <w:color w:val="000000"/>
          <w:sz w:val="28"/>
        </w:rPr>
        <w:t>
      077 "Қылмыстық-атқару жүйесінің қызметін ұйымдастыру" бюджеттік бағдарламасы бойынша:</w:t>
      </w:r>
    </w:p>
    <w:bookmarkEnd w:id="88"/>
    <w:bookmarkStart w:name="z93" w:id="89"/>
    <w:p>
      <w:pPr>
        <w:spacing w:after="0"/>
        <w:ind w:left="0"/>
        <w:jc w:val="both"/>
      </w:pPr>
      <w:r>
        <w:rPr>
          <w:rFonts w:ascii="Times New Roman"/>
          <w:b w:val="false"/>
          <w:i w:val="false"/>
          <w:color w:val="000000"/>
          <w:sz w:val="28"/>
        </w:rPr>
        <w:t>
      мынадай мазмұндағы 102 бюджеттік кіші бағдарламасымен толықтырылсын:</w:t>
      </w:r>
    </w:p>
    <w:bookmarkEnd w:id="89"/>
    <w:bookmarkStart w:name="z94" w:id="90"/>
    <w:p>
      <w:pPr>
        <w:spacing w:after="0"/>
        <w:ind w:left="0"/>
        <w:jc w:val="both"/>
      </w:pPr>
      <w:r>
        <w:rPr>
          <w:rFonts w:ascii="Times New Roman"/>
          <w:b w:val="false"/>
          <w:i w:val="false"/>
          <w:color w:val="000000"/>
          <w:sz w:val="28"/>
        </w:rPr>
        <w:t>
      "102 Қылмыстық-атқару жүйесінің объектілерін салу, реконструкциялау";</w:t>
      </w:r>
    </w:p>
    <w:bookmarkEnd w:id="90"/>
    <w:bookmarkStart w:name="z95" w:id="91"/>
    <w:p>
      <w:pPr>
        <w:spacing w:after="0"/>
        <w:ind w:left="0"/>
        <w:jc w:val="both"/>
      </w:pPr>
      <w:r>
        <w:rPr>
          <w:rFonts w:ascii="Times New Roman"/>
          <w:b w:val="false"/>
          <w:i w:val="false"/>
          <w:color w:val="000000"/>
          <w:sz w:val="28"/>
        </w:rPr>
        <w:t>
      04 "Бiлiм беру" функционалдық тобында:</w:t>
      </w:r>
    </w:p>
    <w:bookmarkEnd w:id="91"/>
    <w:bookmarkStart w:name="z96" w:id="92"/>
    <w:p>
      <w:pPr>
        <w:spacing w:after="0"/>
        <w:ind w:left="0"/>
        <w:jc w:val="both"/>
      </w:pPr>
      <w:r>
        <w:rPr>
          <w:rFonts w:ascii="Times New Roman"/>
          <w:b w:val="false"/>
          <w:i w:val="false"/>
          <w:color w:val="000000"/>
          <w:sz w:val="28"/>
        </w:rPr>
        <w:t xml:space="preserve">
      1 "Мектепке дейiнгi тәрбие және оқыту" функционалдық кіші тобында: </w:t>
      </w:r>
    </w:p>
    <w:bookmarkEnd w:id="92"/>
    <w:bookmarkStart w:name="z97" w:id="93"/>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бағдарламалар әкімшісі бойынша:</w:t>
      </w:r>
    </w:p>
    <w:bookmarkEnd w:id="93"/>
    <w:bookmarkStart w:name="z98" w:id="94"/>
    <w:p>
      <w:pPr>
        <w:spacing w:after="0"/>
        <w:ind w:left="0"/>
        <w:jc w:val="both"/>
      </w:pPr>
      <w:r>
        <w:rPr>
          <w:rFonts w:ascii="Times New Roman"/>
          <w:b w:val="false"/>
          <w:i w:val="false"/>
          <w:color w:val="000000"/>
          <w:sz w:val="28"/>
        </w:rPr>
        <w:t>
      003 "Мектепке дейінгі тәрбие мен білім беруге қолжетімділікті қамтамасыз ету" бюджеттік бағдарламасы бойынша:</w:t>
      </w:r>
    </w:p>
    <w:bookmarkEnd w:id="94"/>
    <w:bookmarkStart w:name="z99" w:id="95"/>
    <w:p>
      <w:pPr>
        <w:spacing w:after="0"/>
        <w:ind w:left="0"/>
        <w:jc w:val="both"/>
      </w:pPr>
      <w:r>
        <w:rPr>
          <w:rFonts w:ascii="Times New Roman"/>
          <w:b w:val="false"/>
          <w:i w:val="false"/>
          <w:color w:val="000000"/>
          <w:sz w:val="28"/>
        </w:rPr>
        <w:t>
      мынадай мазмұндағы 102 бюджеттік кіші бағдарламасымен толықтырылсын:</w:t>
      </w:r>
    </w:p>
    <w:bookmarkEnd w:id="95"/>
    <w:bookmarkStart w:name="z100" w:id="96"/>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трансферттері";</w:t>
      </w:r>
    </w:p>
    <w:bookmarkEnd w:id="96"/>
    <w:bookmarkStart w:name="z101" w:id="97"/>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97"/>
    <w:bookmarkStart w:name="z102" w:id="98"/>
    <w:p>
      <w:pPr>
        <w:spacing w:after="0"/>
        <w:ind w:left="0"/>
        <w:jc w:val="both"/>
      </w:pPr>
      <w:r>
        <w:rPr>
          <w:rFonts w:ascii="Times New Roman"/>
          <w:b w:val="false"/>
          <w:i w:val="false"/>
          <w:color w:val="000000"/>
          <w:sz w:val="28"/>
        </w:rPr>
        <w:t>
      081 "Мектепке дейінгі тәрбиелеу және оқыту",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bookmarkEnd w:id="98"/>
    <w:bookmarkStart w:name="z103" w:id="99"/>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99"/>
    <w:bookmarkStart w:name="z104" w:id="10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0"/>
    <w:bookmarkStart w:name="z105" w:id="101"/>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bookmarkEnd w:id="101"/>
    <w:bookmarkStart w:name="z106" w:id="102"/>
    <w:p>
      <w:pPr>
        <w:spacing w:after="0"/>
        <w:ind w:left="0"/>
        <w:jc w:val="both"/>
      </w:pPr>
      <w:r>
        <w:rPr>
          <w:rFonts w:ascii="Times New Roman"/>
          <w:b w:val="false"/>
          <w:i w:val="false"/>
          <w:color w:val="000000"/>
          <w:sz w:val="28"/>
        </w:rPr>
        <w:t>
      034 "Мектепке дейінгі тәрбие мен оқыту" бюджеттік бағдарламасы бойынша:</w:t>
      </w:r>
    </w:p>
    <w:bookmarkEnd w:id="102"/>
    <w:bookmarkStart w:name="z107" w:id="103"/>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03"/>
    <w:bookmarkStart w:name="z108" w:id="10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4"/>
    <w:bookmarkStart w:name="z109" w:id="105"/>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 әкімшісі бойынша:</w:t>
      </w:r>
    </w:p>
    <w:bookmarkEnd w:id="105"/>
    <w:bookmarkStart w:name="z110" w:id="106"/>
    <w:p>
      <w:pPr>
        <w:spacing w:after="0"/>
        <w:ind w:left="0"/>
        <w:jc w:val="both"/>
      </w:pPr>
      <w:r>
        <w:rPr>
          <w:rFonts w:ascii="Times New Roman"/>
          <w:b w:val="false"/>
          <w:i w:val="false"/>
          <w:color w:val="000000"/>
          <w:sz w:val="28"/>
        </w:rPr>
        <w:t>
      081 "Мектепке дейінгі тәрбиелеу және оқыту",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bookmarkEnd w:id="106"/>
    <w:bookmarkStart w:name="z111" w:id="107"/>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07"/>
    <w:bookmarkStart w:name="z112" w:id="10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8"/>
    <w:bookmarkStart w:name="z113" w:id="109"/>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011 бюджеттік бағдарламасымен 762 бюджеттік бағдарламалар әкімшісімен толықтырылсын:</w:t>
      </w:r>
    </w:p>
    <w:bookmarkEnd w:id="109"/>
    <w:bookmarkStart w:name="z114" w:id="110"/>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110"/>
    <w:bookmarkStart w:name="z115" w:id="111"/>
    <w:p>
      <w:pPr>
        <w:spacing w:after="0"/>
        <w:ind w:left="0"/>
        <w:jc w:val="both"/>
      </w:pPr>
      <w:r>
        <w:rPr>
          <w:rFonts w:ascii="Times New Roman"/>
          <w:b w:val="false"/>
          <w:i w:val="false"/>
          <w:color w:val="000000"/>
          <w:sz w:val="28"/>
        </w:rPr>
        <w:t>
      011 Мектепке дейiнгi тәрбие және оқыту объектілерін салу және реконструкциялау</w:t>
      </w:r>
    </w:p>
    <w:bookmarkEnd w:id="111"/>
    <w:bookmarkStart w:name="z116" w:id="112"/>
    <w:p>
      <w:pPr>
        <w:spacing w:after="0"/>
        <w:ind w:left="0"/>
        <w:jc w:val="both"/>
      </w:pPr>
      <w:r>
        <w:rPr>
          <w:rFonts w:ascii="Times New Roman"/>
          <w:b w:val="false"/>
          <w:i w:val="false"/>
          <w:color w:val="000000"/>
          <w:sz w:val="28"/>
        </w:rPr>
        <w:t>
      005 Ішкі қарыздар есебінен</w:t>
      </w:r>
    </w:p>
    <w:bookmarkEnd w:id="112"/>
    <w:bookmarkStart w:name="z117" w:id="11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3"/>
    <w:bookmarkStart w:name="z118" w:id="114"/>
    <w:p>
      <w:pPr>
        <w:spacing w:after="0"/>
        <w:ind w:left="0"/>
        <w:jc w:val="both"/>
      </w:pPr>
      <w:r>
        <w:rPr>
          <w:rFonts w:ascii="Times New Roman"/>
          <w:b w:val="false"/>
          <w:i w:val="false"/>
          <w:color w:val="000000"/>
          <w:sz w:val="28"/>
        </w:rPr>
        <w:t>
      015 Жергілікті бюджет қаражаты есебінен</w:t>
      </w:r>
    </w:p>
    <w:bookmarkEnd w:id="114"/>
    <w:bookmarkStart w:name="z119" w:id="11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15"/>
    <w:bookmarkStart w:name="z120" w:id="116"/>
    <w:p>
      <w:pPr>
        <w:spacing w:after="0"/>
        <w:ind w:left="0"/>
        <w:jc w:val="both"/>
      </w:pPr>
      <w:r>
        <w:rPr>
          <w:rFonts w:ascii="Times New Roman"/>
          <w:b w:val="false"/>
          <w:i w:val="false"/>
          <w:color w:val="000000"/>
          <w:sz w:val="28"/>
        </w:rPr>
        <w:t xml:space="preserve">
      2 "Бастауыш, негізгі орта және жалпы орта білім беру" функционалдық кіші тобында: </w:t>
      </w:r>
    </w:p>
    <w:bookmarkEnd w:id="116"/>
    <w:bookmarkStart w:name="z121" w:id="117"/>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бағдарламалар әкімшісі бойынша:</w:t>
      </w:r>
    </w:p>
    <w:bookmarkEnd w:id="117"/>
    <w:bookmarkStart w:name="z122" w:id="118"/>
    <w:p>
      <w:pPr>
        <w:spacing w:after="0"/>
        <w:ind w:left="0"/>
        <w:jc w:val="both"/>
      </w:pPr>
      <w:r>
        <w:rPr>
          <w:rFonts w:ascii="Times New Roman"/>
          <w:b w:val="false"/>
          <w:i w:val="false"/>
          <w:color w:val="000000"/>
          <w:sz w:val="28"/>
        </w:rPr>
        <w:t>
      004 "Сапалы мектеп біліміне қолжетімділікті қамтамасыз ету" бюджеттік бағдарламасы бойынша:</w:t>
      </w:r>
    </w:p>
    <w:bookmarkEnd w:id="118"/>
    <w:bookmarkStart w:name="z123" w:id="119"/>
    <w:p>
      <w:pPr>
        <w:spacing w:after="0"/>
        <w:ind w:left="0"/>
        <w:jc w:val="both"/>
      </w:pPr>
      <w:r>
        <w:rPr>
          <w:rFonts w:ascii="Times New Roman"/>
          <w:b w:val="false"/>
          <w:i w:val="false"/>
          <w:color w:val="000000"/>
          <w:sz w:val="28"/>
        </w:rPr>
        <w:t>
      мынадай мазмұндағы 125 бюджеттік кіші бағдарламасымен толықтырылсын:</w:t>
      </w:r>
    </w:p>
    <w:bookmarkEnd w:id="119"/>
    <w:bookmarkStart w:name="z124" w:id="120"/>
    <w:p>
      <w:pPr>
        <w:spacing w:after="0"/>
        <w:ind w:left="0"/>
        <w:jc w:val="both"/>
      </w:pPr>
      <w:r>
        <w:rPr>
          <w:rFonts w:ascii="Times New Roman"/>
          <w:b w:val="false"/>
          <w:i w:val="false"/>
          <w:color w:val="000000"/>
          <w:sz w:val="28"/>
        </w:rPr>
        <w:t>
      "125 Облыстық бюджеттерге мемлекеттік күндізгі жалпы білім беретін ауылдық толық жинақталған мектептерде жан басына шаққандағы нормативтік қаржыландыруды іске асыруға берілетін ағымдағы нысаналы трансферттері";</w:t>
      </w:r>
    </w:p>
    <w:bookmarkEnd w:id="120"/>
    <w:bookmarkStart w:name="z125" w:id="121"/>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бағдарламалар әкімшісі бойынша:</w:t>
      </w:r>
    </w:p>
    <w:bookmarkEnd w:id="121"/>
    <w:bookmarkStart w:name="z126" w:id="122"/>
    <w:p>
      <w:pPr>
        <w:spacing w:after="0"/>
        <w:ind w:left="0"/>
        <w:jc w:val="both"/>
      </w:pPr>
      <w:r>
        <w:rPr>
          <w:rFonts w:ascii="Times New Roman"/>
          <w:b w:val="false"/>
          <w:i w:val="false"/>
          <w:color w:val="000000"/>
          <w:sz w:val="28"/>
        </w:rPr>
        <w:t>
      мынадай мазмұндағы 004 және 016 бюджеттік кіші бағдарламалары бар 093 бюджеттік бағдарламасымен толықтырылсын:</w:t>
      </w:r>
    </w:p>
    <w:bookmarkEnd w:id="122"/>
    <w:bookmarkStart w:name="z127" w:id="123"/>
    <w:p>
      <w:pPr>
        <w:spacing w:after="0"/>
        <w:ind w:left="0"/>
        <w:jc w:val="both"/>
      </w:pPr>
      <w:r>
        <w:rPr>
          <w:rFonts w:ascii="Times New Roman"/>
          <w:b w:val="false"/>
          <w:i w:val="false"/>
          <w:color w:val="000000"/>
          <w:sz w:val="28"/>
        </w:rPr>
        <w:t>
      "093 Орта білім беруді жаңғырту</w:t>
      </w:r>
    </w:p>
    <w:bookmarkEnd w:id="123"/>
    <w:bookmarkStart w:name="z128" w:id="124"/>
    <w:p>
      <w:pPr>
        <w:spacing w:after="0"/>
        <w:ind w:left="0"/>
        <w:jc w:val="both"/>
      </w:pPr>
      <w:r>
        <w:rPr>
          <w:rFonts w:ascii="Times New Roman"/>
          <w:b w:val="false"/>
          <w:i w:val="false"/>
          <w:color w:val="000000"/>
          <w:sz w:val="28"/>
        </w:rPr>
        <w:t>
      004 Cыртқы қарыздар есебiнен</w:t>
      </w:r>
    </w:p>
    <w:bookmarkEnd w:id="124"/>
    <w:bookmarkStart w:name="z129" w:id="125"/>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w:t>
      </w:r>
    </w:p>
    <w:bookmarkEnd w:id="125"/>
    <w:bookmarkStart w:name="z130" w:id="126"/>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26"/>
    <w:bookmarkStart w:name="z131" w:id="127"/>
    <w:p>
      <w:pPr>
        <w:spacing w:after="0"/>
        <w:ind w:left="0"/>
        <w:jc w:val="both"/>
      </w:pPr>
      <w:r>
        <w:rPr>
          <w:rFonts w:ascii="Times New Roman"/>
          <w:b w:val="false"/>
          <w:i w:val="false"/>
          <w:color w:val="000000"/>
          <w:sz w:val="28"/>
        </w:rPr>
        <w:t>
      005 "Мәдениеттегі және өнердегі дарынды балаларды оқыту және тәрбиелеу" бюджеттік бағдарламасы бойынша:</w:t>
      </w:r>
    </w:p>
    <w:bookmarkEnd w:id="127"/>
    <w:bookmarkStart w:name="z132" w:id="128"/>
    <w:p>
      <w:pPr>
        <w:spacing w:after="0"/>
        <w:ind w:left="0"/>
        <w:jc w:val="both"/>
      </w:pPr>
      <w:r>
        <w:rPr>
          <w:rFonts w:ascii="Times New Roman"/>
          <w:b w:val="false"/>
          <w:i w:val="false"/>
          <w:color w:val="000000"/>
          <w:sz w:val="28"/>
        </w:rPr>
        <w:t>
      мынадай мазмұндағы 111 бюджеттік кіші бағдарламасымен толықтырылсын:</w:t>
      </w:r>
    </w:p>
    <w:bookmarkEnd w:id="128"/>
    <w:bookmarkStart w:name="z133" w:id="129"/>
    <w:p>
      <w:pPr>
        <w:spacing w:after="0"/>
        <w:ind w:left="0"/>
        <w:jc w:val="both"/>
      </w:pPr>
      <w:r>
        <w:rPr>
          <w:rFonts w:ascii="Times New Roman"/>
          <w:b w:val="false"/>
          <w:i w:val="false"/>
          <w:color w:val="000000"/>
          <w:sz w:val="28"/>
        </w:rPr>
        <w:t>
      "111 Мәдениет және өнер саласында қызметін жүзеге асыратын орта білім беру ұйымдарының күрделі шығыстары";</w:t>
      </w:r>
    </w:p>
    <w:bookmarkEnd w:id="129"/>
    <w:bookmarkStart w:name="z134" w:id="130"/>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bookmarkEnd w:id="130"/>
    <w:bookmarkStart w:name="z135" w:id="131"/>
    <w:p>
      <w:pPr>
        <w:spacing w:after="0"/>
        <w:ind w:left="0"/>
        <w:jc w:val="both"/>
      </w:pPr>
      <w:r>
        <w:rPr>
          <w:rFonts w:ascii="Times New Roman"/>
          <w:b w:val="false"/>
          <w:i w:val="false"/>
          <w:color w:val="000000"/>
          <w:sz w:val="28"/>
        </w:rPr>
        <w:t>
      203 "Мемлекеттік орта білім беру ұйымдарында жан басына шаққандағы қаржыландыруды іске асыруға" бюджеттік бағдарламасы бойынша:</w:t>
      </w:r>
    </w:p>
    <w:bookmarkEnd w:id="131"/>
    <w:bookmarkStart w:name="z136" w:id="132"/>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32"/>
    <w:bookmarkStart w:name="z137" w:id="13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3"/>
    <w:bookmarkStart w:name="z138" w:id="134"/>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012, 069 және 205 бюджеттік бағдарламаларымен 762 бюджеттік бағдарламалар әкімшісімен толықтырылсын:</w:t>
      </w:r>
    </w:p>
    <w:bookmarkEnd w:id="134"/>
    <w:bookmarkStart w:name="z139" w:id="135"/>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135"/>
    <w:bookmarkStart w:name="z140" w:id="136"/>
    <w:p>
      <w:pPr>
        <w:spacing w:after="0"/>
        <w:ind w:left="0"/>
        <w:jc w:val="both"/>
      </w:pPr>
      <w:r>
        <w:rPr>
          <w:rFonts w:ascii="Times New Roman"/>
          <w:b w:val="false"/>
          <w:i w:val="false"/>
          <w:color w:val="000000"/>
          <w:sz w:val="28"/>
        </w:rPr>
        <w:t>
      012 Бастауыш, негізгі орта және жалпы орта білім беру объектілерін салу және реконструкциялау</w:t>
      </w:r>
    </w:p>
    <w:bookmarkEnd w:id="136"/>
    <w:bookmarkStart w:name="z141" w:id="137"/>
    <w:p>
      <w:pPr>
        <w:spacing w:after="0"/>
        <w:ind w:left="0"/>
        <w:jc w:val="both"/>
      </w:pPr>
      <w:r>
        <w:rPr>
          <w:rFonts w:ascii="Times New Roman"/>
          <w:b w:val="false"/>
          <w:i w:val="false"/>
          <w:color w:val="000000"/>
          <w:sz w:val="28"/>
        </w:rPr>
        <w:t>
      005 Ішкі қарыздар есебінен</w:t>
      </w:r>
    </w:p>
    <w:bookmarkEnd w:id="137"/>
    <w:bookmarkStart w:name="z142" w:id="1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8"/>
    <w:bookmarkStart w:name="z143" w:id="139"/>
    <w:p>
      <w:pPr>
        <w:spacing w:after="0"/>
        <w:ind w:left="0"/>
        <w:jc w:val="both"/>
      </w:pPr>
      <w:r>
        <w:rPr>
          <w:rFonts w:ascii="Times New Roman"/>
          <w:b w:val="false"/>
          <w:i w:val="false"/>
          <w:color w:val="000000"/>
          <w:sz w:val="28"/>
        </w:rPr>
        <w:t>
      015 Жергілікті бюджет қаражаты есебінен</w:t>
      </w:r>
    </w:p>
    <w:bookmarkEnd w:id="139"/>
    <w:bookmarkStart w:name="z144" w:id="14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40"/>
    <w:bookmarkStart w:name="z145" w:id="141"/>
    <w:p>
      <w:pPr>
        <w:spacing w:after="0"/>
        <w:ind w:left="0"/>
        <w:jc w:val="both"/>
      </w:pPr>
      <w:r>
        <w:rPr>
          <w:rFonts w:ascii="Times New Roman"/>
          <w:b w:val="false"/>
          <w:i w:val="false"/>
          <w:color w:val="000000"/>
          <w:sz w:val="28"/>
        </w:rPr>
        <w:t>
      069 Қосымша білім беру объектілерін салу және реконструкциялау</w:t>
      </w:r>
    </w:p>
    <w:bookmarkEnd w:id="141"/>
    <w:bookmarkStart w:name="z146" w:id="142"/>
    <w:p>
      <w:pPr>
        <w:spacing w:after="0"/>
        <w:ind w:left="0"/>
        <w:jc w:val="both"/>
      </w:pPr>
      <w:r>
        <w:rPr>
          <w:rFonts w:ascii="Times New Roman"/>
          <w:b w:val="false"/>
          <w:i w:val="false"/>
          <w:color w:val="000000"/>
          <w:sz w:val="28"/>
        </w:rPr>
        <w:t>
      005 Ішкі қарыздар есебінен</w:t>
      </w:r>
    </w:p>
    <w:bookmarkEnd w:id="142"/>
    <w:bookmarkStart w:name="z147" w:id="1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3"/>
    <w:bookmarkStart w:name="z148" w:id="144"/>
    <w:p>
      <w:pPr>
        <w:spacing w:after="0"/>
        <w:ind w:left="0"/>
        <w:jc w:val="both"/>
      </w:pPr>
      <w:r>
        <w:rPr>
          <w:rFonts w:ascii="Times New Roman"/>
          <w:b w:val="false"/>
          <w:i w:val="false"/>
          <w:color w:val="000000"/>
          <w:sz w:val="28"/>
        </w:rPr>
        <w:t>
      015 Жергілікті бюджет қаражаты есебінен</w:t>
      </w:r>
    </w:p>
    <w:bookmarkEnd w:id="144"/>
    <w:bookmarkStart w:name="z149" w:id="14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45"/>
    <w:bookmarkStart w:name="z150" w:id="146"/>
    <w:p>
      <w:pPr>
        <w:spacing w:after="0"/>
        <w:ind w:left="0"/>
        <w:jc w:val="both"/>
      </w:pPr>
      <w:r>
        <w:rPr>
          <w:rFonts w:ascii="Times New Roman"/>
          <w:b w:val="false"/>
          <w:i w:val="false"/>
          <w:color w:val="000000"/>
          <w:sz w:val="28"/>
        </w:rPr>
        <w:t>
      205 "Жайлы мектеп" пилоттық ұлттық жобасы шеңберінде бастауыш, негізгі орта және жалпы орта білім беру объектілерін салу</w:t>
      </w:r>
    </w:p>
    <w:bookmarkEnd w:id="146"/>
    <w:bookmarkStart w:name="z151" w:id="147"/>
    <w:p>
      <w:pPr>
        <w:spacing w:after="0"/>
        <w:ind w:left="0"/>
        <w:jc w:val="both"/>
      </w:pPr>
      <w:r>
        <w:rPr>
          <w:rFonts w:ascii="Times New Roman"/>
          <w:b w:val="false"/>
          <w:i w:val="false"/>
          <w:color w:val="000000"/>
          <w:sz w:val="28"/>
        </w:rPr>
        <w:t>
      005 Ішкі қарыздар есебінен</w:t>
      </w:r>
    </w:p>
    <w:bookmarkEnd w:id="147"/>
    <w:bookmarkStart w:name="z152" w:id="1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8"/>
    <w:bookmarkStart w:name="z153" w:id="149"/>
    <w:p>
      <w:pPr>
        <w:spacing w:after="0"/>
        <w:ind w:left="0"/>
        <w:jc w:val="both"/>
      </w:pPr>
      <w:r>
        <w:rPr>
          <w:rFonts w:ascii="Times New Roman"/>
          <w:b w:val="false"/>
          <w:i w:val="false"/>
          <w:color w:val="000000"/>
          <w:sz w:val="28"/>
        </w:rPr>
        <w:t>
      015 Жергілікті бюджет қаражаты есебінен</w:t>
      </w:r>
    </w:p>
    <w:bookmarkEnd w:id="149"/>
    <w:bookmarkStart w:name="z154" w:id="15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50"/>
    <w:bookmarkStart w:name="z155" w:id="151"/>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функционалдық кіші тобында: </w:t>
      </w:r>
    </w:p>
    <w:bookmarkEnd w:id="151"/>
    <w:bookmarkStart w:name="z156" w:id="152"/>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бағдарламалар әкімшісі бойынша:</w:t>
      </w:r>
    </w:p>
    <w:bookmarkEnd w:id="152"/>
    <w:bookmarkStart w:name="z157" w:id="153"/>
    <w:p>
      <w:pPr>
        <w:spacing w:after="0"/>
        <w:ind w:left="0"/>
        <w:jc w:val="both"/>
      </w:pPr>
      <w:r>
        <w:rPr>
          <w:rFonts w:ascii="Times New Roman"/>
          <w:b w:val="false"/>
          <w:i w:val="false"/>
          <w:color w:val="000000"/>
          <w:sz w:val="28"/>
        </w:rPr>
        <w:t>
      006 "Техникалық және кәсіптік білімі бар кадрлармен қамтамасыз ету" бюджеттік бағдарламасы бойынша:</w:t>
      </w:r>
    </w:p>
    <w:bookmarkEnd w:id="153"/>
    <w:bookmarkStart w:name="z158" w:id="154"/>
    <w:p>
      <w:pPr>
        <w:spacing w:after="0"/>
        <w:ind w:left="0"/>
        <w:jc w:val="both"/>
      </w:pPr>
      <w:r>
        <w:rPr>
          <w:rFonts w:ascii="Times New Roman"/>
          <w:b w:val="false"/>
          <w:i w:val="false"/>
          <w:color w:val="000000"/>
          <w:sz w:val="28"/>
        </w:rPr>
        <w:t>
      мынадай мазмұндағы 103 бюджеттік кіші бағдарламасымен толықтырылсын:</w:t>
      </w:r>
    </w:p>
    <w:bookmarkEnd w:id="154"/>
    <w:bookmarkStart w:name="z159" w:id="155"/>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трансферттері";</w:t>
      </w:r>
    </w:p>
    <w:bookmarkEnd w:id="155"/>
    <w:bookmarkStart w:name="z160" w:id="156"/>
    <w:p>
      <w:pPr>
        <w:spacing w:after="0"/>
        <w:ind w:left="0"/>
        <w:jc w:val="both"/>
      </w:pPr>
      <w:r>
        <w:rPr>
          <w:rFonts w:ascii="Times New Roman"/>
          <w:b w:val="false"/>
          <w:i w:val="false"/>
          <w:color w:val="000000"/>
          <w:sz w:val="28"/>
        </w:rPr>
        <w:t>
      110 "Жан басына шаққандағы қаржыландыру принципі бойынша колледж студенттерін жатақханалардағы орындармен қамтамасыз етуге мемлекеттік білім беру тапсырысын орналастыру және оператордың қызметтеріне ақы төлеу" бюджеттік кіші бағдарламасының атауы мынадай редакцияда жазылсын:</w:t>
      </w:r>
    </w:p>
    <w:bookmarkEnd w:id="156"/>
    <w:bookmarkStart w:name="z161" w:id="157"/>
    <w:p>
      <w:pPr>
        <w:spacing w:after="0"/>
        <w:ind w:left="0"/>
        <w:jc w:val="both"/>
      </w:pPr>
      <w:r>
        <w:rPr>
          <w:rFonts w:ascii="Times New Roman"/>
          <w:b w:val="false"/>
          <w:i w:val="false"/>
          <w:color w:val="000000"/>
          <w:sz w:val="28"/>
        </w:rPr>
        <w:t>
      "110 Жан басына шаққандағы қаржыландыру принципі бойынша колледж студенттерін жатақханалардағы орындармен қамтамасыз етуге мемлекеттік білім беру тапсырысын орналастыру және жан басына шаққандағы нормативтік қаржыландыру бойынша техникалық және кәсіптік, орта білімнен кейінгі білім беру ұйымдарының қызметін үйлестіру жөніндегі оператордың қызметтеріне ақы төлеу";</w:t>
      </w:r>
    </w:p>
    <w:bookmarkEnd w:id="157"/>
    <w:bookmarkStart w:name="z162" w:id="158"/>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099 бюджеттік бағдарламасымен 762 бюджеттік бағдарламалар әкімшісімен толықтырылсын:</w:t>
      </w:r>
    </w:p>
    <w:bookmarkEnd w:id="158"/>
    <w:bookmarkStart w:name="z163" w:id="159"/>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159"/>
    <w:bookmarkStart w:name="z164" w:id="160"/>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w:t>
      </w:r>
    </w:p>
    <w:bookmarkEnd w:id="160"/>
    <w:bookmarkStart w:name="z165" w:id="161"/>
    <w:p>
      <w:pPr>
        <w:spacing w:after="0"/>
        <w:ind w:left="0"/>
        <w:jc w:val="both"/>
      </w:pPr>
      <w:r>
        <w:rPr>
          <w:rFonts w:ascii="Times New Roman"/>
          <w:b w:val="false"/>
          <w:i w:val="false"/>
          <w:color w:val="000000"/>
          <w:sz w:val="28"/>
        </w:rPr>
        <w:t>
      005 Ішкі қарыздар есебінен</w:t>
      </w:r>
    </w:p>
    <w:bookmarkEnd w:id="161"/>
    <w:bookmarkStart w:name="z166" w:id="16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2"/>
    <w:bookmarkStart w:name="z167" w:id="163"/>
    <w:p>
      <w:pPr>
        <w:spacing w:after="0"/>
        <w:ind w:left="0"/>
        <w:jc w:val="both"/>
      </w:pPr>
      <w:r>
        <w:rPr>
          <w:rFonts w:ascii="Times New Roman"/>
          <w:b w:val="false"/>
          <w:i w:val="false"/>
          <w:color w:val="000000"/>
          <w:sz w:val="28"/>
        </w:rPr>
        <w:t>
      015 Жергілікті бюджет қаражаты есебінен</w:t>
      </w:r>
    </w:p>
    <w:bookmarkEnd w:id="163"/>
    <w:bookmarkStart w:name="z168" w:id="16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64"/>
    <w:bookmarkStart w:name="z169" w:id="165"/>
    <w:p>
      <w:pPr>
        <w:spacing w:after="0"/>
        <w:ind w:left="0"/>
        <w:jc w:val="both"/>
      </w:pPr>
      <w:r>
        <w:rPr>
          <w:rFonts w:ascii="Times New Roman"/>
          <w:b w:val="false"/>
          <w:i w:val="false"/>
          <w:color w:val="000000"/>
          <w:sz w:val="28"/>
        </w:rPr>
        <w:t xml:space="preserve">
      5 "Мамандарды қайта даярлау және біліктіліктерін арттыру" функционалдық кіші тобында: </w:t>
      </w:r>
    </w:p>
    <w:bookmarkEnd w:id="165"/>
    <w:bookmarkStart w:name="z170" w:id="166"/>
    <w:p>
      <w:pPr>
        <w:spacing w:after="0"/>
        <w:ind w:left="0"/>
        <w:jc w:val="both"/>
      </w:pPr>
      <w:r>
        <w:rPr>
          <w:rFonts w:ascii="Times New Roman"/>
          <w:b w:val="false"/>
          <w:i w:val="false"/>
          <w:color w:val="000000"/>
          <w:sz w:val="28"/>
        </w:rPr>
        <w:t>
      224 "Қазақстан Республикасы Оқу-ағарту министрлігі" бюджеттік бағдарламалар әкімшісі бойынша:</w:t>
      </w:r>
    </w:p>
    <w:bookmarkEnd w:id="166"/>
    <w:bookmarkStart w:name="z171" w:id="167"/>
    <w:p>
      <w:pPr>
        <w:spacing w:after="0"/>
        <w:ind w:left="0"/>
        <w:jc w:val="both"/>
      </w:pPr>
      <w:r>
        <w:rPr>
          <w:rFonts w:ascii="Times New Roman"/>
          <w:b w:val="false"/>
          <w:i w:val="false"/>
          <w:color w:val="000000"/>
          <w:sz w:val="28"/>
        </w:rPr>
        <w:t>
      007 "Мектепке дейінгі мемлекеттік білім беру ұйымдары кадрларының біліктілігін арттыру және қайта даярлау", 008 "Мемлекеттік орта білім беру ұйымдары кадрларының біліктілігін арттыру және қайта даярлау" және 009 "Техникалық және кәсіптік білім беру мемлекеттік ұйымдары кадрларының біліктілігін арттыру және қайта даярлау" бюджеттік бағдарламаларының атауы мынадай редакцияда жазылсын:</w:t>
      </w:r>
    </w:p>
    <w:bookmarkEnd w:id="167"/>
    <w:bookmarkStart w:name="z172" w:id="168"/>
    <w:p>
      <w:pPr>
        <w:spacing w:after="0"/>
        <w:ind w:left="0"/>
        <w:jc w:val="both"/>
      </w:pPr>
      <w:r>
        <w:rPr>
          <w:rFonts w:ascii="Times New Roman"/>
          <w:b w:val="false"/>
          <w:i w:val="false"/>
          <w:color w:val="000000"/>
          <w:sz w:val="28"/>
        </w:rPr>
        <w:t>
      "007 Мектепке дейінгі мемлекеттік білім беру ұйымдары педагогтерінің біліктілігін арттыру</w:t>
      </w:r>
    </w:p>
    <w:bookmarkEnd w:id="168"/>
    <w:bookmarkStart w:name="z173" w:id="169"/>
    <w:p>
      <w:pPr>
        <w:spacing w:after="0"/>
        <w:ind w:left="0"/>
        <w:jc w:val="both"/>
      </w:pPr>
      <w:r>
        <w:rPr>
          <w:rFonts w:ascii="Times New Roman"/>
          <w:b w:val="false"/>
          <w:i w:val="false"/>
          <w:color w:val="000000"/>
          <w:sz w:val="28"/>
        </w:rPr>
        <w:t>
      008 Мемлекеттік орта білім беру ұйымдары педагогтерінің біліктілігін арттыру</w:t>
      </w:r>
    </w:p>
    <w:bookmarkEnd w:id="169"/>
    <w:bookmarkStart w:name="z174" w:id="170"/>
    <w:p>
      <w:pPr>
        <w:spacing w:after="0"/>
        <w:ind w:left="0"/>
        <w:jc w:val="both"/>
      </w:pPr>
      <w:r>
        <w:rPr>
          <w:rFonts w:ascii="Times New Roman"/>
          <w:b w:val="false"/>
          <w:i w:val="false"/>
          <w:color w:val="000000"/>
          <w:sz w:val="28"/>
        </w:rPr>
        <w:t>
      009 Техникалық және кәсіптік білім беру мемлекеттік ұйымдары педагогтерінің біліктілігін арттыру";</w:t>
      </w:r>
    </w:p>
    <w:bookmarkEnd w:id="170"/>
    <w:bookmarkStart w:name="z175" w:id="171"/>
    <w:p>
      <w:pPr>
        <w:spacing w:after="0"/>
        <w:ind w:left="0"/>
        <w:jc w:val="both"/>
      </w:pPr>
      <w:r>
        <w:rPr>
          <w:rFonts w:ascii="Times New Roman"/>
          <w:b w:val="false"/>
          <w:i w:val="false"/>
          <w:color w:val="000000"/>
          <w:sz w:val="28"/>
        </w:rPr>
        <w:t xml:space="preserve">
      6 "Жоғары және жоғары оқу орнынан кейін бiлiм беру" функционалдық кіші тобында: </w:t>
      </w:r>
    </w:p>
    <w:bookmarkEnd w:id="171"/>
    <w:bookmarkStart w:name="z176" w:id="172"/>
    <w:p>
      <w:pPr>
        <w:spacing w:after="0"/>
        <w:ind w:left="0"/>
        <w:jc w:val="both"/>
      </w:pPr>
      <w:r>
        <w:rPr>
          <w:rFonts w:ascii="Times New Roman"/>
          <w:b w:val="false"/>
          <w:i w:val="false"/>
          <w:color w:val="000000"/>
          <w:sz w:val="28"/>
        </w:rPr>
        <w:t>
      227 "Қазақстан Республикасы Ғылым және жоғары білім министрлігі" бюджеттік бағдарламалар әкімшісі бойынша:</w:t>
      </w:r>
    </w:p>
    <w:bookmarkEnd w:id="172"/>
    <w:bookmarkStart w:name="z177" w:id="173"/>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бағдарламасы бойынша:</w:t>
      </w:r>
    </w:p>
    <w:bookmarkEnd w:id="173"/>
    <w:bookmarkStart w:name="z178" w:id="174"/>
    <w:p>
      <w:pPr>
        <w:spacing w:after="0"/>
        <w:ind w:left="0"/>
        <w:jc w:val="both"/>
      </w:pPr>
      <w:r>
        <w:rPr>
          <w:rFonts w:ascii="Times New Roman"/>
          <w:b w:val="false"/>
          <w:i w:val="false"/>
          <w:color w:val="000000"/>
          <w:sz w:val="28"/>
        </w:rPr>
        <w:t>
      мынадай мазмұндағы 107 және 108 бюджеттік кіші бағдарламалармен толықтырылсын:</w:t>
      </w:r>
    </w:p>
    <w:bookmarkEnd w:id="174"/>
    <w:bookmarkStart w:name="z179" w:id="175"/>
    <w:p>
      <w:pPr>
        <w:spacing w:after="0"/>
        <w:ind w:left="0"/>
        <w:jc w:val="both"/>
      </w:pPr>
      <w:r>
        <w:rPr>
          <w:rFonts w:ascii="Times New Roman"/>
          <w:b w:val="false"/>
          <w:i w:val="false"/>
          <w:color w:val="000000"/>
          <w:sz w:val="28"/>
        </w:rPr>
        <w:t>
      "107 Жоғары білім беру саласындағы ведомстволық бағыныстағы ұйымдардың күрделі шығыстары</w:t>
      </w:r>
    </w:p>
    <w:bookmarkEnd w:id="175"/>
    <w:bookmarkStart w:name="z180" w:id="176"/>
    <w:p>
      <w:pPr>
        <w:spacing w:after="0"/>
        <w:ind w:left="0"/>
        <w:jc w:val="both"/>
      </w:pPr>
      <w:r>
        <w:rPr>
          <w:rFonts w:ascii="Times New Roman"/>
          <w:b w:val="false"/>
          <w:i w:val="false"/>
          <w:color w:val="000000"/>
          <w:sz w:val="28"/>
        </w:rPr>
        <w:t>
      108 Жоғары және жоғары оқу орнынан кейінгі білім беруді дамыту жөніндегі қызметтер";</w:t>
      </w:r>
    </w:p>
    <w:bookmarkEnd w:id="176"/>
    <w:bookmarkStart w:name="z181" w:id="177"/>
    <w:p>
      <w:pPr>
        <w:spacing w:after="0"/>
        <w:ind w:left="0"/>
        <w:jc w:val="both"/>
      </w:pPr>
      <w:r>
        <w:rPr>
          <w:rFonts w:ascii="Times New Roman"/>
          <w:b w:val="false"/>
          <w:i w:val="false"/>
          <w:color w:val="000000"/>
          <w:sz w:val="28"/>
        </w:rPr>
        <w:t>
      113 "Республикалық мектеп олимпиадаларын, конкурстар, мектептен тыс республикалық маңызы бар іс-шаралар өткізу" бюджеттік кіші бағдарламасының атауы мынадай редакцияда жазылсын:</w:t>
      </w:r>
    </w:p>
    <w:bookmarkEnd w:id="177"/>
    <w:bookmarkStart w:name="z182" w:id="178"/>
    <w:p>
      <w:pPr>
        <w:spacing w:after="0"/>
        <w:ind w:left="0"/>
        <w:jc w:val="both"/>
      </w:pPr>
      <w:r>
        <w:rPr>
          <w:rFonts w:ascii="Times New Roman"/>
          <w:b w:val="false"/>
          <w:i w:val="false"/>
          <w:color w:val="000000"/>
          <w:sz w:val="28"/>
        </w:rPr>
        <w:t>
      "113 Республикалық студенттік олимпиадаларын, конкурстар, республикалық маңызы бар іс-шаралар өткізу";</w:t>
      </w:r>
    </w:p>
    <w:bookmarkEnd w:id="178"/>
    <w:bookmarkStart w:name="z183" w:id="179"/>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082 бюджеттік бағдарламасымен 762 бюджеттік бағдарламалар әкімшісімен толықтырылсын:</w:t>
      </w:r>
    </w:p>
    <w:bookmarkEnd w:id="179"/>
    <w:bookmarkStart w:name="z184" w:id="180"/>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180"/>
    <w:bookmarkStart w:name="z185" w:id="181"/>
    <w:p>
      <w:pPr>
        <w:spacing w:after="0"/>
        <w:ind w:left="0"/>
        <w:jc w:val="both"/>
      </w:pPr>
      <w:r>
        <w:rPr>
          <w:rFonts w:ascii="Times New Roman"/>
          <w:b w:val="false"/>
          <w:i w:val="false"/>
          <w:color w:val="000000"/>
          <w:sz w:val="28"/>
        </w:rPr>
        <w:t>
      082 Жоғары және жоғары оқу орнынан кейін бiлiм беру объектілерін салу және реконструкциялау</w:t>
      </w:r>
    </w:p>
    <w:bookmarkEnd w:id="181"/>
    <w:bookmarkStart w:name="z186" w:id="182"/>
    <w:p>
      <w:pPr>
        <w:spacing w:after="0"/>
        <w:ind w:left="0"/>
        <w:jc w:val="both"/>
      </w:pPr>
      <w:r>
        <w:rPr>
          <w:rFonts w:ascii="Times New Roman"/>
          <w:b w:val="false"/>
          <w:i w:val="false"/>
          <w:color w:val="000000"/>
          <w:sz w:val="28"/>
        </w:rPr>
        <w:t>
      005 Ішкі қарыздар есебінен</w:t>
      </w:r>
    </w:p>
    <w:bookmarkEnd w:id="182"/>
    <w:bookmarkStart w:name="z187" w:id="18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3"/>
    <w:bookmarkStart w:name="z188" w:id="184"/>
    <w:p>
      <w:pPr>
        <w:spacing w:after="0"/>
        <w:ind w:left="0"/>
        <w:jc w:val="both"/>
      </w:pPr>
      <w:r>
        <w:rPr>
          <w:rFonts w:ascii="Times New Roman"/>
          <w:b w:val="false"/>
          <w:i w:val="false"/>
          <w:color w:val="000000"/>
          <w:sz w:val="28"/>
        </w:rPr>
        <w:t>
      015 Жергілікті бюджет қаражаты есебінен</w:t>
      </w:r>
    </w:p>
    <w:bookmarkEnd w:id="184"/>
    <w:bookmarkStart w:name="z189" w:id="18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85"/>
    <w:bookmarkStart w:name="z190" w:id="186"/>
    <w:p>
      <w:pPr>
        <w:spacing w:after="0"/>
        <w:ind w:left="0"/>
        <w:jc w:val="both"/>
      </w:pPr>
      <w:r>
        <w:rPr>
          <w:rFonts w:ascii="Times New Roman"/>
          <w:b w:val="false"/>
          <w:i w:val="false"/>
          <w:color w:val="000000"/>
          <w:sz w:val="28"/>
        </w:rPr>
        <w:t>
      05 "Денсаулық сақтау" функционалдық тобында:</w:t>
      </w:r>
    </w:p>
    <w:bookmarkEnd w:id="186"/>
    <w:bookmarkStart w:name="z191" w:id="187"/>
    <w:p>
      <w:pPr>
        <w:spacing w:after="0"/>
        <w:ind w:left="0"/>
        <w:jc w:val="both"/>
      </w:pPr>
      <w:r>
        <w:rPr>
          <w:rFonts w:ascii="Times New Roman"/>
          <w:b w:val="false"/>
          <w:i w:val="false"/>
          <w:color w:val="000000"/>
          <w:sz w:val="28"/>
        </w:rPr>
        <w:t xml:space="preserve">
      2 "Халықтың денсаулығын қорғау" функционалдық кіші тобында: </w:t>
      </w:r>
    </w:p>
    <w:bookmarkEnd w:id="187"/>
    <w:bookmarkStart w:name="z192" w:id="188"/>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88"/>
    <w:bookmarkStart w:name="z193" w:id="189"/>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189"/>
    <w:bookmarkStart w:name="z194" w:id="190"/>
    <w:p>
      <w:pPr>
        <w:spacing w:after="0"/>
        <w:ind w:left="0"/>
        <w:jc w:val="both"/>
      </w:pPr>
      <w:r>
        <w:rPr>
          <w:rFonts w:ascii="Times New Roman"/>
          <w:b w:val="false"/>
          <w:i w:val="false"/>
          <w:color w:val="000000"/>
          <w:sz w:val="28"/>
        </w:rPr>
        <w:t>
      114 "Республикалық деңгейдегі денсаулық сақтау объектілерін салу және реконструкциялау" бюджеттік кіші бағдарламасының атауы мынадай редакцияда жазылсын:</w:t>
      </w:r>
    </w:p>
    <w:bookmarkEnd w:id="190"/>
    <w:bookmarkStart w:name="z195" w:id="191"/>
    <w:p>
      <w:pPr>
        <w:spacing w:after="0"/>
        <w:ind w:left="0"/>
        <w:jc w:val="both"/>
      </w:pPr>
      <w:r>
        <w:rPr>
          <w:rFonts w:ascii="Times New Roman"/>
          <w:b w:val="false"/>
          <w:i w:val="false"/>
          <w:color w:val="000000"/>
          <w:sz w:val="28"/>
        </w:rPr>
        <w:t>
      "114 Республикалық бюджет есебінен республикалық деңгейде денсаулық сақтау объектілерін салу және реконструкциялау";</w:t>
      </w:r>
    </w:p>
    <w:bookmarkEnd w:id="191"/>
    <w:bookmarkStart w:name="z196" w:id="192"/>
    <w:p>
      <w:pPr>
        <w:spacing w:after="0"/>
        <w:ind w:left="0"/>
        <w:jc w:val="both"/>
      </w:pPr>
      <w:r>
        <w:rPr>
          <w:rFonts w:ascii="Times New Roman"/>
          <w:b w:val="false"/>
          <w:i w:val="false"/>
          <w:color w:val="000000"/>
          <w:sz w:val="28"/>
        </w:rPr>
        <w:t>
      мынадай мазмұндағы 118, 120, 126, 127, 128 және 129 бюджеттік кіші бағдарламалармен толықтырылсын:</w:t>
      </w:r>
    </w:p>
    <w:bookmarkEnd w:id="192"/>
    <w:bookmarkStart w:name="z197" w:id="193"/>
    <w:p>
      <w:pPr>
        <w:spacing w:after="0"/>
        <w:ind w:left="0"/>
        <w:jc w:val="both"/>
      </w:pPr>
      <w:r>
        <w:rPr>
          <w:rFonts w:ascii="Times New Roman"/>
          <w:b w:val="false"/>
          <w:i w:val="false"/>
          <w:color w:val="000000"/>
          <w:sz w:val="28"/>
        </w:rPr>
        <w:t>
      "118 Денсаулық сақтау инфрақұрылымын дамытуға бағытталған инвестициялық жобалар мен мемлекеттік-жекешелік әріптестік жобаларын үйлестіру бойынша қызметтер</w:t>
      </w:r>
    </w:p>
    <w:bookmarkEnd w:id="193"/>
    <w:bookmarkStart w:name="z198" w:id="194"/>
    <w:p>
      <w:pPr>
        <w:spacing w:after="0"/>
        <w:ind w:left="0"/>
        <w:jc w:val="both"/>
      </w:pPr>
      <w:r>
        <w:rPr>
          <w:rFonts w:ascii="Times New Roman"/>
          <w:b w:val="false"/>
          <w:i w:val="false"/>
          <w:color w:val="000000"/>
          <w:sz w:val="28"/>
        </w:rPr>
        <w:t>
      120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bookmarkEnd w:id="194"/>
    <w:bookmarkStart w:name="z199" w:id="195"/>
    <w:p>
      <w:pPr>
        <w:spacing w:after="0"/>
        <w:ind w:left="0"/>
        <w:jc w:val="both"/>
      </w:pPr>
      <w:r>
        <w:rPr>
          <w:rFonts w:ascii="Times New Roman"/>
          <w:b w:val="false"/>
          <w:i w:val="false"/>
          <w:color w:val="000000"/>
          <w:sz w:val="28"/>
        </w:rPr>
        <w:t>
      126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денсаулық сақтау объектілерін салуға және реконструкциялауға берілетін нысаналы даму трансферттері</w:t>
      </w:r>
    </w:p>
    <w:bookmarkEnd w:id="195"/>
    <w:bookmarkStart w:name="z200" w:id="196"/>
    <w:p>
      <w:pPr>
        <w:spacing w:after="0"/>
        <w:ind w:left="0"/>
        <w:jc w:val="both"/>
      </w:pPr>
      <w:r>
        <w:rPr>
          <w:rFonts w:ascii="Times New Roman"/>
          <w:b w:val="false"/>
          <w:i w:val="false"/>
          <w:color w:val="000000"/>
          <w:sz w:val="28"/>
        </w:rPr>
        <w:t>
      127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денсаулық сақтау объектілеріне күрделі жөндеу жүргізуге берілетін ағымдағы нысаналы трансферттері</w:t>
      </w:r>
    </w:p>
    <w:bookmarkEnd w:id="196"/>
    <w:bookmarkStart w:name="z201" w:id="197"/>
    <w:p>
      <w:pPr>
        <w:spacing w:after="0"/>
        <w:ind w:left="0"/>
        <w:jc w:val="both"/>
      </w:pPr>
      <w:r>
        <w:rPr>
          <w:rFonts w:ascii="Times New Roman"/>
          <w:b w:val="false"/>
          <w:i w:val="false"/>
          <w:color w:val="000000"/>
          <w:sz w:val="28"/>
        </w:rPr>
        <w:t>
      128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 берілетін ағымдағы нысаналы трансферттері</w:t>
      </w:r>
    </w:p>
    <w:bookmarkEnd w:id="197"/>
    <w:bookmarkStart w:name="z202" w:id="198"/>
    <w:p>
      <w:pPr>
        <w:spacing w:after="0"/>
        <w:ind w:left="0"/>
        <w:jc w:val="both"/>
      </w:pPr>
      <w:r>
        <w:rPr>
          <w:rFonts w:ascii="Times New Roman"/>
          <w:b w:val="false"/>
          <w:i w:val="false"/>
          <w:color w:val="000000"/>
          <w:sz w:val="28"/>
        </w:rPr>
        <w:t>
      129 "Астана қаласында Ұлттық ғылыми онкологиялық орталық салу" бюджеттік инвестициялық жобасын сүйемелдеу және пайдалануға беруге дайындау жөніндегі қызметтер";</w:t>
      </w:r>
    </w:p>
    <w:bookmarkEnd w:id="198"/>
    <w:bookmarkStart w:name="z203" w:id="199"/>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бағдарламасы бойынша:</w:t>
      </w:r>
    </w:p>
    <w:bookmarkEnd w:id="199"/>
    <w:bookmarkStart w:name="z204" w:id="200"/>
    <w:p>
      <w:pPr>
        <w:spacing w:after="0"/>
        <w:ind w:left="0"/>
        <w:jc w:val="both"/>
      </w:pPr>
      <w:r>
        <w:rPr>
          <w:rFonts w:ascii="Times New Roman"/>
          <w:b w:val="false"/>
          <w:i w:val="false"/>
          <w:color w:val="000000"/>
          <w:sz w:val="28"/>
        </w:rPr>
        <w:t>
      мынадай мазмұндағы 121 бюджеттік кіші бағдарламасымен толықтырылсын:</w:t>
      </w:r>
    </w:p>
    <w:bookmarkEnd w:id="200"/>
    <w:bookmarkStart w:name="z205" w:id="201"/>
    <w:p>
      <w:pPr>
        <w:spacing w:after="0"/>
        <w:ind w:left="0"/>
        <w:jc w:val="both"/>
      </w:pPr>
      <w:r>
        <w:rPr>
          <w:rFonts w:ascii="Times New Roman"/>
          <w:b w:val="false"/>
          <w:i w:val="false"/>
          <w:color w:val="000000"/>
          <w:sz w:val="28"/>
        </w:rPr>
        <w:t>
      "121 Әлеуметтік медициналық сақтандыру қорына Қазақстан Республикасының Ұлттық қорынан берілетін нысаналы трансферт есебінен "Ауылдық денсаулық сақтауды жаңғырту" пилоттық ұлттық жобасы шеңберінде тегін медициналық көмектің кепілдік берілген көлемін төлеуге берілетін трансферттері";</w:t>
      </w:r>
    </w:p>
    <w:bookmarkEnd w:id="201"/>
    <w:bookmarkStart w:name="z206" w:id="202"/>
    <w:p>
      <w:pPr>
        <w:spacing w:after="0"/>
        <w:ind w:left="0"/>
        <w:jc w:val="both"/>
      </w:pPr>
      <w:r>
        <w:rPr>
          <w:rFonts w:ascii="Times New Roman"/>
          <w:b w:val="false"/>
          <w:i w:val="false"/>
          <w:color w:val="000000"/>
          <w:sz w:val="28"/>
        </w:rPr>
        <w:t>
      мынадай мазмұндағы 005, 011, 015, 032 және 055 бюджеттік кіші бағдарламалары бар 038 бюджеттік бағдарламасымен 762 бюджеттік бағдарламалар әкімшісімен толықтырылсын:</w:t>
      </w:r>
    </w:p>
    <w:bookmarkEnd w:id="202"/>
    <w:bookmarkStart w:name="z207" w:id="203"/>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203"/>
    <w:bookmarkStart w:name="z208" w:id="204"/>
    <w:p>
      <w:pPr>
        <w:spacing w:after="0"/>
        <w:ind w:left="0"/>
        <w:jc w:val="both"/>
      </w:pPr>
      <w:r>
        <w:rPr>
          <w:rFonts w:ascii="Times New Roman"/>
          <w:b w:val="false"/>
          <w:i w:val="false"/>
          <w:color w:val="000000"/>
          <w:sz w:val="28"/>
        </w:rPr>
        <w:t>
      038 Деңсаулық сақтау объектілерін салу және реконструкциялау</w:t>
      </w:r>
    </w:p>
    <w:bookmarkEnd w:id="204"/>
    <w:bookmarkStart w:name="z209" w:id="205"/>
    <w:p>
      <w:pPr>
        <w:spacing w:after="0"/>
        <w:ind w:left="0"/>
        <w:jc w:val="both"/>
      </w:pPr>
      <w:r>
        <w:rPr>
          <w:rFonts w:ascii="Times New Roman"/>
          <w:b w:val="false"/>
          <w:i w:val="false"/>
          <w:color w:val="000000"/>
          <w:sz w:val="28"/>
        </w:rPr>
        <w:t>
      005 Ішкі қарыздар есебінен</w:t>
      </w:r>
    </w:p>
    <w:bookmarkEnd w:id="205"/>
    <w:bookmarkStart w:name="z210" w:id="20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6"/>
    <w:bookmarkStart w:name="z211" w:id="207"/>
    <w:p>
      <w:pPr>
        <w:spacing w:after="0"/>
        <w:ind w:left="0"/>
        <w:jc w:val="both"/>
      </w:pPr>
      <w:r>
        <w:rPr>
          <w:rFonts w:ascii="Times New Roman"/>
          <w:b w:val="false"/>
          <w:i w:val="false"/>
          <w:color w:val="000000"/>
          <w:sz w:val="28"/>
        </w:rPr>
        <w:t>
      015 Жергілікті бюджет қаражаты есебінен</w:t>
      </w:r>
    </w:p>
    <w:bookmarkEnd w:id="207"/>
    <w:bookmarkStart w:name="z212" w:id="20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08"/>
    <w:bookmarkStart w:name="z213" w:id="20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09"/>
    <w:bookmarkStart w:name="z214" w:id="210"/>
    <w:p>
      <w:pPr>
        <w:spacing w:after="0"/>
        <w:ind w:left="0"/>
        <w:jc w:val="both"/>
      </w:pPr>
      <w:r>
        <w:rPr>
          <w:rFonts w:ascii="Times New Roman"/>
          <w:b w:val="false"/>
          <w:i w:val="false"/>
          <w:color w:val="000000"/>
          <w:sz w:val="28"/>
        </w:rPr>
        <w:t xml:space="preserve">
      9 "Денсаулық сақтау саласындағы өзге де қызметтер" функционалдық кіші тобында: </w:t>
      </w:r>
    </w:p>
    <w:bookmarkEnd w:id="210"/>
    <w:bookmarkStart w:name="z215" w:id="211"/>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211"/>
    <w:bookmarkStart w:name="z216" w:id="212"/>
    <w:p>
      <w:pPr>
        <w:spacing w:after="0"/>
        <w:ind w:left="0"/>
        <w:jc w:val="both"/>
      </w:pPr>
      <w:r>
        <w:rPr>
          <w:rFonts w:ascii="Times New Roman"/>
          <w:b w:val="false"/>
          <w:i w:val="false"/>
          <w:color w:val="000000"/>
          <w:sz w:val="28"/>
        </w:rPr>
        <w:t>
      001 "Денсаулық сақтау саласындағы мемлекеттік саясатты қалыптастыру" бюджеттік бағдарламасы бойынша:</w:t>
      </w:r>
    </w:p>
    <w:bookmarkEnd w:id="212"/>
    <w:bookmarkStart w:name="z217" w:id="213"/>
    <w:p>
      <w:pPr>
        <w:spacing w:after="0"/>
        <w:ind w:left="0"/>
        <w:jc w:val="both"/>
      </w:pPr>
      <w:r>
        <w:rPr>
          <w:rFonts w:ascii="Times New Roman"/>
          <w:b w:val="false"/>
          <w:i w:val="false"/>
          <w:color w:val="000000"/>
          <w:sz w:val="28"/>
        </w:rPr>
        <w:t>
      мынадай мазмұндағы 103 бюджеттік кіші бағдарламасымен толықтырылсын:</w:t>
      </w:r>
    </w:p>
    <w:bookmarkEnd w:id="213"/>
    <w:bookmarkStart w:name="z218" w:id="214"/>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214"/>
    <w:bookmarkStart w:name="z219" w:id="215"/>
    <w:p>
      <w:pPr>
        <w:spacing w:after="0"/>
        <w:ind w:left="0"/>
        <w:jc w:val="both"/>
      </w:pPr>
      <w:r>
        <w:rPr>
          <w:rFonts w:ascii="Times New Roman"/>
          <w:b w:val="false"/>
          <w:i w:val="false"/>
          <w:color w:val="000000"/>
          <w:sz w:val="28"/>
        </w:rPr>
        <w:t>
      мынадай мазмұндағы 061 бюджеттік бағдарламасымен толықтырылсын:</w:t>
      </w:r>
    </w:p>
    <w:bookmarkEnd w:id="215"/>
    <w:bookmarkStart w:name="z220" w:id="216"/>
    <w:p>
      <w:pPr>
        <w:spacing w:after="0"/>
        <w:ind w:left="0"/>
        <w:jc w:val="both"/>
      </w:pPr>
      <w:r>
        <w:rPr>
          <w:rFonts w:ascii="Times New Roman"/>
          <w:b w:val="false"/>
          <w:i w:val="false"/>
          <w:color w:val="000000"/>
          <w:sz w:val="28"/>
        </w:rPr>
        <w:t>
      "061 Әлеуметтік медициналық сақтандыру: қолжетімділікті, сапаны, экономикалық тиімділікті және қаржылық қорғауды арттыру";</w:t>
      </w:r>
    </w:p>
    <w:bookmarkEnd w:id="216"/>
    <w:bookmarkStart w:name="z221" w:id="217"/>
    <w:p>
      <w:pPr>
        <w:spacing w:after="0"/>
        <w:ind w:left="0"/>
        <w:jc w:val="both"/>
      </w:pPr>
      <w:r>
        <w:rPr>
          <w:rFonts w:ascii="Times New Roman"/>
          <w:b w:val="false"/>
          <w:i w:val="false"/>
          <w:color w:val="000000"/>
          <w:sz w:val="28"/>
        </w:rPr>
        <w:t>
      мынадай мазмұндағы 011 және 015 бюджеттік кіші бағдарламалары бар 204 бюджеттік бағдарламасымен 762 бюджеттік бағдарламалар әкімшісімен толықтырылсын:</w:t>
      </w:r>
    </w:p>
    <w:bookmarkEnd w:id="217"/>
    <w:bookmarkStart w:name="z222" w:id="218"/>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218"/>
    <w:bookmarkStart w:name="z223" w:id="219"/>
    <w:p>
      <w:pPr>
        <w:spacing w:after="0"/>
        <w:ind w:left="0"/>
        <w:jc w:val="both"/>
      </w:pPr>
      <w:r>
        <w:rPr>
          <w:rFonts w:ascii="Times New Roman"/>
          <w:b w:val="false"/>
          <w:i w:val="false"/>
          <w:color w:val="000000"/>
          <w:sz w:val="28"/>
        </w:rPr>
        <w:t>
      204 COVID-19 коронавирустық инфекциясының таралуының алдын алу шеңберінде денсаулық сақтау объектілерін салу және реконструкциялау</w:t>
      </w:r>
    </w:p>
    <w:bookmarkEnd w:id="219"/>
    <w:bookmarkStart w:name="z224" w:id="22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0"/>
    <w:bookmarkStart w:name="z225" w:id="221"/>
    <w:p>
      <w:pPr>
        <w:spacing w:after="0"/>
        <w:ind w:left="0"/>
        <w:jc w:val="both"/>
      </w:pPr>
      <w:r>
        <w:rPr>
          <w:rFonts w:ascii="Times New Roman"/>
          <w:b w:val="false"/>
          <w:i w:val="false"/>
          <w:color w:val="000000"/>
          <w:sz w:val="28"/>
        </w:rPr>
        <w:t>
      015 Жергілікті бюджет қаражаты есебінен";</w:t>
      </w:r>
    </w:p>
    <w:bookmarkEnd w:id="221"/>
    <w:bookmarkStart w:name="z226" w:id="222"/>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22"/>
    <w:bookmarkStart w:name="z227" w:id="223"/>
    <w:p>
      <w:pPr>
        <w:spacing w:after="0"/>
        <w:ind w:left="0"/>
        <w:jc w:val="both"/>
      </w:pPr>
      <w:r>
        <w:rPr>
          <w:rFonts w:ascii="Times New Roman"/>
          <w:b w:val="false"/>
          <w:i w:val="false"/>
          <w:color w:val="000000"/>
          <w:sz w:val="28"/>
        </w:rPr>
        <w:t xml:space="preserve">
      1 "Әлеуметтiк қамсыздандыру" функционалдық кіші тобында: </w:t>
      </w:r>
    </w:p>
    <w:bookmarkEnd w:id="223"/>
    <w:bookmarkStart w:name="z228" w:id="224"/>
    <w:p>
      <w:pPr>
        <w:spacing w:after="0"/>
        <w:ind w:left="0"/>
        <w:jc w:val="both"/>
      </w:pPr>
      <w:r>
        <w:rPr>
          <w:rFonts w:ascii="Times New Roman"/>
          <w:b w:val="false"/>
          <w:i w:val="false"/>
          <w:color w:val="000000"/>
          <w:sz w:val="28"/>
        </w:rPr>
        <w:t>
      мынадай мазмұндағы 005, 011, 015, 032 және 055 бюджеттік кіші бағдарламалары бар 039 бюджеттік бағдарламасымен 762 бюджеттік бағдарламалар әкімшісімен толықтырылсын:</w:t>
      </w:r>
    </w:p>
    <w:bookmarkEnd w:id="224"/>
    <w:bookmarkStart w:name="z229" w:id="225"/>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225"/>
    <w:bookmarkStart w:name="z230" w:id="226"/>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w:t>
      </w:r>
    </w:p>
    <w:bookmarkEnd w:id="226"/>
    <w:bookmarkStart w:name="z231" w:id="227"/>
    <w:p>
      <w:pPr>
        <w:spacing w:after="0"/>
        <w:ind w:left="0"/>
        <w:jc w:val="both"/>
      </w:pPr>
      <w:r>
        <w:rPr>
          <w:rFonts w:ascii="Times New Roman"/>
          <w:b w:val="false"/>
          <w:i w:val="false"/>
          <w:color w:val="000000"/>
          <w:sz w:val="28"/>
        </w:rPr>
        <w:t>
      005 Ішкі қарыздар есебінен</w:t>
      </w:r>
    </w:p>
    <w:bookmarkEnd w:id="227"/>
    <w:bookmarkStart w:name="z232" w:id="22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8"/>
    <w:bookmarkStart w:name="z233" w:id="229"/>
    <w:p>
      <w:pPr>
        <w:spacing w:after="0"/>
        <w:ind w:left="0"/>
        <w:jc w:val="both"/>
      </w:pPr>
      <w:r>
        <w:rPr>
          <w:rFonts w:ascii="Times New Roman"/>
          <w:b w:val="false"/>
          <w:i w:val="false"/>
          <w:color w:val="000000"/>
          <w:sz w:val="28"/>
        </w:rPr>
        <w:t>
      015 Жергілікті бюджет қаражаты есебінен</w:t>
      </w:r>
    </w:p>
    <w:bookmarkEnd w:id="229"/>
    <w:bookmarkStart w:name="z234" w:id="23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30"/>
    <w:bookmarkStart w:name="z235" w:id="23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31"/>
    <w:bookmarkStart w:name="z236" w:id="232"/>
    <w:p>
      <w:pPr>
        <w:spacing w:after="0"/>
        <w:ind w:left="0"/>
        <w:jc w:val="both"/>
      </w:pPr>
      <w:r>
        <w:rPr>
          <w:rFonts w:ascii="Times New Roman"/>
          <w:b w:val="false"/>
          <w:i w:val="false"/>
          <w:color w:val="000000"/>
          <w:sz w:val="28"/>
        </w:rPr>
        <w:t xml:space="preserve">
      2 "Әлеуметтiк көмек" функционалдық кіші тобында: </w:t>
      </w:r>
    </w:p>
    <w:bookmarkEnd w:id="232"/>
    <w:bookmarkStart w:name="z237" w:id="233"/>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 әкімшісі бойынша:</w:t>
      </w:r>
    </w:p>
    <w:bookmarkEnd w:id="233"/>
    <w:bookmarkStart w:name="z238" w:id="234"/>
    <w:p>
      <w:pPr>
        <w:spacing w:after="0"/>
        <w:ind w:left="0"/>
        <w:jc w:val="both"/>
      </w:pPr>
      <w:r>
        <w:rPr>
          <w:rFonts w:ascii="Times New Roman"/>
          <w:b w:val="false"/>
          <w:i w:val="false"/>
          <w:color w:val="000000"/>
          <w:sz w:val="28"/>
        </w:rPr>
        <w:t>
      009 "Мүгедектігі бар адамдарды әлеуметтік қолдау" бюджеттік бағдарламасы бойынша:</w:t>
      </w:r>
    </w:p>
    <w:bookmarkEnd w:id="234"/>
    <w:bookmarkStart w:name="z239" w:id="235"/>
    <w:p>
      <w:pPr>
        <w:spacing w:after="0"/>
        <w:ind w:left="0"/>
        <w:jc w:val="both"/>
      </w:pPr>
      <w:r>
        <w:rPr>
          <w:rFonts w:ascii="Times New Roman"/>
          <w:b w:val="false"/>
          <w:i w:val="false"/>
          <w:color w:val="000000"/>
          <w:sz w:val="28"/>
        </w:rPr>
        <w:t>
      106 "Мүгедектігі бар адамдарды оңалтудың жеке бағдарламасына сәйкес мүгедектігі бар адамдардың техникалық көмекші (орын толтырушы) құралдармен және (немесе) арнаулы жүріп-тұру құралдармен қамтамасыз ету" бюджеттік кіші бағдарламасының атауы мынадай редакцияда жазылсын:</w:t>
      </w:r>
    </w:p>
    <w:bookmarkEnd w:id="235"/>
    <w:bookmarkStart w:name="z240" w:id="236"/>
    <w:p>
      <w:pPr>
        <w:spacing w:after="0"/>
        <w:ind w:left="0"/>
        <w:jc w:val="both"/>
      </w:pPr>
      <w:r>
        <w:rPr>
          <w:rFonts w:ascii="Times New Roman"/>
          <w:b w:val="false"/>
          <w:i w:val="false"/>
          <w:color w:val="000000"/>
          <w:sz w:val="28"/>
        </w:rPr>
        <w:t>
      "106 Протездеу, протездік-ортопедиялық құралдармен қамтамасыз ету және оларды пайдалануды үйрету бойынша медициналық қызметтер көрсету";</w:t>
      </w:r>
    </w:p>
    <w:bookmarkEnd w:id="236"/>
    <w:bookmarkStart w:name="z241" w:id="237"/>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237"/>
    <w:bookmarkStart w:name="z242" w:id="238"/>
    <w:p>
      <w:pPr>
        <w:spacing w:after="0"/>
        <w:ind w:left="0"/>
        <w:jc w:val="both"/>
      </w:pPr>
      <w:r>
        <w:rPr>
          <w:rFonts w:ascii="Times New Roman"/>
          <w:b w:val="false"/>
          <w:i w:val="false"/>
          <w:color w:val="000000"/>
          <w:sz w:val="28"/>
        </w:rPr>
        <w:t>
      017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 бюджеттік бағдарламасы бойынша:</w:t>
      </w:r>
    </w:p>
    <w:bookmarkEnd w:id="238"/>
    <w:bookmarkStart w:name="z243" w:id="239"/>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239"/>
    <w:bookmarkStart w:name="z244" w:id="2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0"/>
    <w:bookmarkStart w:name="z245" w:id="241"/>
    <w:p>
      <w:pPr>
        <w:spacing w:after="0"/>
        <w:ind w:left="0"/>
        <w:jc w:val="both"/>
      </w:pPr>
      <w:r>
        <w:rPr>
          <w:rFonts w:ascii="Times New Roman"/>
          <w:b w:val="false"/>
          <w:i w:val="false"/>
          <w:color w:val="000000"/>
          <w:sz w:val="28"/>
        </w:rPr>
        <w:t xml:space="preserve">
      9 "Әлеуметтiк көмек және әлеуметтiк қамтамасыз ету салаларындағы өзге де қызметтер" функционалдық кіші тобында: </w:t>
      </w:r>
    </w:p>
    <w:bookmarkEnd w:id="241"/>
    <w:bookmarkStart w:name="z246" w:id="242"/>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242"/>
    <w:bookmarkStart w:name="z247" w:id="243"/>
    <w:p>
      <w:pPr>
        <w:spacing w:after="0"/>
        <w:ind w:left="0"/>
        <w:jc w:val="both"/>
      </w:pPr>
      <w:r>
        <w:rPr>
          <w:rFonts w:ascii="Times New Roman"/>
          <w:b w:val="false"/>
          <w:i w:val="false"/>
          <w:color w:val="000000"/>
          <w:sz w:val="28"/>
        </w:rPr>
        <w:t>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w:t>
      </w:r>
    </w:p>
    <w:bookmarkEnd w:id="243"/>
    <w:bookmarkStart w:name="z248" w:id="244"/>
    <w:p>
      <w:pPr>
        <w:spacing w:after="0"/>
        <w:ind w:left="0"/>
        <w:jc w:val="both"/>
      </w:pPr>
      <w:r>
        <w:rPr>
          <w:rFonts w:ascii="Times New Roman"/>
          <w:b w:val="false"/>
          <w:i w:val="false"/>
          <w:color w:val="000000"/>
          <w:sz w:val="28"/>
        </w:rPr>
        <w:t>
      мынадай мазмұндағы 105 бюджеттік кіші бағдарламасымен толықтырылсын:</w:t>
      </w:r>
    </w:p>
    <w:bookmarkEnd w:id="244"/>
    <w:bookmarkStart w:name="z249" w:id="245"/>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w:t>
      </w:r>
    </w:p>
    <w:bookmarkEnd w:id="245"/>
    <w:bookmarkStart w:name="z250" w:id="246"/>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және 355 "Республикалық маңызы бар қаланың, астананың жұмыспен қамту және әлеуметтік бағдарламалар басқармасы" бюджеттік бағдарламалар әкімшілері бойынша:</w:t>
      </w:r>
    </w:p>
    <w:bookmarkEnd w:id="246"/>
    <w:bookmarkStart w:name="z251" w:id="247"/>
    <w:p>
      <w:pPr>
        <w:spacing w:after="0"/>
        <w:ind w:left="0"/>
        <w:jc w:val="both"/>
      </w:pPr>
      <w:r>
        <w:rPr>
          <w:rFonts w:ascii="Times New Roman"/>
          <w:b w:val="false"/>
          <w:i w:val="false"/>
          <w:color w:val="000000"/>
          <w:sz w:val="28"/>
        </w:rPr>
        <w:t>
      045 "Қазақстан Республикасында мүгедектігі бар адамдардың құқықтарын қамтамасыз етуге және өмір сүру сапасын жақсарту" бюджеттік бағдарламасы бойынша:</w:t>
      </w:r>
    </w:p>
    <w:bookmarkEnd w:id="247"/>
    <w:bookmarkStart w:name="z252" w:id="248"/>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248"/>
    <w:bookmarkStart w:name="z253" w:id="2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9"/>
    <w:bookmarkStart w:name="z254" w:id="250"/>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bookmarkEnd w:id="250"/>
    <w:bookmarkStart w:name="z255" w:id="251"/>
    <w:p>
      <w:pPr>
        <w:spacing w:after="0"/>
        <w:ind w:left="0"/>
        <w:jc w:val="both"/>
      </w:pPr>
      <w:r>
        <w:rPr>
          <w:rFonts w:ascii="Times New Roman"/>
          <w:b w:val="false"/>
          <w:i w:val="false"/>
          <w:color w:val="000000"/>
          <w:sz w:val="28"/>
        </w:rPr>
        <w:t>
      050 "Қазақстан Республикасында мүгедектігі бар адамдардың құқықтарын қамтамасыз етуге және өмір сүру сапасын жақсарту" бюджеттік бағдарламасы бойынша:</w:t>
      </w:r>
    </w:p>
    <w:bookmarkEnd w:id="251"/>
    <w:bookmarkStart w:name="z256" w:id="252"/>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252"/>
    <w:bookmarkStart w:name="z257" w:id="2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3"/>
    <w:bookmarkStart w:name="z258" w:id="254"/>
    <w:p>
      <w:pPr>
        <w:spacing w:after="0"/>
        <w:ind w:left="0"/>
        <w:jc w:val="both"/>
      </w:pPr>
      <w:r>
        <w:rPr>
          <w:rFonts w:ascii="Times New Roman"/>
          <w:b w:val="false"/>
          <w:i w:val="false"/>
          <w:color w:val="000000"/>
          <w:sz w:val="28"/>
        </w:rPr>
        <w:t>
      мынадай мазмұндағы 015 бюджеттік кіші бағдарламасы бар 058 және 059 бюджеттік бағдарламаларымен 762 бюджеттік бағдарламалар әкімшісімен толықтырылсын:</w:t>
      </w:r>
    </w:p>
    <w:bookmarkEnd w:id="254"/>
    <w:bookmarkStart w:name="z259" w:id="255"/>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255"/>
    <w:bookmarkStart w:name="z260" w:id="256"/>
    <w:p>
      <w:pPr>
        <w:spacing w:after="0"/>
        <w:ind w:left="0"/>
        <w:jc w:val="both"/>
      </w:pPr>
      <w:r>
        <w:rPr>
          <w:rFonts w:ascii="Times New Roman"/>
          <w:b w:val="false"/>
          <w:i w:val="false"/>
          <w:color w:val="000000"/>
          <w:sz w:val="28"/>
        </w:rPr>
        <w:t>
      058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bookmarkEnd w:id="256"/>
    <w:bookmarkStart w:name="z261" w:id="257"/>
    <w:p>
      <w:pPr>
        <w:spacing w:after="0"/>
        <w:ind w:left="0"/>
        <w:jc w:val="both"/>
      </w:pPr>
      <w:r>
        <w:rPr>
          <w:rFonts w:ascii="Times New Roman"/>
          <w:b w:val="false"/>
          <w:i w:val="false"/>
          <w:color w:val="000000"/>
          <w:sz w:val="28"/>
        </w:rPr>
        <w:t>
      015 Жергілікті бюджет қаражаты есебінен</w:t>
      </w:r>
    </w:p>
    <w:bookmarkEnd w:id="257"/>
    <w:bookmarkStart w:name="z262" w:id="258"/>
    <w:p>
      <w:pPr>
        <w:spacing w:after="0"/>
        <w:ind w:left="0"/>
        <w:jc w:val="both"/>
      </w:pPr>
      <w:r>
        <w:rPr>
          <w:rFonts w:ascii="Times New Roman"/>
          <w:b w:val="false"/>
          <w:i w:val="false"/>
          <w:color w:val="000000"/>
          <w:sz w:val="28"/>
        </w:rPr>
        <w:t>
      059 Сенім білдірілген агенттің тұрғын үй сертификаттарын беру бойынша (бюджеттік кредит түріндегі әлеуметтік қолдау) қызметтеріне ақы төлеу</w:t>
      </w:r>
    </w:p>
    <w:bookmarkEnd w:id="258"/>
    <w:bookmarkStart w:name="z263" w:id="259"/>
    <w:p>
      <w:pPr>
        <w:spacing w:after="0"/>
        <w:ind w:left="0"/>
        <w:jc w:val="both"/>
      </w:pPr>
      <w:r>
        <w:rPr>
          <w:rFonts w:ascii="Times New Roman"/>
          <w:b w:val="false"/>
          <w:i w:val="false"/>
          <w:color w:val="000000"/>
          <w:sz w:val="28"/>
        </w:rPr>
        <w:t>
      015 Жергілікті бюджет қаражаты есебінен";</w:t>
      </w:r>
    </w:p>
    <w:bookmarkEnd w:id="259"/>
    <w:bookmarkStart w:name="z264" w:id="260"/>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w:t>
      </w:r>
    </w:p>
    <w:bookmarkEnd w:id="260"/>
    <w:bookmarkStart w:name="z265" w:id="261"/>
    <w:p>
      <w:pPr>
        <w:spacing w:after="0"/>
        <w:ind w:left="0"/>
        <w:jc w:val="both"/>
      </w:pPr>
      <w:r>
        <w:rPr>
          <w:rFonts w:ascii="Times New Roman"/>
          <w:b w:val="false"/>
          <w:i w:val="false"/>
          <w:color w:val="000000"/>
          <w:sz w:val="28"/>
        </w:rPr>
        <w:t>
      050 "Қазақстан Республикасында мүгедектігі бар адамдардың құқықтарын қамтамасыз етуге және өмір сүру сапасын жақсарту" бюджеттік бағдарламасы бойынша:</w:t>
      </w:r>
    </w:p>
    <w:bookmarkEnd w:id="261"/>
    <w:bookmarkStart w:name="z266" w:id="262"/>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262"/>
    <w:bookmarkStart w:name="z267" w:id="2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63"/>
    <w:bookmarkStart w:name="z268" w:id="264"/>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264"/>
    <w:bookmarkStart w:name="z269" w:id="265"/>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265"/>
    <w:bookmarkStart w:name="z270" w:id="26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266"/>
    <w:bookmarkStart w:name="z271" w:id="267"/>
    <w:p>
      <w:pPr>
        <w:spacing w:after="0"/>
        <w:ind w:left="0"/>
        <w:jc w:val="both"/>
      </w:pPr>
      <w:r>
        <w:rPr>
          <w:rFonts w:ascii="Times New Roman"/>
          <w:b w:val="false"/>
          <w:i w:val="false"/>
          <w:color w:val="000000"/>
          <w:sz w:val="28"/>
        </w:rPr>
        <w:t>
      228 "Қуатты өңірлер – ел дамуының драйвері" ұлттық жобасы шеңберінде тұрғын үй салу саласындағы іс-шараларды іске асыру" бюджеттік бағдарламасы бойынша:</w:t>
      </w:r>
    </w:p>
    <w:bookmarkEnd w:id="267"/>
    <w:bookmarkStart w:name="z272" w:id="268"/>
    <w:p>
      <w:pPr>
        <w:spacing w:after="0"/>
        <w:ind w:left="0"/>
        <w:jc w:val="both"/>
      </w:pPr>
      <w:r>
        <w:rPr>
          <w:rFonts w:ascii="Times New Roman"/>
          <w:b w:val="false"/>
          <w:i w:val="false"/>
          <w:color w:val="000000"/>
          <w:sz w:val="28"/>
        </w:rPr>
        <w:t>
      мынадай мазмұндағы 105, 122, 123, 124 және 125 бюджеттік кіші бағдарламаларымен толықтырылсын:</w:t>
      </w:r>
    </w:p>
    <w:bookmarkEnd w:id="268"/>
    <w:bookmarkStart w:name="z273" w:id="269"/>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bookmarkEnd w:id="269"/>
    <w:bookmarkStart w:name="z274" w:id="270"/>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Қазақстан Республикасының Ұлттық қорынан берілетін нысаналы трансферт есебінен берілетін ағымдағы нысаналы трансферттері</w:t>
      </w:r>
    </w:p>
    <w:bookmarkEnd w:id="270"/>
    <w:bookmarkStart w:name="z275" w:id="271"/>
    <w:p>
      <w:pPr>
        <w:spacing w:after="0"/>
        <w:ind w:left="0"/>
        <w:jc w:val="both"/>
      </w:pPr>
      <w:r>
        <w:rPr>
          <w:rFonts w:ascii="Times New Roman"/>
          <w:b w:val="false"/>
          <w:i w:val="false"/>
          <w:color w:val="000000"/>
          <w:sz w:val="28"/>
        </w:rPr>
        <w:t>
      123 Жаңа схема бойынша пилоттық жобалар шеңберінде Астана қаласының бюджетіне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bookmarkEnd w:id="271"/>
    <w:bookmarkStart w:name="z276" w:id="272"/>
    <w:p>
      <w:pPr>
        <w:spacing w:after="0"/>
        <w:ind w:left="0"/>
        <w:jc w:val="both"/>
      </w:pPr>
      <w:r>
        <w:rPr>
          <w:rFonts w:ascii="Times New Roman"/>
          <w:b w:val="false"/>
          <w:i w:val="false"/>
          <w:color w:val="000000"/>
          <w:sz w:val="28"/>
        </w:rPr>
        <w:t>
      124 Астана қаласының бюджетіне тұрғын үй құрылысының проблемалық объектілерін аяқтау үшін уәкілетті ұйымның жарғылық капиталын толықтыруға Қазақстан Республикасының Ұлттық қорынан берілетін нысаналы трансферт есебінен берілетін нысаналы даму трансферттері</w:t>
      </w:r>
    </w:p>
    <w:bookmarkEnd w:id="272"/>
    <w:bookmarkStart w:name="z277" w:id="273"/>
    <w:p>
      <w:pPr>
        <w:spacing w:after="0"/>
        <w:ind w:left="0"/>
        <w:jc w:val="both"/>
      </w:pPr>
      <w:r>
        <w:rPr>
          <w:rFonts w:ascii="Times New Roman"/>
          <w:b w:val="false"/>
          <w:i w:val="false"/>
          <w:color w:val="000000"/>
          <w:sz w:val="28"/>
        </w:rPr>
        <w:t>
      125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берілетін ағымдағы нысаналы трансферттері";</w:t>
      </w:r>
    </w:p>
    <w:bookmarkEnd w:id="273"/>
    <w:bookmarkStart w:name="z278" w:id="274"/>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486 "Ауданның (облыстық маңызы бар қаланың) жер қатынастары, сәулет және қала құрылысы бөлімі" және 491 "Ауданның (облыстық маңызы бар қаланың) тұрғын үй қатынастары бөлімі" бюджеттік бағдарламалар әкімшілері бойынша:</w:t>
      </w:r>
    </w:p>
    <w:bookmarkEnd w:id="274"/>
    <w:bookmarkStart w:name="z279" w:id="275"/>
    <w:p>
      <w:pPr>
        <w:spacing w:after="0"/>
        <w:ind w:left="0"/>
        <w:jc w:val="both"/>
      </w:pPr>
      <w:r>
        <w:rPr>
          <w:rFonts w:ascii="Times New Roman"/>
          <w:b w:val="false"/>
          <w:i w:val="false"/>
          <w:color w:val="000000"/>
          <w:sz w:val="28"/>
        </w:rPr>
        <w:t>
      мынадай мазмұндағы 015 және 028 бюджеттік кіші бағдарламалары бар 059 бюджеттік бағдарламасымен толықтырылсын:</w:t>
      </w:r>
    </w:p>
    <w:bookmarkEnd w:id="275"/>
    <w:bookmarkStart w:name="z280" w:id="276"/>
    <w:p>
      <w:pPr>
        <w:spacing w:after="0"/>
        <w:ind w:left="0"/>
        <w:jc w:val="both"/>
      </w:pPr>
      <w:r>
        <w:rPr>
          <w:rFonts w:ascii="Times New Roman"/>
          <w:b w:val="false"/>
          <w:i w:val="false"/>
          <w:color w:val="000000"/>
          <w:sz w:val="28"/>
        </w:rPr>
        <w:t>
      "059 Елді мекенге бірыңғай сәулеттік келбет беруге бағытталған, көппәтерлі тұрғын үйлердің қасбеттерін, шатырларын ағымдағы немесе күрделі жөндеу</w:t>
      </w:r>
    </w:p>
    <w:bookmarkEnd w:id="276"/>
    <w:bookmarkStart w:name="z281" w:id="277"/>
    <w:p>
      <w:pPr>
        <w:spacing w:after="0"/>
        <w:ind w:left="0"/>
        <w:jc w:val="both"/>
      </w:pPr>
      <w:r>
        <w:rPr>
          <w:rFonts w:ascii="Times New Roman"/>
          <w:b w:val="false"/>
          <w:i w:val="false"/>
          <w:color w:val="000000"/>
          <w:sz w:val="28"/>
        </w:rPr>
        <w:t>
      015 Жергілікті бюджет қаражаты есебінен</w:t>
      </w:r>
    </w:p>
    <w:bookmarkEnd w:id="277"/>
    <w:bookmarkStart w:name="z282" w:id="278"/>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278"/>
    <w:bookmarkStart w:name="z283" w:id="279"/>
    <w:p>
      <w:pPr>
        <w:spacing w:after="0"/>
        <w:ind w:left="0"/>
        <w:jc w:val="both"/>
      </w:pPr>
      <w:r>
        <w:rPr>
          <w:rFonts w:ascii="Times New Roman"/>
          <w:b w:val="false"/>
          <w:i w:val="false"/>
          <w:color w:val="000000"/>
          <w:sz w:val="28"/>
        </w:rPr>
        <w:t>
      мынадай мазмұндағы 011, 015 және 032 бюджеттік кіші бағдарламалары бар 006 бюджеттік бағдарламасымен 762 бюджеттік бағдарламалар әкімшісімен толықтырылсын:</w:t>
      </w:r>
    </w:p>
    <w:bookmarkEnd w:id="279"/>
    <w:bookmarkStart w:name="z284" w:id="280"/>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280"/>
    <w:bookmarkStart w:name="z285" w:id="281"/>
    <w:p>
      <w:pPr>
        <w:spacing w:after="0"/>
        <w:ind w:left="0"/>
        <w:jc w:val="both"/>
      </w:pPr>
      <w:r>
        <w:rPr>
          <w:rFonts w:ascii="Times New Roman"/>
          <w:b w:val="false"/>
          <w:i w:val="false"/>
          <w:color w:val="000000"/>
          <w:sz w:val="28"/>
        </w:rPr>
        <w:t>
      006 Коммуналдық тұрғын үй қорының тұрғын үйлерін сатып алу</w:t>
      </w:r>
    </w:p>
    <w:bookmarkEnd w:id="281"/>
    <w:bookmarkStart w:name="z286" w:id="28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82"/>
    <w:bookmarkStart w:name="z287" w:id="283"/>
    <w:p>
      <w:pPr>
        <w:spacing w:after="0"/>
        <w:ind w:left="0"/>
        <w:jc w:val="both"/>
      </w:pPr>
      <w:r>
        <w:rPr>
          <w:rFonts w:ascii="Times New Roman"/>
          <w:b w:val="false"/>
          <w:i w:val="false"/>
          <w:color w:val="000000"/>
          <w:sz w:val="28"/>
        </w:rPr>
        <w:t>
      015 Жергілікті бюджет қаражаты есебінен</w:t>
      </w:r>
    </w:p>
    <w:bookmarkEnd w:id="283"/>
    <w:bookmarkStart w:name="z288" w:id="28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84"/>
    <w:bookmarkStart w:name="z289" w:id="285"/>
    <w:p>
      <w:pPr>
        <w:spacing w:after="0"/>
        <w:ind w:left="0"/>
        <w:jc w:val="both"/>
      </w:pPr>
      <w:r>
        <w:rPr>
          <w:rFonts w:ascii="Times New Roman"/>
          <w:b w:val="false"/>
          <w:i w:val="false"/>
          <w:color w:val="000000"/>
          <w:sz w:val="28"/>
        </w:rPr>
        <w:t>
      мынадай мазмұндағы 005, 013 және 015 бюджеттік кіші бағдарламалары бар 009 бюджеттік бағдарламасымен толықтырылсын:</w:t>
      </w:r>
    </w:p>
    <w:bookmarkEnd w:id="285"/>
    <w:bookmarkStart w:name="z290" w:id="286"/>
    <w:p>
      <w:pPr>
        <w:spacing w:after="0"/>
        <w:ind w:left="0"/>
        <w:jc w:val="both"/>
      </w:pPr>
      <w:r>
        <w:rPr>
          <w:rFonts w:ascii="Times New Roman"/>
          <w:b w:val="false"/>
          <w:i w:val="false"/>
          <w:color w:val="000000"/>
          <w:sz w:val="28"/>
        </w:rPr>
        <w:t>
      "009 Аудандардың (облыстық маңызы бар қалалардың) бюджеттеріне тұрғын үй жобалауға және салуға кредит беру</w:t>
      </w:r>
    </w:p>
    <w:bookmarkEnd w:id="286"/>
    <w:bookmarkStart w:name="z291" w:id="287"/>
    <w:p>
      <w:pPr>
        <w:spacing w:after="0"/>
        <w:ind w:left="0"/>
        <w:jc w:val="both"/>
      </w:pPr>
      <w:r>
        <w:rPr>
          <w:rFonts w:ascii="Times New Roman"/>
          <w:b w:val="false"/>
          <w:i w:val="false"/>
          <w:color w:val="000000"/>
          <w:sz w:val="28"/>
        </w:rPr>
        <w:t>
      005 Ішкі қарыздар есебінен</w:t>
      </w:r>
    </w:p>
    <w:bookmarkEnd w:id="287"/>
    <w:bookmarkStart w:name="z292" w:id="288"/>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288"/>
    <w:bookmarkStart w:name="z293" w:id="289"/>
    <w:p>
      <w:pPr>
        <w:spacing w:after="0"/>
        <w:ind w:left="0"/>
        <w:jc w:val="both"/>
      </w:pPr>
      <w:r>
        <w:rPr>
          <w:rFonts w:ascii="Times New Roman"/>
          <w:b w:val="false"/>
          <w:i w:val="false"/>
          <w:color w:val="000000"/>
          <w:sz w:val="28"/>
        </w:rPr>
        <w:t>
      015 Жергілікті бюджет қаражаты есебінен";</w:t>
      </w:r>
    </w:p>
    <w:bookmarkEnd w:id="289"/>
    <w:bookmarkStart w:name="z294" w:id="290"/>
    <w:p>
      <w:pPr>
        <w:spacing w:after="0"/>
        <w:ind w:left="0"/>
        <w:jc w:val="both"/>
      </w:pPr>
      <w:r>
        <w:rPr>
          <w:rFonts w:ascii="Times New Roman"/>
          <w:b w:val="false"/>
          <w:i w:val="false"/>
          <w:color w:val="000000"/>
          <w:sz w:val="28"/>
        </w:rPr>
        <w:t>
      мынадай мазмұндағы 011 және 015 бюджеттік кіші бағдарламалары бар 026 және 042 бюджеттік бағдарламаларымен толықтырылсын:</w:t>
      </w:r>
    </w:p>
    <w:bookmarkEnd w:id="290"/>
    <w:bookmarkStart w:name="z295" w:id="291"/>
    <w:p>
      <w:pPr>
        <w:spacing w:after="0"/>
        <w:ind w:left="0"/>
        <w:jc w:val="both"/>
      </w:pPr>
      <w:r>
        <w:rPr>
          <w:rFonts w:ascii="Times New Roman"/>
          <w:b w:val="false"/>
          <w:i w:val="false"/>
          <w:color w:val="000000"/>
          <w:sz w:val="28"/>
        </w:rPr>
        <w:t>
      "026 Көп пәтерлі тұрғын үйлерде энергетикалық аудит жүргізу</w:t>
      </w:r>
    </w:p>
    <w:bookmarkEnd w:id="291"/>
    <w:bookmarkStart w:name="z296" w:id="2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2"/>
    <w:bookmarkStart w:name="z297" w:id="293"/>
    <w:p>
      <w:pPr>
        <w:spacing w:after="0"/>
        <w:ind w:left="0"/>
        <w:jc w:val="both"/>
      </w:pPr>
      <w:r>
        <w:rPr>
          <w:rFonts w:ascii="Times New Roman"/>
          <w:b w:val="false"/>
          <w:i w:val="false"/>
          <w:color w:val="000000"/>
          <w:sz w:val="28"/>
        </w:rPr>
        <w:t>
      015 Жергілікті бюджет қаражаты есебінен</w:t>
      </w:r>
    </w:p>
    <w:bookmarkEnd w:id="293"/>
    <w:bookmarkStart w:name="z298" w:id="294"/>
    <w:p>
      <w:pPr>
        <w:spacing w:after="0"/>
        <w:ind w:left="0"/>
        <w:jc w:val="both"/>
      </w:pPr>
      <w:r>
        <w:rPr>
          <w:rFonts w:ascii="Times New Roman"/>
          <w:b w:val="false"/>
          <w:i w:val="false"/>
          <w:color w:val="000000"/>
          <w:sz w:val="28"/>
        </w:rPr>
        <w:t>
      042 Алдын ала және аралық тұрғын үй қарыздарын беру үшін "Отбасы банк" тұрғын үй құрылыс жинақ банкі" АҚ-ға бюджеттік кредит беру</w:t>
      </w:r>
    </w:p>
    <w:bookmarkEnd w:id="294"/>
    <w:bookmarkStart w:name="z299" w:id="29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5"/>
    <w:bookmarkStart w:name="z300" w:id="296"/>
    <w:p>
      <w:pPr>
        <w:spacing w:after="0"/>
        <w:ind w:left="0"/>
        <w:jc w:val="both"/>
      </w:pPr>
      <w:r>
        <w:rPr>
          <w:rFonts w:ascii="Times New Roman"/>
          <w:b w:val="false"/>
          <w:i w:val="false"/>
          <w:color w:val="000000"/>
          <w:sz w:val="28"/>
        </w:rPr>
        <w:t>
      015 Жергілікті бюджет қаражаты есебінен";</w:t>
      </w:r>
    </w:p>
    <w:bookmarkEnd w:id="296"/>
    <w:bookmarkStart w:name="z301" w:id="297"/>
    <w:p>
      <w:pPr>
        <w:spacing w:after="0"/>
        <w:ind w:left="0"/>
        <w:jc w:val="both"/>
      </w:pPr>
      <w:r>
        <w:rPr>
          <w:rFonts w:ascii="Times New Roman"/>
          <w:b w:val="false"/>
          <w:i w:val="false"/>
          <w:color w:val="000000"/>
          <w:sz w:val="28"/>
        </w:rPr>
        <w:t>
      мынадай мазмұндағы 013, 015 және 033 бюджеттік кіші бағдарламалары бар 046 және 048 бюджеттік бағдарламаларымен толықтырылсын:</w:t>
      </w:r>
    </w:p>
    <w:bookmarkEnd w:id="297"/>
    <w:bookmarkStart w:name="z302" w:id="298"/>
    <w:p>
      <w:pPr>
        <w:spacing w:after="0"/>
        <w:ind w:left="0"/>
        <w:jc w:val="both"/>
      </w:pP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w:t>
      </w:r>
    </w:p>
    <w:bookmarkEnd w:id="298"/>
    <w:bookmarkStart w:name="z303" w:id="299"/>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299"/>
    <w:bookmarkStart w:name="z304" w:id="300"/>
    <w:p>
      <w:pPr>
        <w:spacing w:after="0"/>
        <w:ind w:left="0"/>
        <w:jc w:val="both"/>
      </w:pPr>
      <w:r>
        <w:rPr>
          <w:rFonts w:ascii="Times New Roman"/>
          <w:b w:val="false"/>
          <w:i w:val="false"/>
          <w:color w:val="000000"/>
          <w:sz w:val="28"/>
        </w:rPr>
        <w:t>
      015 Жергілікті бюджет қаражаты есебінен</w:t>
      </w:r>
    </w:p>
    <w:bookmarkEnd w:id="300"/>
    <w:bookmarkStart w:name="z305" w:id="301"/>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bookmarkEnd w:id="301"/>
    <w:bookmarkStart w:name="z306" w:id="302"/>
    <w:p>
      <w:pPr>
        <w:spacing w:after="0"/>
        <w:ind w:left="0"/>
        <w:jc w:val="both"/>
      </w:pPr>
      <w:r>
        <w:rPr>
          <w:rFonts w:ascii="Times New Roman"/>
          <w:b w:val="false"/>
          <w:i w:val="false"/>
          <w:color w:val="000000"/>
          <w:sz w:val="28"/>
        </w:rPr>
        <w:t>
      048 Жылу, сумен жабдықтау және су бұру жүйелерін реконструкция және құрылыс үшін кредит беру</w:t>
      </w:r>
    </w:p>
    <w:bookmarkEnd w:id="302"/>
    <w:bookmarkStart w:name="z307" w:id="303"/>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303"/>
    <w:bookmarkStart w:name="z308" w:id="304"/>
    <w:p>
      <w:pPr>
        <w:spacing w:after="0"/>
        <w:ind w:left="0"/>
        <w:jc w:val="both"/>
      </w:pPr>
      <w:r>
        <w:rPr>
          <w:rFonts w:ascii="Times New Roman"/>
          <w:b w:val="false"/>
          <w:i w:val="false"/>
          <w:color w:val="000000"/>
          <w:sz w:val="28"/>
        </w:rPr>
        <w:t>
      015 Жергілікті бюджет қаражаты есебінен</w:t>
      </w:r>
    </w:p>
    <w:bookmarkEnd w:id="304"/>
    <w:bookmarkStart w:name="z309" w:id="305"/>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bookmarkEnd w:id="305"/>
    <w:bookmarkStart w:name="z310" w:id="306"/>
    <w:p>
      <w:pPr>
        <w:spacing w:after="0"/>
        <w:ind w:left="0"/>
        <w:jc w:val="both"/>
      </w:pPr>
      <w:r>
        <w:rPr>
          <w:rFonts w:ascii="Times New Roman"/>
          <w:b w:val="false"/>
          <w:i w:val="false"/>
          <w:color w:val="000000"/>
          <w:sz w:val="28"/>
        </w:rPr>
        <w:t>
      мынадай мазмұндағы 011 және 015 бюджеттік кіші бағдарламалары бар 049 бюджеттік бағдарламасымен толықтырылсын:</w:t>
      </w:r>
    </w:p>
    <w:bookmarkEnd w:id="306"/>
    <w:bookmarkStart w:name="z311" w:id="307"/>
    <w:p>
      <w:pPr>
        <w:spacing w:after="0"/>
        <w:ind w:left="0"/>
        <w:jc w:val="both"/>
      </w:pPr>
      <w:r>
        <w:rPr>
          <w:rFonts w:ascii="Times New Roman"/>
          <w:b w:val="false"/>
          <w:i w:val="false"/>
          <w:color w:val="000000"/>
          <w:sz w:val="28"/>
        </w:rPr>
        <w:t>
      "049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bookmarkEnd w:id="307"/>
    <w:bookmarkStart w:name="z312" w:id="30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8"/>
    <w:bookmarkStart w:name="z313" w:id="309"/>
    <w:p>
      <w:pPr>
        <w:spacing w:after="0"/>
        <w:ind w:left="0"/>
        <w:jc w:val="both"/>
      </w:pPr>
      <w:r>
        <w:rPr>
          <w:rFonts w:ascii="Times New Roman"/>
          <w:b w:val="false"/>
          <w:i w:val="false"/>
          <w:color w:val="000000"/>
          <w:sz w:val="28"/>
        </w:rPr>
        <w:t>
      015 Жергілікті бюджет қаражаты есебінен";</w:t>
      </w:r>
    </w:p>
    <w:bookmarkEnd w:id="309"/>
    <w:bookmarkStart w:name="z314" w:id="310"/>
    <w:p>
      <w:pPr>
        <w:spacing w:after="0"/>
        <w:ind w:left="0"/>
        <w:jc w:val="both"/>
      </w:pPr>
      <w:r>
        <w:rPr>
          <w:rFonts w:ascii="Times New Roman"/>
          <w:b w:val="false"/>
          <w:i w:val="false"/>
          <w:color w:val="000000"/>
          <w:sz w:val="28"/>
        </w:rPr>
        <w:t>
      мынадай мазмұндағы 015 бюджеттік кіші бағдарламасы бар 054 бюджеттік бағдарламасымен толықтырылсын:</w:t>
      </w:r>
    </w:p>
    <w:bookmarkEnd w:id="310"/>
    <w:bookmarkStart w:name="z315" w:id="311"/>
    <w:p>
      <w:pPr>
        <w:spacing w:after="0"/>
        <w:ind w:left="0"/>
        <w:jc w:val="both"/>
      </w:pPr>
      <w:r>
        <w:rPr>
          <w:rFonts w:ascii="Times New Roman"/>
          <w:b w:val="false"/>
          <w:i w:val="false"/>
          <w:color w:val="000000"/>
          <w:sz w:val="28"/>
        </w:rPr>
        <w:t>
      "054 Жеке тұрғын үй қорынан алынған тұрғынжай үшін азамматардың жекелеген санаттарына төлемдер</w:t>
      </w:r>
    </w:p>
    <w:bookmarkEnd w:id="311"/>
    <w:bookmarkStart w:name="z316" w:id="312"/>
    <w:p>
      <w:pPr>
        <w:spacing w:after="0"/>
        <w:ind w:left="0"/>
        <w:jc w:val="both"/>
      </w:pPr>
      <w:r>
        <w:rPr>
          <w:rFonts w:ascii="Times New Roman"/>
          <w:b w:val="false"/>
          <w:i w:val="false"/>
          <w:color w:val="000000"/>
          <w:sz w:val="28"/>
        </w:rPr>
        <w:t>
      015 Жергілікті бюджет қаражаты есебінен";</w:t>
      </w:r>
    </w:p>
    <w:bookmarkEnd w:id="312"/>
    <w:bookmarkStart w:name="z317" w:id="313"/>
    <w:p>
      <w:pPr>
        <w:spacing w:after="0"/>
        <w:ind w:left="0"/>
        <w:jc w:val="both"/>
      </w:pPr>
      <w:r>
        <w:rPr>
          <w:rFonts w:ascii="Times New Roman"/>
          <w:b w:val="false"/>
          <w:i w:val="false"/>
          <w:color w:val="000000"/>
          <w:sz w:val="28"/>
        </w:rPr>
        <w:t>
      мынадай мазмұндағы 005, 013 және 015 бюджеттік кіші бағдарламалары бар 086 бюджеттік бағдарламасымен толықтырылсын:</w:t>
      </w:r>
    </w:p>
    <w:bookmarkEnd w:id="313"/>
    <w:bookmarkStart w:name="z318" w:id="314"/>
    <w:p>
      <w:pPr>
        <w:spacing w:after="0"/>
        <w:ind w:left="0"/>
        <w:jc w:val="both"/>
      </w:pPr>
      <w:r>
        <w:rPr>
          <w:rFonts w:ascii="Times New Roman"/>
          <w:b w:val="false"/>
          <w:i w:val="false"/>
          <w:color w:val="000000"/>
          <w:sz w:val="28"/>
        </w:rPr>
        <w:t>
      "086 Кондоминиум объектілерінің ортақ мүлкіне күрделі жөндеу жүргізуге кредит беру</w:t>
      </w:r>
    </w:p>
    <w:bookmarkEnd w:id="314"/>
    <w:bookmarkStart w:name="z319" w:id="315"/>
    <w:p>
      <w:pPr>
        <w:spacing w:after="0"/>
        <w:ind w:left="0"/>
        <w:jc w:val="both"/>
      </w:pPr>
      <w:r>
        <w:rPr>
          <w:rFonts w:ascii="Times New Roman"/>
          <w:b w:val="false"/>
          <w:i w:val="false"/>
          <w:color w:val="000000"/>
          <w:sz w:val="28"/>
        </w:rPr>
        <w:t>
      005 Ішкі қарыздар есебінен</w:t>
      </w:r>
    </w:p>
    <w:bookmarkEnd w:id="315"/>
    <w:bookmarkStart w:name="z320" w:id="316"/>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316"/>
    <w:bookmarkStart w:name="z321" w:id="317"/>
    <w:p>
      <w:pPr>
        <w:spacing w:after="0"/>
        <w:ind w:left="0"/>
        <w:jc w:val="both"/>
      </w:pPr>
      <w:r>
        <w:rPr>
          <w:rFonts w:ascii="Times New Roman"/>
          <w:b w:val="false"/>
          <w:i w:val="false"/>
          <w:color w:val="000000"/>
          <w:sz w:val="28"/>
        </w:rPr>
        <w:t>
      015 Жергілікті бюджет қаражаты есебінен";</w:t>
      </w:r>
    </w:p>
    <w:bookmarkEnd w:id="317"/>
    <w:bookmarkStart w:name="z322" w:id="318"/>
    <w:p>
      <w:pPr>
        <w:spacing w:after="0"/>
        <w:ind w:left="0"/>
        <w:jc w:val="both"/>
      </w:pPr>
      <w:r>
        <w:rPr>
          <w:rFonts w:ascii="Times New Roman"/>
          <w:b w:val="false"/>
          <w:i w:val="false"/>
          <w:color w:val="000000"/>
          <w:sz w:val="28"/>
        </w:rPr>
        <w:t>
      мынадай мазмұндағы 013 және 015 бюджеттік кіші бағдарламалары бар 087 бюджеттік бағдарламасымен толықтырылсын:</w:t>
      </w:r>
    </w:p>
    <w:bookmarkEnd w:id="318"/>
    <w:bookmarkStart w:name="z323" w:id="319"/>
    <w:p>
      <w:pPr>
        <w:spacing w:after="0"/>
        <w:ind w:left="0"/>
        <w:jc w:val="both"/>
      </w:pPr>
      <w:r>
        <w:rPr>
          <w:rFonts w:ascii="Times New Roman"/>
          <w:b w:val="false"/>
          <w:i w:val="false"/>
          <w:color w:val="000000"/>
          <w:sz w:val="28"/>
        </w:rPr>
        <w:t>
      "087 Аудандардың (облыстық маңызы бар қалалардың) бюджеттеріне кондоминиум объектілерінің ортақ мүлкіне күрделі жөндеу жүргізуге кредит беру</w:t>
      </w:r>
    </w:p>
    <w:bookmarkEnd w:id="319"/>
    <w:bookmarkStart w:name="z324" w:id="320"/>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320"/>
    <w:bookmarkStart w:name="z325" w:id="321"/>
    <w:p>
      <w:pPr>
        <w:spacing w:after="0"/>
        <w:ind w:left="0"/>
        <w:jc w:val="both"/>
      </w:pPr>
      <w:r>
        <w:rPr>
          <w:rFonts w:ascii="Times New Roman"/>
          <w:b w:val="false"/>
          <w:i w:val="false"/>
          <w:color w:val="000000"/>
          <w:sz w:val="28"/>
        </w:rPr>
        <w:t>
      015 Жергілікті бюджет қаражаты есебінен";</w:t>
      </w:r>
    </w:p>
    <w:bookmarkEnd w:id="321"/>
    <w:bookmarkStart w:name="z326" w:id="322"/>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322"/>
    <w:bookmarkStart w:name="z327" w:id="323"/>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323"/>
    <w:bookmarkStart w:name="z328" w:id="324"/>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 бюджеттік бағдарламасы бойынша:</w:t>
      </w:r>
    </w:p>
    <w:bookmarkEnd w:id="324"/>
    <w:bookmarkStart w:name="z329" w:id="325"/>
    <w:p>
      <w:pPr>
        <w:spacing w:after="0"/>
        <w:ind w:left="0"/>
        <w:jc w:val="both"/>
      </w:pPr>
      <w:r>
        <w:rPr>
          <w:rFonts w:ascii="Times New Roman"/>
          <w:b w:val="false"/>
          <w:i w:val="false"/>
          <w:color w:val="000000"/>
          <w:sz w:val="28"/>
        </w:rPr>
        <w:t>
      мынадай мазмұндағы 119, 120, 121 және 122 бюджеттік кіші бағдарламалармен толықтырылсын:</w:t>
      </w:r>
    </w:p>
    <w:bookmarkEnd w:id="325"/>
    <w:bookmarkStart w:name="z330" w:id="326"/>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326"/>
    <w:bookmarkStart w:name="z331" w:id="327"/>
    <w:p>
      <w:pPr>
        <w:spacing w:after="0"/>
        <w:ind w:left="0"/>
        <w:jc w:val="both"/>
      </w:pPr>
      <w:r>
        <w:rPr>
          <w:rFonts w:ascii="Times New Roman"/>
          <w:b w:val="false"/>
          <w:i w:val="false"/>
          <w:color w:val="000000"/>
          <w:sz w:val="28"/>
        </w:rPr>
        <w:t>
      120 Жылумен, -сумен жабдықтау және су бұру жүйелерін салуды, реконструкциялауды және жаңғыртуды субсидиялау</w:t>
      </w:r>
    </w:p>
    <w:bookmarkEnd w:id="327"/>
    <w:bookmarkStart w:name="z332" w:id="328"/>
    <w:p>
      <w:pPr>
        <w:spacing w:after="0"/>
        <w:ind w:left="0"/>
        <w:jc w:val="both"/>
      </w:pPr>
      <w:r>
        <w:rPr>
          <w:rFonts w:ascii="Times New Roman"/>
          <w:b w:val="false"/>
          <w:i w:val="false"/>
          <w:color w:val="000000"/>
          <w:sz w:val="28"/>
        </w:rPr>
        <w:t>
      121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328"/>
    <w:bookmarkStart w:name="z333" w:id="329"/>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bookmarkEnd w:id="329"/>
    <w:bookmarkStart w:name="z334" w:id="330"/>
    <w:p>
      <w:pPr>
        <w:spacing w:after="0"/>
        <w:ind w:left="0"/>
        <w:jc w:val="both"/>
      </w:pPr>
      <w:r>
        <w:rPr>
          <w:rFonts w:ascii="Times New Roman"/>
          <w:b w:val="false"/>
          <w:i w:val="false"/>
          <w:color w:val="000000"/>
          <w:sz w:val="28"/>
        </w:rPr>
        <w:t>
      мынадай мазмұндағы 005, 011 және 015 бюджеттік кіші бағдарламалары бар 028 және 030 бюджеттік бағдарламаларымен 762 бюджеттік бағдарламалар әкімшісімен толықтырылсын:</w:t>
      </w:r>
    </w:p>
    <w:bookmarkEnd w:id="330"/>
    <w:bookmarkStart w:name="z335" w:id="331"/>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31"/>
    <w:bookmarkStart w:name="z336" w:id="332"/>
    <w:p>
      <w:pPr>
        <w:spacing w:after="0"/>
        <w:ind w:left="0"/>
        <w:jc w:val="both"/>
      </w:pPr>
      <w:r>
        <w:rPr>
          <w:rFonts w:ascii="Times New Roman"/>
          <w:b w:val="false"/>
          <w:i w:val="false"/>
          <w:color w:val="000000"/>
          <w:sz w:val="28"/>
        </w:rPr>
        <w:t>
      028 Елді мекендерді газдандыру</w:t>
      </w:r>
    </w:p>
    <w:bookmarkEnd w:id="332"/>
    <w:bookmarkStart w:name="z337" w:id="333"/>
    <w:p>
      <w:pPr>
        <w:spacing w:after="0"/>
        <w:ind w:left="0"/>
        <w:jc w:val="both"/>
      </w:pPr>
      <w:r>
        <w:rPr>
          <w:rFonts w:ascii="Times New Roman"/>
          <w:b w:val="false"/>
          <w:i w:val="false"/>
          <w:color w:val="000000"/>
          <w:sz w:val="28"/>
        </w:rPr>
        <w:t>
      005 Ішкі қарыздар есебінен</w:t>
      </w:r>
    </w:p>
    <w:bookmarkEnd w:id="333"/>
    <w:bookmarkStart w:name="z338" w:id="33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4"/>
    <w:bookmarkStart w:name="z339" w:id="335"/>
    <w:p>
      <w:pPr>
        <w:spacing w:after="0"/>
        <w:ind w:left="0"/>
        <w:jc w:val="both"/>
      </w:pPr>
      <w:r>
        <w:rPr>
          <w:rFonts w:ascii="Times New Roman"/>
          <w:b w:val="false"/>
          <w:i w:val="false"/>
          <w:color w:val="000000"/>
          <w:sz w:val="28"/>
        </w:rPr>
        <w:t>
      015 Жергілікті бюджет қаражаты есебінен</w:t>
      </w:r>
    </w:p>
    <w:bookmarkEnd w:id="335"/>
    <w:bookmarkStart w:name="z340" w:id="336"/>
    <w:p>
      <w:pPr>
        <w:spacing w:after="0"/>
        <w:ind w:left="0"/>
        <w:jc w:val="both"/>
      </w:pPr>
      <w:r>
        <w:rPr>
          <w:rFonts w:ascii="Times New Roman"/>
          <w:b w:val="false"/>
          <w:i w:val="false"/>
          <w:color w:val="000000"/>
          <w:sz w:val="28"/>
        </w:rPr>
        <w:t>
      030 Коммуналдық шаруашылықты дамыту</w:t>
      </w:r>
    </w:p>
    <w:bookmarkEnd w:id="336"/>
    <w:bookmarkStart w:name="z341" w:id="337"/>
    <w:p>
      <w:pPr>
        <w:spacing w:after="0"/>
        <w:ind w:left="0"/>
        <w:jc w:val="both"/>
      </w:pPr>
      <w:r>
        <w:rPr>
          <w:rFonts w:ascii="Times New Roman"/>
          <w:b w:val="false"/>
          <w:i w:val="false"/>
          <w:color w:val="000000"/>
          <w:sz w:val="28"/>
        </w:rPr>
        <w:t>
      005 Ішкі қарыздар есебінен</w:t>
      </w:r>
    </w:p>
    <w:bookmarkEnd w:id="337"/>
    <w:bookmarkStart w:name="z342" w:id="3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8"/>
    <w:bookmarkStart w:name="z343" w:id="339"/>
    <w:p>
      <w:pPr>
        <w:spacing w:after="0"/>
        <w:ind w:left="0"/>
        <w:jc w:val="both"/>
      </w:pPr>
      <w:r>
        <w:rPr>
          <w:rFonts w:ascii="Times New Roman"/>
          <w:b w:val="false"/>
          <w:i w:val="false"/>
          <w:color w:val="000000"/>
          <w:sz w:val="28"/>
        </w:rPr>
        <w:t>
      015 Жергілікті бюджет қаражаты есебінен";</w:t>
      </w:r>
    </w:p>
    <w:bookmarkEnd w:id="339"/>
    <w:bookmarkStart w:name="z344" w:id="340"/>
    <w:p>
      <w:pPr>
        <w:spacing w:after="0"/>
        <w:ind w:left="0"/>
        <w:jc w:val="both"/>
      </w:pPr>
      <w:r>
        <w:rPr>
          <w:rFonts w:ascii="Times New Roman"/>
          <w:b w:val="false"/>
          <w:i w:val="false"/>
          <w:color w:val="000000"/>
          <w:sz w:val="28"/>
        </w:rPr>
        <w:t>
      мынадай мазмұндағы 013 және 015 бюджеттік кіші бағдарламалары бар 043 бюджеттік бағдарламасымен толықтырылсын:</w:t>
      </w:r>
    </w:p>
    <w:bookmarkEnd w:id="340"/>
    <w:bookmarkStart w:name="z345" w:id="341"/>
    <w:p>
      <w:pPr>
        <w:spacing w:after="0"/>
        <w:ind w:left="0"/>
        <w:jc w:val="both"/>
      </w:pPr>
      <w:r>
        <w:rPr>
          <w:rFonts w:ascii="Times New Roman"/>
          <w:b w:val="false"/>
          <w:i w:val="false"/>
          <w:color w:val="000000"/>
          <w:sz w:val="28"/>
        </w:rPr>
        <w:t>
      "043 Коммуналдық шаруашылықты дамыту үшін кредит беру</w:t>
      </w:r>
    </w:p>
    <w:bookmarkEnd w:id="341"/>
    <w:bookmarkStart w:name="z346" w:id="342"/>
    <w:p>
      <w:pPr>
        <w:spacing w:after="0"/>
        <w:ind w:left="0"/>
        <w:jc w:val="both"/>
      </w:pPr>
      <w:r>
        <w:rPr>
          <w:rFonts w:ascii="Times New Roman"/>
          <w:b w:val="false"/>
          <w:i w:val="false"/>
          <w:color w:val="000000"/>
          <w:sz w:val="28"/>
        </w:rPr>
        <w:t>
      013 Республикалық бюджеттен берілетін кредиттер есебінен</w:t>
      </w:r>
    </w:p>
    <w:bookmarkEnd w:id="342"/>
    <w:bookmarkStart w:name="z347" w:id="343"/>
    <w:p>
      <w:pPr>
        <w:spacing w:after="0"/>
        <w:ind w:left="0"/>
        <w:jc w:val="both"/>
      </w:pPr>
      <w:r>
        <w:rPr>
          <w:rFonts w:ascii="Times New Roman"/>
          <w:b w:val="false"/>
          <w:i w:val="false"/>
          <w:color w:val="000000"/>
          <w:sz w:val="28"/>
        </w:rPr>
        <w:t>
      015 Жергілікті бюджет қаражаты есебінен";</w:t>
      </w:r>
    </w:p>
    <w:bookmarkEnd w:id="343"/>
    <w:bookmarkStart w:name="z348" w:id="344"/>
    <w:p>
      <w:pPr>
        <w:spacing w:after="0"/>
        <w:ind w:left="0"/>
        <w:jc w:val="both"/>
      </w:pPr>
      <w:r>
        <w:rPr>
          <w:rFonts w:ascii="Times New Roman"/>
          <w:b w:val="false"/>
          <w:i w:val="false"/>
          <w:color w:val="000000"/>
          <w:sz w:val="28"/>
        </w:rPr>
        <w:t>
      мынадай мазмұндағы 011 және 015 бюджеттік кіші бағдарламалары бар 044 бюджеттік бағдарламасымен толықтырылсын:</w:t>
      </w:r>
    </w:p>
    <w:bookmarkEnd w:id="344"/>
    <w:bookmarkStart w:name="z349" w:id="345"/>
    <w:p>
      <w:pPr>
        <w:spacing w:after="0"/>
        <w:ind w:left="0"/>
        <w:jc w:val="both"/>
      </w:pPr>
      <w:r>
        <w:rPr>
          <w:rFonts w:ascii="Times New Roman"/>
          <w:b w:val="false"/>
          <w:i w:val="false"/>
          <w:color w:val="000000"/>
          <w:sz w:val="28"/>
        </w:rPr>
        <w:t>
      "044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bookmarkEnd w:id="345"/>
    <w:bookmarkStart w:name="z350" w:id="3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6"/>
    <w:bookmarkStart w:name="z351" w:id="347"/>
    <w:p>
      <w:pPr>
        <w:spacing w:after="0"/>
        <w:ind w:left="0"/>
        <w:jc w:val="both"/>
      </w:pPr>
      <w:r>
        <w:rPr>
          <w:rFonts w:ascii="Times New Roman"/>
          <w:b w:val="false"/>
          <w:i w:val="false"/>
          <w:color w:val="000000"/>
          <w:sz w:val="28"/>
        </w:rPr>
        <w:t>
      015 Жергілікті бюджет қаражаты есебінен";</w:t>
      </w:r>
    </w:p>
    <w:bookmarkEnd w:id="347"/>
    <w:bookmarkStart w:name="z352" w:id="348"/>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045 бюджеттік бағдарламасымен толықтырылсын:</w:t>
      </w:r>
    </w:p>
    <w:bookmarkEnd w:id="348"/>
    <w:bookmarkStart w:name="z353" w:id="349"/>
    <w:p>
      <w:pPr>
        <w:spacing w:after="0"/>
        <w:ind w:left="0"/>
        <w:jc w:val="both"/>
      </w:pPr>
      <w:r>
        <w:rPr>
          <w:rFonts w:ascii="Times New Roman"/>
          <w:b w:val="false"/>
          <w:i w:val="false"/>
          <w:color w:val="000000"/>
          <w:sz w:val="28"/>
        </w:rPr>
        <w:t>
      "045 Сумен жабдықтау және су бұру жүйесін дамыту</w:t>
      </w:r>
    </w:p>
    <w:bookmarkEnd w:id="349"/>
    <w:bookmarkStart w:name="z354" w:id="350"/>
    <w:p>
      <w:pPr>
        <w:spacing w:after="0"/>
        <w:ind w:left="0"/>
        <w:jc w:val="both"/>
      </w:pPr>
      <w:r>
        <w:rPr>
          <w:rFonts w:ascii="Times New Roman"/>
          <w:b w:val="false"/>
          <w:i w:val="false"/>
          <w:color w:val="000000"/>
          <w:sz w:val="28"/>
        </w:rPr>
        <w:t>
      005 Ішкі қарыздар есебінен</w:t>
      </w:r>
    </w:p>
    <w:bookmarkEnd w:id="350"/>
    <w:bookmarkStart w:name="z355" w:id="35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1"/>
    <w:bookmarkStart w:name="z356" w:id="352"/>
    <w:p>
      <w:pPr>
        <w:spacing w:after="0"/>
        <w:ind w:left="0"/>
        <w:jc w:val="both"/>
      </w:pPr>
      <w:r>
        <w:rPr>
          <w:rFonts w:ascii="Times New Roman"/>
          <w:b w:val="false"/>
          <w:i w:val="false"/>
          <w:color w:val="000000"/>
          <w:sz w:val="28"/>
        </w:rPr>
        <w:t>
      015 Жергілікті бюджет қаражаты есебінен</w:t>
      </w:r>
    </w:p>
    <w:bookmarkEnd w:id="352"/>
    <w:bookmarkStart w:name="z357" w:id="35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53"/>
    <w:bookmarkStart w:name="z358" w:id="354"/>
    <w:p>
      <w:pPr>
        <w:spacing w:after="0"/>
        <w:ind w:left="0"/>
        <w:jc w:val="both"/>
      </w:pPr>
      <w:r>
        <w:rPr>
          <w:rFonts w:ascii="Times New Roman"/>
          <w:b w:val="false"/>
          <w:i w:val="false"/>
          <w:color w:val="000000"/>
          <w:sz w:val="28"/>
        </w:rPr>
        <w:t xml:space="preserve">
      3 "Елді-мекендерді көркейту" функционалдық кіші тобында: </w:t>
      </w:r>
    </w:p>
    <w:bookmarkEnd w:id="354"/>
    <w:bookmarkStart w:name="z359" w:id="355"/>
    <w:p>
      <w:pPr>
        <w:spacing w:after="0"/>
        <w:ind w:left="0"/>
        <w:jc w:val="both"/>
      </w:pPr>
      <w:r>
        <w:rPr>
          <w:rFonts w:ascii="Times New Roman"/>
          <w:b w:val="false"/>
          <w:i w:val="false"/>
          <w:color w:val="000000"/>
          <w:sz w:val="28"/>
        </w:rPr>
        <w:t>
      мынадай мазмұндағы 005, 011 және 015 бюджеттік кіші бағдарламалары бар 057 бюджеттік бағдарламасымен 762 бюджеттік бағдарламалар әкімшісімен толықтырылсын:</w:t>
      </w:r>
    </w:p>
    <w:bookmarkEnd w:id="355"/>
    <w:bookmarkStart w:name="z360" w:id="356"/>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56"/>
    <w:bookmarkStart w:name="z361" w:id="357"/>
    <w:p>
      <w:pPr>
        <w:spacing w:after="0"/>
        <w:ind w:left="0"/>
        <w:jc w:val="both"/>
      </w:pPr>
      <w:r>
        <w:rPr>
          <w:rFonts w:ascii="Times New Roman"/>
          <w:b w:val="false"/>
          <w:i w:val="false"/>
          <w:color w:val="000000"/>
          <w:sz w:val="28"/>
        </w:rPr>
        <w:t>
      057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bookmarkEnd w:id="357"/>
    <w:bookmarkStart w:name="z362" w:id="358"/>
    <w:p>
      <w:pPr>
        <w:spacing w:after="0"/>
        <w:ind w:left="0"/>
        <w:jc w:val="both"/>
      </w:pPr>
      <w:r>
        <w:rPr>
          <w:rFonts w:ascii="Times New Roman"/>
          <w:b w:val="false"/>
          <w:i w:val="false"/>
          <w:color w:val="000000"/>
          <w:sz w:val="28"/>
        </w:rPr>
        <w:t>
      005 Ішкі қарыздар есебінен</w:t>
      </w:r>
    </w:p>
    <w:bookmarkEnd w:id="358"/>
    <w:bookmarkStart w:name="z363" w:id="3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9"/>
    <w:bookmarkStart w:name="z364" w:id="360"/>
    <w:p>
      <w:pPr>
        <w:spacing w:after="0"/>
        <w:ind w:left="0"/>
        <w:jc w:val="both"/>
      </w:pPr>
      <w:r>
        <w:rPr>
          <w:rFonts w:ascii="Times New Roman"/>
          <w:b w:val="false"/>
          <w:i w:val="false"/>
          <w:color w:val="000000"/>
          <w:sz w:val="28"/>
        </w:rPr>
        <w:t>
      015 Жергілікті бюджет қаражаты есебінен";</w:t>
      </w:r>
    </w:p>
    <w:bookmarkEnd w:id="360"/>
    <w:bookmarkStart w:name="z365" w:id="361"/>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361"/>
    <w:bookmarkStart w:name="z366" w:id="362"/>
    <w:p>
      <w:pPr>
        <w:spacing w:after="0"/>
        <w:ind w:left="0"/>
        <w:jc w:val="both"/>
      </w:pPr>
      <w:r>
        <w:rPr>
          <w:rFonts w:ascii="Times New Roman"/>
          <w:b w:val="false"/>
          <w:i w:val="false"/>
          <w:color w:val="000000"/>
          <w:sz w:val="28"/>
        </w:rPr>
        <w:t xml:space="preserve">
      1 "Мәдениет саласындағы қызмет" функционалдық кіші тобында: </w:t>
      </w:r>
    </w:p>
    <w:bookmarkEnd w:id="362"/>
    <w:bookmarkStart w:name="z367" w:id="363"/>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363"/>
    <w:bookmarkStart w:name="z368" w:id="364"/>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бағдарламасы бойынша:</w:t>
      </w:r>
    </w:p>
    <w:bookmarkEnd w:id="364"/>
    <w:bookmarkStart w:name="z369" w:id="365"/>
    <w:p>
      <w:pPr>
        <w:spacing w:after="0"/>
        <w:ind w:left="0"/>
        <w:jc w:val="both"/>
      </w:pPr>
      <w:r>
        <w:rPr>
          <w:rFonts w:ascii="Times New Roman"/>
          <w:b w:val="false"/>
          <w:i w:val="false"/>
          <w:color w:val="000000"/>
          <w:sz w:val="28"/>
        </w:rPr>
        <w:t>
      мынадай мазмұндағы 124, 132 және 136 бюджеттік кіші бағдарламалармен толықтырылсын:</w:t>
      </w:r>
    </w:p>
    <w:bookmarkEnd w:id="365"/>
    <w:bookmarkStart w:name="z370" w:id="366"/>
    <w:p>
      <w:pPr>
        <w:spacing w:after="0"/>
        <w:ind w:left="0"/>
        <w:jc w:val="both"/>
      </w:pPr>
      <w:r>
        <w:rPr>
          <w:rFonts w:ascii="Times New Roman"/>
          <w:b w:val="false"/>
          <w:i w:val="false"/>
          <w:color w:val="000000"/>
          <w:sz w:val="28"/>
        </w:rPr>
        <w:t>
      "124 Қазақстан Республикасының Ұлттық қорынан берілетін нысаналы трансферт есебінен мәдениет объектілерін салу, реконструкциялау</w:t>
      </w:r>
    </w:p>
    <w:bookmarkEnd w:id="366"/>
    <w:bookmarkStart w:name="z371" w:id="367"/>
    <w:p>
      <w:pPr>
        <w:spacing w:after="0"/>
        <w:ind w:left="0"/>
        <w:jc w:val="both"/>
      </w:pPr>
      <w:r>
        <w:rPr>
          <w:rFonts w:ascii="Times New Roman"/>
          <w:b w:val="false"/>
          <w:i w:val="false"/>
          <w:color w:val="000000"/>
          <w:sz w:val="28"/>
        </w:rPr>
        <w:t>
      132 Облыстық бюджеттерге, республикалық маңызы бар қалалардың, астананың бюджеттеріне мәдениет объектілерін салуға республикалық бюджет қаражаты есебінен берілетін нысаналы даму трансферттері</w:t>
      </w:r>
    </w:p>
    <w:bookmarkEnd w:id="367"/>
    <w:bookmarkStart w:name="z372" w:id="368"/>
    <w:p>
      <w:pPr>
        <w:spacing w:after="0"/>
        <w:ind w:left="0"/>
        <w:jc w:val="both"/>
      </w:pPr>
      <w:r>
        <w:rPr>
          <w:rFonts w:ascii="Times New Roman"/>
          <w:b w:val="false"/>
          <w:i w:val="false"/>
          <w:color w:val="000000"/>
          <w:sz w:val="28"/>
        </w:rPr>
        <w:t>
      136 Облыстық бюджеттерге, республикалық маңызы бар қалалардың, астананың бюджеттеріне мәдениет объектілерін салуға Қазақстан Республикасы Ұлттық қорынан бөлінетін нысаналы трансферт есебінен берілетін нысаналы даму трансферттері";</w:t>
      </w:r>
    </w:p>
    <w:bookmarkEnd w:id="368"/>
    <w:bookmarkStart w:name="z373" w:id="369"/>
    <w:p>
      <w:pPr>
        <w:spacing w:after="0"/>
        <w:ind w:left="0"/>
        <w:jc w:val="both"/>
      </w:pPr>
      <w:r>
        <w:rPr>
          <w:rFonts w:ascii="Times New Roman"/>
          <w:b w:val="false"/>
          <w:i w:val="false"/>
          <w:color w:val="000000"/>
          <w:sz w:val="28"/>
        </w:rPr>
        <w:t>
      мынадай мазмұндағы 005, 011, 015, 032 және 055 бюджеттік кіші бағдарламалары бар 027 бюджеттік бағдарламасымен 762 бюджеттік бағдарламалар әкімшісімен толықтырылсын:</w:t>
      </w:r>
    </w:p>
    <w:bookmarkEnd w:id="369"/>
    <w:bookmarkStart w:name="z374" w:id="370"/>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70"/>
    <w:bookmarkStart w:name="z375" w:id="371"/>
    <w:p>
      <w:pPr>
        <w:spacing w:after="0"/>
        <w:ind w:left="0"/>
        <w:jc w:val="both"/>
      </w:pPr>
      <w:r>
        <w:rPr>
          <w:rFonts w:ascii="Times New Roman"/>
          <w:b w:val="false"/>
          <w:i w:val="false"/>
          <w:color w:val="000000"/>
          <w:sz w:val="28"/>
        </w:rPr>
        <w:t>
      027 Мәдениет объектілерін дамыту</w:t>
      </w:r>
    </w:p>
    <w:bookmarkEnd w:id="371"/>
    <w:bookmarkStart w:name="z376" w:id="372"/>
    <w:p>
      <w:pPr>
        <w:spacing w:after="0"/>
        <w:ind w:left="0"/>
        <w:jc w:val="both"/>
      </w:pPr>
      <w:r>
        <w:rPr>
          <w:rFonts w:ascii="Times New Roman"/>
          <w:b w:val="false"/>
          <w:i w:val="false"/>
          <w:color w:val="000000"/>
          <w:sz w:val="28"/>
        </w:rPr>
        <w:t>
      005 Ішкі қарыздар есебінен</w:t>
      </w:r>
    </w:p>
    <w:bookmarkEnd w:id="372"/>
    <w:bookmarkStart w:name="z377" w:id="37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73"/>
    <w:bookmarkStart w:name="z378" w:id="374"/>
    <w:p>
      <w:pPr>
        <w:spacing w:after="0"/>
        <w:ind w:left="0"/>
        <w:jc w:val="both"/>
      </w:pPr>
      <w:r>
        <w:rPr>
          <w:rFonts w:ascii="Times New Roman"/>
          <w:b w:val="false"/>
          <w:i w:val="false"/>
          <w:color w:val="000000"/>
          <w:sz w:val="28"/>
        </w:rPr>
        <w:t>
      015 Жергілікті бюджет қаражаты есебінен</w:t>
      </w:r>
    </w:p>
    <w:bookmarkEnd w:id="374"/>
    <w:bookmarkStart w:name="z379" w:id="37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75"/>
    <w:bookmarkStart w:name="z380" w:id="37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76"/>
    <w:bookmarkStart w:name="z381" w:id="377"/>
    <w:p>
      <w:pPr>
        <w:spacing w:after="0"/>
        <w:ind w:left="0"/>
        <w:jc w:val="both"/>
      </w:pPr>
      <w:r>
        <w:rPr>
          <w:rFonts w:ascii="Times New Roman"/>
          <w:b w:val="false"/>
          <w:i w:val="false"/>
          <w:color w:val="000000"/>
          <w:sz w:val="28"/>
        </w:rPr>
        <w:t xml:space="preserve">
      2 "Спорт" функционалдық кіші тобында: </w:t>
      </w:r>
    </w:p>
    <w:bookmarkEnd w:id="377"/>
    <w:bookmarkStart w:name="z382" w:id="378"/>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378"/>
    <w:bookmarkStart w:name="z383" w:id="379"/>
    <w:p>
      <w:pPr>
        <w:spacing w:after="0"/>
        <w:ind w:left="0"/>
        <w:jc w:val="both"/>
      </w:pPr>
      <w:r>
        <w:rPr>
          <w:rFonts w:ascii="Times New Roman"/>
          <w:b w:val="false"/>
          <w:i w:val="false"/>
          <w:color w:val="000000"/>
          <w:sz w:val="28"/>
        </w:rPr>
        <w:t>
      036 "Жоғары жетістіктер спортын дамыту" бюджеттік бағдарламасы бойынша:</w:t>
      </w:r>
    </w:p>
    <w:bookmarkEnd w:id="379"/>
    <w:bookmarkStart w:name="z384" w:id="380"/>
    <w:p>
      <w:pPr>
        <w:spacing w:after="0"/>
        <w:ind w:left="0"/>
        <w:jc w:val="both"/>
      </w:pPr>
      <w:r>
        <w:rPr>
          <w:rFonts w:ascii="Times New Roman"/>
          <w:b w:val="false"/>
          <w:i w:val="false"/>
          <w:color w:val="000000"/>
          <w:sz w:val="28"/>
        </w:rPr>
        <w:t>
      101 "Спорт объектілерін салу, реконструкциялау" бюджеттік кіші бағдарламасының атауы мынадай редакцияда жазылсын:</w:t>
      </w:r>
    </w:p>
    <w:bookmarkEnd w:id="380"/>
    <w:bookmarkStart w:name="z385" w:id="381"/>
    <w:p>
      <w:pPr>
        <w:spacing w:after="0"/>
        <w:ind w:left="0"/>
        <w:jc w:val="both"/>
      </w:pPr>
      <w:r>
        <w:rPr>
          <w:rFonts w:ascii="Times New Roman"/>
          <w:b w:val="false"/>
          <w:i w:val="false"/>
          <w:color w:val="000000"/>
          <w:sz w:val="28"/>
        </w:rPr>
        <w:t>
      "101 Республикалық бюджет қаражаты есебінен спорт объектілерін салу, реконструкциялау";</w:t>
      </w:r>
    </w:p>
    <w:bookmarkEnd w:id="381"/>
    <w:bookmarkStart w:name="z386" w:id="382"/>
    <w:p>
      <w:pPr>
        <w:spacing w:after="0"/>
        <w:ind w:left="0"/>
        <w:jc w:val="both"/>
      </w:pPr>
      <w:r>
        <w:rPr>
          <w:rFonts w:ascii="Times New Roman"/>
          <w:b w:val="false"/>
          <w:i w:val="false"/>
          <w:color w:val="000000"/>
          <w:sz w:val="28"/>
        </w:rPr>
        <w:t>
      мынадай мазмұндағы 104 және 112 бюджеттік кіші бағдарламалармен толықтырылсын:</w:t>
      </w:r>
    </w:p>
    <w:bookmarkEnd w:id="382"/>
    <w:bookmarkStart w:name="z387" w:id="383"/>
    <w:p>
      <w:pPr>
        <w:spacing w:after="0"/>
        <w:ind w:left="0"/>
        <w:jc w:val="both"/>
      </w:pPr>
      <w:r>
        <w:rPr>
          <w:rFonts w:ascii="Times New Roman"/>
          <w:b w:val="false"/>
          <w:i w:val="false"/>
          <w:color w:val="000000"/>
          <w:sz w:val="28"/>
        </w:rPr>
        <w:t>
      "104 Қазақстан Республикасының Ұлттық қорынан берілетін нысаналы трансферт есебінен спорт объектілерін салу, реконструкциялау</w:t>
      </w:r>
    </w:p>
    <w:bookmarkEnd w:id="383"/>
    <w:bookmarkStart w:name="z388" w:id="384"/>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bookmarkEnd w:id="384"/>
    <w:bookmarkStart w:name="z389" w:id="385"/>
    <w:p>
      <w:pPr>
        <w:spacing w:after="0"/>
        <w:ind w:left="0"/>
        <w:jc w:val="both"/>
      </w:pPr>
      <w:r>
        <w:rPr>
          <w:rFonts w:ascii="Times New Roman"/>
          <w:b w:val="false"/>
          <w:i w:val="false"/>
          <w:color w:val="000000"/>
          <w:sz w:val="28"/>
        </w:rPr>
        <w:t>
      мынадай мазмұндағы 005, 011, 015, 032 және 055 бюджеттік кіші бағдарламалары бар 024 бюджеттік бағдарламасымен 762 бюджеттік бағдарламалар әкімшісімен толықтырылсын:</w:t>
      </w:r>
    </w:p>
    <w:bookmarkEnd w:id="385"/>
    <w:bookmarkStart w:name="z390" w:id="386"/>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86"/>
    <w:bookmarkStart w:name="z391" w:id="387"/>
    <w:p>
      <w:pPr>
        <w:spacing w:after="0"/>
        <w:ind w:left="0"/>
        <w:jc w:val="both"/>
      </w:pPr>
      <w:r>
        <w:rPr>
          <w:rFonts w:ascii="Times New Roman"/>
          <w:b w:val="false"/>
          <w:i w:val="false"/>
          <w:color w:val="000000"/>
          <w:sz w:val="28"/>
        </w:rPr>
        <w:t>
      024 Cпорт объектілерін дамыту</w:t>
      </w:r>
    </w:p>
    <w:bookmarkEnd w:id="387"/>
    <w:bookmarkStart w:name="z392" w:id="388"/>
    <w:p>
      <w:pPr>
        <w:spacing w:after="0"/>
        <w:ind w:left="0"/>
        <w:jc w:val="both"/>
      </w:pPr>
      <w:r>
        <w:rPr>
          <w:rFonts w:ascii="Times New Roman"/>
          <w:b w:val="false"/>
          <w:i w:val="false"/>
          <w:color w:val="000000"/>
          <w:sz w:val="28"/>
        </w:rPr>
        <w:t>
      005 Ішкі қарыздар есебінен</w:t>
      </w:r>
    </w:p>
    <w:bookmarkEnd w:id="388"/>
    <w:bookmarkStart w:name="z393" w:id="38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9"/>
    <w:bookmarkStart w:name="z394" w:id="390"/>
    <w:p>
      <w:pPr>
        <w:spacing w:after="0"/>
        <w:ind w:left="0"/>
        <w:jc w:val="both"/>
      </w:pPr>
      <w:r>
        <w:rPr>
          <w:rFonts w:ascii="Times New Roman"/>
          <w:b w:val="false"/>
          <w:i w:val="false"/>
          <w:color w:val="000000"/>
          <w:sz w:val="28"/>
        </w:rPr>
        <w:t>
      015 Жергілікті бюджет қаражаты есебінен</w:t>
      </w:r>
    </w:p>
    <w:bookmarkEnd w:id="390"/>
    <w:bookmarkStart w:name="z395" w:id="39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91"/>
    <w:bookmarkStart w:name="z396" w:id="392"/>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92"/>
    <w:bookmarkStart w:name="z397" w:id="393"/>
    <w:p>
      <w:pPr>
        <w:spacing w:after="0"/>
        <w:ind w:left="0"/>
        <w:jc w:val="both"/>
      </w:pPr>
      <w:r>
        <w:rPr>
          <w:rFonts w:ascii="Times New Roman"/>
          <w:b w:val="false"/>
          <w:i w:val="false"/>
          <w:color w:val="000000"/>
          <w:sz w:val="28"/>
        </w:rPr>
        <w:t xml:space="preserve">
      3 "Ақпараттық кеңiстiк" функционалдық кіші тобында: </w:t>
      </w:r>
    </w:p>
    <w:bookmarkEnd w:id="393"/>
    <w:bookmarkStart w:name="z398" w:id="394"/>
    <w:p>
      <w:pPr>
        <w:spacing w:after="0"/>
        <w:ind w:left="0"/>
        <w:jc w:val="both"/>
      </w:pPr>
      <w:r>
        <w:rPr>
          <w:rFonts w:ascii="Times New Roman"/>
          <w:b w:val="false"/>
          <w:i w:val="false"/>
          <w:color w:val="000000"/>
          <w:sz w:val="28"/>
        </w:rPr>
        <w:t>
      мынадай мазмұндағы 005, 011 және 015 бюджеттік кіші бағдарламалары бар 018 бюджеттік бағдарламасымен 762 бюджеттік бағдарламалар әкімшісімен толықтырылсын:</w:t>
      </w:r>
    </w:p>
    <w:bookmarkEnd w:id="394"/>
    <w:bookmarkStart w:name="z399" w:id="395"/>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395"/>
    <w:bookmarkStart w:name="z400" w:id="396"/>
    <w:p>
      <w:pPr>
        <w:spacing w:after="0"/>
        <w:ind w:left="0"/>
        <w:jc w:val="both"/>
      </w:pPr>
      <w:r>
        <w:rPr>
          <w:rFonts w:ascii="Times New Roman"/>
          <w:b w:val="false"/>
          <w:i w:val="false"/>
          <w:color w:val="000000"/>
          <w:sz w:val="28"/>
        </w:rPr>
        <w:t>
      018 Мұрағат объектілерін дамыту</w:t>
      </w:r>
    </w:p>
    <w:bookmarkEnd w:id="396"/>
    <w:bookmarkStart w:name="z401" w:id="397"/>
    <w:p>
      <w:pPr>
        <w:spacing w:after="0"/>
        <w:ind w:left="0"/>
        <w:jc w:val="both"/>
      </w:pPr>
      <w:r>
        <w:rPr>
          <w:rFonts w:ascii="Times New Roman"/>
          <w:b w:val="false"/>
          <w:i w:val="false"/>
          <w:color w:val="000000"/>
          <w:sz w:val="28"/>
        </w:rPr>
        <w:t>
      005 Ішкі қарыздар есебінен</w:t>
      </w:r>
    </w:p>
    <w:bookmarkEnd w:id="397"/>
    <w:bookmarkStart w:name="z402" w:id="39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8"/>
    <w:bookmarkStart w:name="z403" w:id="399"/>
    <w:p>
      <w:pPr>
        <w:spacing w:after="0"/>
        <w:ind w:left="0"/>
        <w:jc w:val="both"/>
      </w:pPr>
      <w:r>
        <w:rPr>
          <w:rFonts w:ascii="Times New Roman"/>
          <w:b w:val="false"/>
          <w:i w:val="false"/>
          <w:color w:val="000000"/>
          <w:sz w:val="28"/>
        </w:rPr>
        <w:t>
      015 Жергілікті бюджет қаражаты есебінен";</w:t>
      </w:r>
    </w:p>
    <w:bookmarkEnd w:id="399"/>
    <w:bookmarkStart w:name="z404" w:id="400"/>
    <w:p>
      <w:pPr>
        <w:spacing w:after="0"/>
        <w:ind w:left="0"/>
        <w:jc w:val="both"/>
      </w:pPr>
      <w:r>
        <w:rPr>
          <w:rFonts w:ascii="Times New Roman"/>
          <w:b w:val="false"/>
          <w:i w:val="false"/>
          <w:color w:val="000000"/>
          <w:sz w:val="28"/>
        </w:rPr>
        <w:t xml:space="preserve">
      4 "Туризм" функционалдық кіші тобында: </w:t>
      </w:r>
    </w:p>
    <w:bookmarkEnd w:id="400"/>
    <w:bookmarkStart w:name="z405" w:id="401"/>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401"/>
    <w:bookmarkStart w:name="z406" w:id="402"/>
    <w:p>
      <w:pPr>
        <w:spacing w:after="0"/>
        <w:ind w:left="0"/>
        <w:jc w:val="both"/>
      </w:pPr>
      <w:r>
        <w:rPr>
          <w:rFonts w:ascii="Times New Roman"/>
          <w:b w:val="false"/>
          <w:i w:val="false"/>
          <w:color w:val="000000"/>
          <w:sz w:val="28"/>
        </w:rPr>
        <w:t>
      мынадай мазмұндағы 100 және 101 бюджеттік кіші бағдарламалары бар 051 бюджеттік бағдарламасымен толықтырылсын:</w:t>
      </w:r>
    </w:p>
    <w:bookmarkEnd w:id="402"/>
    <w:bookmarkStart w:name="z407" w:id="403"/>
    <w:p>
      <w:pPr>
        <w:spacing w:after="0"/>
        <w:ind w:left="0"/>
        <w:jc w:val="both"/>
      </w:pPr>
      <w:r>
        <w:rPr>
          <w:rFonts w:ascii="Times New Roman"/>
          <w:b w:val="false"/>
          <w:i w:val="false"/>
          <w:color w:val="000000"/>
          <w:sz w:val="28"/>
        </w:rPr>
        <w:t>
      "051 Туризм мен туристік қызметті дамытуды ынталандыру</w:t>
      </w:r>
    </w:p>
    <w:bookmarkEnd w:id="403"/>
    <w:bookmarkStart w:name="z408" w:id="404"/>
    <w:p>
      <w:pPr>
        <w:spacing w:after="0"/>
        <w:ind w:left="0"/>
        <w:jc w:val="both"/>
      </w:pPr>
      <w:r>
        <w:rPr>
          <w:rFonts w:ascii="Times New Roman"/>
          <w:b w:val="false"/>
          <w:i w:val="false"/>
          <w:color w:val="000000"/>
          <w:sz w:val="28"/>
        </w:rPr>
        <w:t>
      100 Әрбір шетелдік турист үшін келу туризмі саласындағы туроператорлардың шығындарын субсидиялау</w:t>
      </w:r>
    </w:p>
    <w:bookmarkEnd w:id="404"/>
    <w:bookmarkStart w:name="z409" w:id="405"/>
    <w:p>
      <w:pPr>
        <w:spacing w:after="0"/>
        <w:ind w:left="0"/>
        <w:jc w:val="both"/>
      </w:pPr>
      <w:r>
        <w:rPr>
          <w:rFonts w:ascii="Times New Roman"/>
          <w:b w:val="false"/>
          <w:i w:val="false"/>
          <w:color w:val="000000"/>
          <w:sz w:val="28"/>
        </w:rPr>
        <w:t>
      101 Қазақстан Республикасының аумағында кәмелетке толмаған жолаушыларды әуемен тасымалдау кезінде туристік өнімге қосылған билет құнын субсидиялау";</w:t>
      </w:r>
    </w:p>
    <w:bookmarkEnd w:id="405"/>
    <w:bookmarkStart w:name="z410" w:id="406"/>
    <w:p>
      <w:pPr>
        <w:spacing w:after="0"/>
        <w:ind w:left="0"/>
        <w:jc w:val="both"/>
      </w:pPr>
      <w:r>
        <w:rPr>
          <w:rFonts w:ascii="Times New Roman"/>
          <w:b w:val="false"/>
          <w:i w:val="false"/>
          <w:color w:val="000000"/>
          <w:sz w:val="28"/>
        </w:rPr>
        <w:t>
      мынадай мазмұндағы 005, 011 және 015 бюджеттік кіші бағдарламалары бар 089 бюджеттік бағдарламасымен 762 бюджеттік бағдарламалар әкімшісімен толықтырылсын:</w:t>
      </w:r>
    </w:p>
    <w:bookmarkEnd w:id="406"/>
    <w:bookmarkStart w:name="z411" w:id="407"/>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407"/>
    <w:bookmarkStart w:name="z412" w:id="408"/>
    <w:p>
      <w:pPr>
        <w:spacing w:after="0"/>
        <w:ind w:left="0"/>
        <w:jc w:val="both"/>
      </w:pPr>
      <w:r>
        <w:rPr>
          <w:rFonts w:ascii="Times New Roman"/>
          <w:b w:val="false"/>
          <w:i w:val="false"/>
          <w:color w:val="000000"/>
          <w:sz w:val="28"/>
        </w:rPr>
        <w:t>
      089 Туризм объектілерін дамыту</w:t>
      </w:r>
    </w:p>
    <w:bookmarkEnd w:id="408"/>
    <w:bookmarkStart w:name="z413" w:id="409"/>
    <w:p>
      <w:pPr>
        <w:spacing w:after="0"/>
        <w:ind w:left="0"/>
        <w:jc w:val="both"/>
      </w:pPr>
      <w:r>
        <w:rPr>
          <w:rFonts w:ascii="Times New Roman"/>
          <w:b w:val="false"/>
          <w:i w:val="false"/>
          <w:color w:val="000000"/>
          <w:sz w:val="28"/>
        </w:rPr>
        <w:t>
      005 Ішкі қарыздар есебінен</w:t>
      </w:r>
    </w:p>
    <w:bookmarkEnd w:id="409"/>
    <w:bookmarkStart w:name="z414" w:id="41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10"/>
    <w:bookmarkStart w:name="z415" w:id="411"/>
    <w:p>
      <w:pPr>
        <w:spacing w:after="0"/>
        <w:ind w:left="0"/>
        <w:jc w:val="both"/>
      </w:pPr>
      <w:r>
        <w:rPr>
          <w:rFonts w:ascii="Times New Roman"/>
          <w:b w:val="false"/>
          <w:i w:val="false"/>
          <w:color w:val="000000"/>
          <w:sz w:val="28"/>
        </w:rPr>
        <w:t>
      015 Жергілікті бюджет қаражаты есебінен";</w:t>
      </w:r>
    </w:p>
    <w:bookmarkEnd w:id="411"/>
    <w:bookmarkStart w:name="z416" w:id="412"/>
    <w:p>
      <w:pPr>
        <w:spacing w:after="0"/>
        <w:ind w:left="0"/>
        <w:jc w:val="both"/>
      </w:pPr>
      <w:r>
        <w:rPr>
          <w:rFonts w:ascii="Times New Roman"/>
          <w:b w:val="false"/>
          <w:i w:val="false"/>
          <w:color w:val="000000"/>
          <w:sz w:val="28"/>
        </w:rPr>
        <w:t xml:space="preserve">
      9 "Мәдениет, спорт, туризм және ақпараттық кеңiстiктi ұйымдастыру жөнiндегi өзге де қызметтер" функционалдық кіші тобында: </w:t>
      </w:r>
    </w:p>
    <w:bookmarkEnd w:id="412"/>
    <w:bookmarkStart w:name="z417" w:id="413"/>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бағдарламалар әкімшісі бойынша:</w:t>
      </w:r>
    </w:p>
    <w:bookmarkEnd w:id="413"/>
    <w:bookmarkStart w:name="z418" w:id="414"/>
    <w:p>
      <w:pPr>
        <w:spacing w:after="0"/>
        <w:ind w:left="0"/>
        <w:jc w:val="both"/>
      </w:pPr>
      <w:r>
        <w:rPr>
          <w:rFonts w:ascii="Times New Roman"/>
          <w:b w:val="false"/>
          <w:i w:val="false"/>
          <w:color w:val="000000"/>
          <w:sz w:val="28"/>
        </w:rPr>
        <w:t>
      мынадай мазмұндағы 006 және 018 бюджеттік кіші бағдарламалары бар 009 бюджеттік бағдарламасымен толықтырылсын:</w:t>
      </w:r>
    </w:p>
    <w:bookmarkEnd w:id="414"/>
    <w:bookmarkStart w:name="z419" w:id="415"/>
    <w:p>
      <w:pPr>
        <w:spacing w:after="0"/>
        <w:ind w:left="0"/>
        <w:jc w:val="both"/>
      </w:pPr>
      <w:r>
        <w:rPr>
          <w:rFonts w:ascii="Times New Roman"/>
          <w:b w:val="false"/>
          <w:i w:val="false"/>
          <w:color w:val="000000"/>
          <w:sz w:val="28"/>
        </w:rPr>
        <w:t>
      "009 Халықаралық ұйымдармен бірлесіп жүзеге асырылатын жобаларды іске асыруды қамтамасыз ету</w:t>
      </w:r>
    </w:p>
    <w:bookmarkEnd w:id="415"/>
    <w:bookmarkStart w:name="z420" w:id="416"/>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416"/>
    <w:bookmarkStart w:name="z421" w:id="417"/>
    <w:p>
      <w:pPr>
        <w:spacing w:after="0"/>
        <w:ind w:left="0"/>
        <w:jc w:val="both"/>
      </w:pPr>
      <w:r>
        <w:rPr>
          <w:rFonts w:ascii="Times New Roman"/>
          <w:b w:val="false"/>
          <w:i w:val="false"/>
          <w:color w:val="000000"/>
          <w:sz w:val="28"/>
        </w:rPr>
        <w:t>
      018 Грант есебінен";</w:t>
      </w:r>
    </w:p>
    <w:bookmarkEnd w:id="417"/>
    <w:bookmarkStart w:name="z422" w:id="418"/>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418"/>
    <w:bookmarkStart w:name="z423" w:id="419"/>
    <w:p>
      <w:pPr>
        <w:spacing w:after="0"/>
        <w:ind w:left="0"/>
        <w:jc w:val="both"/>
      </w:pPr>
      <w:r>
        <w:rPr>
          <w:rFonts w:ascii="Times New Roman"/>
          <w:b w:val="false"/>
          <w:i w:val="false"/>
          <w:color w:val="000000"/>
          <w:sz w:val="28"/>
        </w:rPr>
        <w:t xml:space="preserve">
      1 "Отын және энергетика" функционалдық кіші тобында: </w:t>
      </w:r>
    </w:p>
    <w:bookmarkEnd w:id="419"/>
    <w:bookmarkStart w:name="z424" w:id="420"/>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420"/>
    <w:bookmarkStart w:name="z425" w:id="421"/>
    <w:p>
      <w:pPr>
        <w:spacing w:after="0"/>
        <w:ind w:left="0"/>
        <w:jc w:val="both"/>
      </w:pPr>
      <w:r>
        <w:rPr>
          <w:rFonts w:ascii="Times New Roman"/>
          <w:b w:val="false"/>
          <w:i w:val="false"/>
          <w:color w:val="000000"/>
          <w:sz w:val="28"/>
        </w:rPr>
        <w:t>
      036 "Атомдық және энергетикалық жобаларды дамыту" ұлттық жобасы шеңберінде тұрғын үй салу саласындағы іс-шараларды іске асыру" бюджеттік бағдарламасы бойынша:</w:t>
      </w:r>
    </w:p>
    <w:bookmarkEnd w:id="421"/>
    <w:bookmarkStart w:name="z426" w:id="422"/>
    <w:p>
      <w:pPr>
        <w:spacing w:after="0"/>
        <w:ind w:left="0"/>
        <w:jc w:val="both"/>
      </w:pPr>
      <w:r>
        <w:rPr>
          <w:rFonts w:ascii="Times New Roman"/>
          <w:b w:val="false"/>
          <w:i w:val="false"/>
          <w:color w:val="000000"/>
          <w:sz w:val="28"/>
        </w:rPr>
        <w:t>
      мынадай мазмұндағы 107 бюджеттік кіші бағдарламасымен толықтырылсын:</w:t>
      </w:r>
    </w:p>
    <w:bookmarkEnd w:id="422"/>
    <w:bookmarkStart w:name="z427" w:id="423"/>
    <w:p>
      <w:pPr>
        <w:spacing w:after="0"/>
        <w:ind w:left="0"/>
        <w:jc w:val="both"/>
      </w:pPr>
      <w:r>
        <w:rPr>
          <w:rFonts w:ascii="Times New Roman"/>
          <w:b w:val="false"/>
          <w:i w:val="false"/>
          <w:color w:val="000000"/>
          <w:sz w:val="28"/>
        </w:rPr>
        <w:t>
      "107 Маңғыстау облысының бюджетіне радиациялық қауіпсіздікті қамтамасыз етуге берілетін ағымдағы нысаналы трансферттері";</w:t>
      </w:r>
    </w:p>
    <w:bookmarkEnd w:id="423"/>
    <w:bookmarkStart w:name="z428" w:id="424"/>
    <w:p>
      <w:pPr>
        <w:spacing w:after="0"/>
        <w:ind w:left="0"/>
        <w:jc w:val="both"/>
      </w:pPr>
      <w:r>
        <w:rPr>
          <w:rFonts w:ascii="Times New Roman"/>
          <w:b w:val="false"/>
          <w:i w:val="false"/>
          <w:color w:val="000000"/>
          <w:sz w:val="28"/>
        </w:rPr>
        <w:t>
      041 "Жылу-электр энергетикасын дамыту" бюджеттік бағдарламасы бойынша:</w:t>
      </w:r>
    </w:p>
    <w:bookmarkEnd w:id="424"/>
    <w:bookmarkStart w:name="z429" w:id="425"/>
    <w:p>
      <w:pPr>
        <w:spacing w:after="0"/>
        <w:ind w:left="0"/>
        <w:jc w:val="both"/>
      </w:pPr>
      <w:r>
        <w:rPr>
          <w:rFonts w:ascii="Times New Roman"/>
          <w:b w:val="false"/>
          <w:i w:val="false"/>
          <w:color w:val="000000"/>
          <w:sz w:val="28"/>
        </w:rPr>
        <w:t>
      мынадай мазмұндағы 107 бюджеттік кіші бағдарламасымен толықтырылсын:</w:t>
      </w:r>
    </w:p>
    <w:bookmarkEnd w:id="425"/>
    <w:bookmarkStart w:name="z430" w:id="426"/>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bookmarkEnd w:id="426"/>
    <w:bookmarkStart w:name="z431" w:id="427"/>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427"/>
    <w:bookmarkStart w:name="z432" w:id="428"/>
    <w:p>
      <w:pPr>
        <w:spacing w:after="0"/>
        <w:ind w:left="0"/>
        <w:jc w:val="both"/>
      </w:pPr>
      <w:r>
        <w:rPr>
          <w:rFonts w:ascii="Times New Roman"/>
          <w:b w:val="false"/>
          <w:i w:val="false"/>
          <w:color w:val="000000"/>
          <w:sz w:val="28"/>
        </w:rPr>
        <w:t>
      089 "Жер қойнауын ұтымды және кешенді пайдалануды және Қазақстан Республикасы аумағының геологиялық зерттелуін арттыру" бюджеттік бағдарламасының атауы мынадай редакцияда жазылсын:</w:t>
      </w:r>
    </w:p>
    <w:bookmarkEnd w:id="428"/>
    <w:bookmarkStart w:name="z433" w:id="429"/>
    <w:p>
      <w:pPr>
        <w:spacing w:after="0"/>
        <w:ind w:left="0"/>
        <w:jc w:val="both"/>
      </w:pPr>
      <w:r>
        <w:rPr>
          <w:rFonts w:ascii="Times New Roman"/>
          <w:b w:val="false"/>
          <w:i w:val="false"/>
          <w:color w:val="000000"/>
          <w:sz w:val="28"/>
        </w:rPr>
        <w:t>
      "089 Жер қойнауын ұтымды және кешенді пайдалануды қамтамасыз ету және Қазақстан Республикасы аумағының геологиялық зерттелуін арттыру";</w:t>
      </w:r>
    </w:p>
    <w:bookmarkEnd w:id="429"/>
    <w:bookmarkStart w:name="z434" w:id="430"/>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bookmarkEnd w:id="430"/>
    <w:bookmarkStart w:name="z435" w:id="431"/>
    <w:p>
      <w:pPr>
        <w:spacing w:after="0"/>
        <w:ind w:left="0"/>
        <w:jc w:val="both"/>
      </w:pPr>
      <w:r>
        <w:rPr>
          <w:rFonts w:ascii="Times New Roman"/>
          <w:b w:val="false"/>
          <w:i w:val="false"/>
          <w:color w:val="000000"/>
          <w:sz w:val="28"/>
        </w:rPr>
        <w:t>
      мынадай мазмұндағы 011 және 015 бюджеттік кіші бағдарламалары бар 061 бюджеттік бағдарламасымен толықтырылсын:</w:t>
      </w:r>
    </w:p>
    <w:bookmarkEnd w:id="431"/>
    <w:bookmarkStart w:name="z436" w:id="432"/>
    <w:p>
      <w:pPr>
        <w:spacing w:after="0"/>
        <w:ind w:left="0"/>
        <w:jc w:val="both"/>
      </w:pPr>
      <w:r>
        <w:rPr>
          <w:rFonts w:ascii="Times New Roman"/>
          <w:b w:val="false"/>
          <w:i w:val="false"/>
          <w:color w:val="000000"/>
          <w:sz w:val="28"/>
        </w:rPr>
        <w:t>
      "061 Радиациялық қауіпсіздікті қамтамасыз ету</w:t>
      </w:r>
    </w:p>
    <w:bookmarkEnd w:id="432"/>
    <w:bookmarkStart w:name="z437" w:id="43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3"/>
    <w:bookmarkStart w:name="z438" w:id="434"/>
    <w:p>
      <w:pPr>
        <w:spacing w:after="0"/>
        <w:ind w:left="0"/>
        <w:jc w:val="both"/>
      </w:pPr>
      <w:r>
        <w:rPr>
          <w:rFonts w:ascii="Times New Roman"/>
          <w:b w:val="false"/>
          <w:i w:val="false"/>
          <w:color w:val="000000"/>
          <w:sz w:val="28"/>
        </w:rPr>
        <w:t>
      015 Жергілікті бюджет қаражаты есебінен";</w:t>
      </w:r>
    </w:p>
    <w:bookmarkEnd w:id="434"/>
    <w:bookmarkStart w:name="z439" w:id="435"/>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041 бюджеттік бағдарламасымен 762 бюджеттік бағдарламалар әкімшісімен толықтырылсын:</w:t>
      </w:r>
    </w:p>
    <w:bookmarkEnd w:id="435"/>
    <w:bookmarkStart w:name="z440" w:id="436"/>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436"/>
    <w:bookmarkStart w:name="z441" w:id="437"/>
    <w:p>
      <w:pPr>
        <w:spacing w:after="0"/>
        <w:ind w:left="0"/>
        <w:jc w:val="both"/>
      </w:pPr>
      <w:r>
        <w:rPr>
          <w:rFonts w:ascii="Times New Roman"/>
          <w:b w:val="false"/>
          <w:i w:val="false"/>
          <w:color w:val="000000"/>
          <w:sz w:val="28"/>
        </w:rPr>
        <w:t>
      041 Жылу-энергетикалық жүйені дамыту</w:t>
      </w:r>
    </w:p>
    <w:bookmarkEnd w:id="437"/>
    <w:bookmarkStart w:name="z442" w:id="438"/>
    <w:p>
      <w:pPr>
        <w:spacing w:after="0"/>
        <w:ind w:left="0"/>
        <w:jc w:val="both"/>
      </w:pPr>
      <w:r>
        <w:rPr>
          <w:rFonts w:ascii="Times New Roman"/>
          <w:b w:val="false"/>
          <w:i w:val="false"/>
          <w:color w:val="000000"/>
          <w:sz w:val="28"/>
        </w:rPr>
        <w:t>
      005 Ішкі қарыздар есебінен</w:t>
      </w:r>
    </w:p>
    <w:bookmarkEnd w:id="438"/>
    <w:bookmarkStart w:name="z443" w:id="4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9"/>
    <w:bookmarkStart w:name="z444" w:id="440"/>
    <w:p>
      <w:pPr>
        <w:spacing w:after="0"/>
        <w:ind w:left="0"/>
        <w:jc w:val="both"/>
      </w:pPr>
      <w:r>
        <w:rPr>
          <w:rFonts w:ascii="Times New Roman"/>
          <w:b w:val="false"/>
          <w:i w:val="false"/>
          <w:color w:val="000000"/>
          <w:sz w:val="28"/>
        </w:rPr>
        <w:t>
      015 Жергілікті бюджет қаражаты есебінен</w:t>
      </w:r>
    </w:p>
    <w:bookmarkEnd w:id="440"/>
    <w:bookmarkStart w:name="z445" w:id="44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41"/>
    <w:bookmarkStart w:name="z446" w:id="442"/>
    <w:p>
      <w:pPr>
        <w:spacing w:after="0"/>
        <w:ind w:left="0"/>
        <w:jc w:val="both"/>
      </w:pPr>
      <w:r>
        <w:rPr>
          <w:rFonts w:ascii="Times New Roman"/>
          <w:b w:val="false"/>
          <w:i w:val="false"/>
          <w:color w:val="000000"/>
          <w:sz w:val="28"/>
        </w:rPr>
        <w:t>
      мынадай мазмұндағы 011 және 015 бюджеттік кіші бағдарламалары бар 047 бюджеттік бағдарламасымен толықтырылсын:</w:t>
      </w:r>
    </w:p>
    <w:bookmarkEnd w:id="442"/>
    <w:bookmarkStart w:name="z447" w:id="443"/>
    <w:p>
      <w:pPr>
        <w:spacing w:after="0"/>
        <w:ind w:left="0"/>
        <w:jc w:val="both"/>
      </w:pPr>
      <w:r>
        <w:rPr>
          <w:rFonts w:ascii="Times New Roman"/>
          <w:b w:val="false"/>
          <w:i w:val="false"/>
          <w:color w:val="000000"/>
          <w:sz w:val="28"/>
        </w:rPr>
        <w:t>
      "047 Жылыту маусымын іркіліссіз өткізу үшін энергия өндіруші ұйымдардың отын сатып алуға шығындарын субсидиялау</w:t>
      </w:r>
    </w:p>
    <w:bookmarkEnd w:id="443"/>
    <w:bookmarkStart w:name="z448" w:id="44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4"/>
    <w:bookmarkStart w:name="z449" w:id="445"/>
    <w:p>
      <w:pPr>
        <w:spacing w:after="0"/>
        <w:ind w:left="0"/>
        <w:jc w:val="both"/>
      </w:pPr>
      <w:r>
        <w:rPr>
          <w:rFonts w:ascii="Times New Roman"/>
          <w:b w:val="false"/>
          <w:i w:val="false"/>
          <w:color w:val="000000"/>
          <w:sz w:val="28"/>
        </w:rPr>
        <w:t>
      015 Жергілікті бюджет қаражаты есебінен";</w:t>
      </w:r>
    </w:p>
    <w:bookmarkEnd w:id="445"/>
    <w:bookmarkStart w:name="z450" w:id="446"/>
    <w:p>
      <w:pPr>
        <w:spacing w:after="0"/>
        <w:ind w:left="0"/>
        <w:jc w:val="both"/>
      </w:pPr>
      <w:r>
        <w:rPr>
          <w:rFonts w:ascii="Times New Roman"/>
          <w:b w:val="false"/>
          <w:i w:val="false"/>
          <w:color w:val="000000"/>
          <w:sz w:val="28"/>
        </w:rPr>
        <w:t>
      мынадай мазмұндағы 005, 011 және 015 бюджеттік кіші бағдарламалары бар 081 бюджеттік бағдарламасымен толықтырылсын:</w:t>
      </w:r>
    </w:p>
    <w:bookmarkEnd w:id="446"/>
    <w:bookmarkStart w:name="z451" w:id="447"/>
    <w:p>
      <w:pPr>
        <w:spacing w:after="0"/>
        <w:ind w:left="0"/>
        <w:jc w:val="both"/>
      </w:pPr>
      <w:r>
        <w:rPr>
          <w:rFonts w:ascii="Times New Roman"/>
          <w:b w:val="false"/>
          <w:i w:val="false"/>
          <w:color w:val="000000"/>
          <w:sz w:val="28"/>
        </w:rPr>
        <w:t>
      "081 Елді мекендерді шаруашылық-ауыз сумен жабдықтау үшін жерасты суларына іздестіру-барлау жұмыстарын ұйымдастыру және жүргізу</w:t>
      </w:r>
    </w:p>
    <w:bookmarkEnd w:id="447"/>
    <w:bookmarkStart w:name="z452" w:id="448"/>
    <w:p>
      <w:pPr>
        <w:spacing w:after="0"/>
        <w:ind w:left="0"/>
        <w:jc w:val="both"/>
      </w:pPr>
      <w:r>
        <w:rPr>
          <w:rFonts w:ascii="Times New Roman"/>
          <w:b w:val="false"/>
          <w:i w:val="false"/>
          <w:color w:val="000000"/>
          <w:sz w:val="28"/>
        </w:rPr>
        <w:t>
      005 Ішкі қарыздар есебінен</w:t>
      </w:r>
    </w:p>
    <w:bookmarkEnd w:id="448"/>
    <w:bookmarkStart w:name="z453" w:id="4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9"/>
    <w:bookmarkStart w:name="z454" w:id="450"/>
    <w:p>
      <w:pPr>
        <w:spacing w:after="0"/>
        <w:ind w:left="0"/>
        <w:jc w:val="both"/>
      </w:pPr>
      <w:r>
        <w:rPr>
          <w:rFonts w:ascii="Times New Roman"/>
          <w:b w:val="false"/>
          <w:i w:val="false"/>
          <w:color w:val="000000"/>
          <w:sz w:val="28"/>
        </w:rPr>
        <w:t>
      015 Жергілікті бюджет қаражаты есебінен";</w:t>
      </w:r>
    </w:p>
    <w:bookmarkEnd w:id="450"/>
    <w:bookmarkStart w:name="z455" w:id="451"/>
    <w:p>
      <w:pPr>
        <w:spacing w:after="0"/>
        <w:ind w:left="0"/>
        <w:jc w:val="both"/>
      </w:pPr>
      <w:r>
        <w:rPr>
          <w:rFonts w:ascii="Times New Roman"/>
          <w:b w:val="false"/>
          <w:i w:val="false"/>
          <w:color w:val="000000"/>
          <w:sz w:val="28"/>
        </w:rPr>
        <w:t xml:space="preserve">
      9 "Отын-энергетика кешені және жер қойнауын пайдалану саласындағы өзге де қызметтер" функционалдық кіші тобында: </w:t>
      </w:r>
    </w:p>
    <w:bookmarkEnd w:id="451"/>
    <w:bookmarkStart w:name="z456" w:id="452"/>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452"/>
    <w:bookmarkStart w:name="z457" w:id="453"/>
    <w:p>
      <w:pPr>
        <w:spacing w:after="0"/>
        <w:ind w:left="0"/>
        <w:jc w:val="both"/>
      </w:pPr>
      <w:r>
        <w:rPr>
          <w:rFonts w:ascii="Times New Roman"/>
          <w:b w:val="false"/>
          <w:i w:val="false"/>
          <w:color w:val="000000"/>
          <w:sz w:val="28"/>
        </w:rPr>
        <w:t>
      056 "Экономика салаларында энергия тиімділігін арттыруды қамтамасыз ету" бюджеттік бағдарламасының атауы мынадай редакцияда жазылсын:</w:t>
      </w:r>
    </w:p>
    <w:bookmarkEnd w:id="453"/>
    <w:bookmarkStart w:name="z458" w:id="454"/>
    <w:p>
      <w:pPr>
        <w:spacing w:after="0"/>
        <w:ind w:left="0"/>
        <w:jc w:val="both"/>
      </w:pPr>
      <w:r>
        <w:rPr>
          <w:rFonts w:ascii="Times New Roman"/>
          <w:b w:val="false"/>
          <w:i w:val="false"/>
          <w:color w:val="000000"/>
          <w:sz w:val="28"/>
        </w:rPr>
        <w:t>
      "056 Экономика салаларының энергия тиімділігін арттыруды қамтамасыз ету";</w:t>
      </w:r>
    </w:p>
    <w:bookmarkEnd w:id="454"/>
    <w:bookmarkStart w:name="z459" w:id="455"/>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071 бюджеттік бағдарламасымен 762 бюджеттік бағдарламалар әкімшісімен толықтырылсын:</w:t>
      </w:r>
    </w:p>
    <w:bookmarkEnd w:id="455"/>
    <w:bookmarkStart w:name="z460" w:id="456"/>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456"/>
    <w:bookmarkStart w:name="z461" w:id="457"/>
    <w:p>
      <w:pPr>
        <w:spacing w:after="0"/>
        <w:ind w:left="0"/>
        <w:jc w:val="both"/>
      </w:pPr>
      <w:r>
        <w:rPr>
          <w:rFonts w:ascii="Times New Roman"/>
          <w:b w:val="false"/>
          <w:i w:val="false"/>
          <w:color w:val="000000"/>
          <w:sz w:val="28"/>
        </w:rPr>
        <w:t>
      071 Газ тасымалдау жүйесін дамыту</w:t>
      </w:r>
    </w:p>
    <w:bookmarkEnd w:id="457"/>
    <w:bookmarkStart w:name="z462" w:id="458"/>
    <w:p>
      <w:pPr>
        <w:spacing w:after="0"/>
        <w:ind w:left="0"/>
        <w:jc w:val="both"/>
      </w:pPr>
      <w:r>
        <w:rPr>
          <w:rFonts w:ascii="Times New Roman"/>
          <w:b w:val="false"/>
          <w:i w:val="false"/>
          <w:color w:val="000000"/>
          <w:sz w:val="28"/>
        </w:rPr>
        <w:t>
      005 Ішкі қарыздар есебінен</w:t>
      </w:r>
    </w:p>
    <w:bookmarkEnd w:id="458"/>
    <w:bookmarkStart w:name="z463" w:id="4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59"/>
    <w:bookmarkStart w:name="z464" w:id="460"/>
    <w:p>
      <w:pPr>
        <w:spacing w:after="0"/>
        <w:ind w:left="0"/>
        <w:jc w:val="both"/>
      </w:pPr>
      <w:r>
        <w:rPr>
          <w:rFonts w:ascii="Times New Roman"/>
          <w:b w:val="false"/>
          <w:i w:val="false"/>
          <w:color w:val="000000"/>
          <w:sz w:val="28"/>
        </w:rPr>
        <w:t>
      015 Жергілікті бюджет қаражаты есебінен</w:t>
      </w:r>
    </w:p>
    <w:bookmarkEnd w:id="460"/>
    <w:bookmarkStart w:name="z465" w:id="46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61"/>
    <w:bookmarkStart w:name="z466" w:id="462"/>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462"/>
    <w:bookmarkStart w:name="z467" w:id="463"/>
    <w:p>
      <w:pPr>
        <w:spacing w:after="0"/>
        <w:ind w:left="0"/>
        <w:jc w:val="both"/>
      </w:pPr>
      <w:r>
        <w:rPr>
          <w:rFonts w:ascii="Times New Roman"/>
          <w:b w:val="false"/>
          <w:i w:val="false"/>
          <w:color w:val="000000"/>
          <w:sz w:val="28"/>
        </w:rPr>
        <w:t xml:space="preserve">
      1 "Ауыл шаруашылығы" функционалдық кіші тобында: </w:t>
      </w:r>
    </w:p>
    <w:bookmarkEnd w:id="463"/>
    <w:bookmarkStart w:name="z468" w:id="464"/>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464"/>
    <w:bookmarkStart w:name="z469" w:id="465"/>
    <w:p>
      <w:pPr>
        <w:spacing w:after="0"/>
        <w:ind w:left="0"/>
        <w:jc w:val="both"/>
      </w:pPr>
      <w:r>
        <w:rPr>
          <w:rFonts w:ascii="Times New Roman"/>
          <w:b w:val="false"/>
          <w:i w:val="false"/>
          <w:color w:val="000000"/>
          <w:sz w:val="28"/>
        </w:rPr>
        <w:t>
      мынадай мазмұндағы 202 және 204 бюджеттік бағдарламалармен толықтырылсын:</w:t>
      </w:r>
    </w:p>
    <w:bookmarkEnd w:id="465"/>
    <w:bookmarkStart w:name="z470" w:id="466"/>
    <w:p>
      <w:pPr>
        <w:spacing w:after="0"/>
        <w:ind w:left="0"/>
        <w:jc w:val="both"/>
      </w:pPr>
      <w:r>
        <w:rPr>
          <w:rFonts w:ascii="Times New Roman"/>
          <w:b w:val="false"/>
          <w:i w:val="false"/>
          <w:color w:val="000000"/>
          <w:sz w:val="28"/>
        </w:rPr>
        <w:t>
      "202 Облыстық бюджеттерге, республикалық маңызы бар қалалардың, астананың бюджеттеріне агроөнеркәсіптік кешендегі инвестициялық жобаларға кредит беру</w:t>
      </w:r>
    </w:p>
    <w:bookmarkEnd w:id="466"/>
    <w:bookmarkStart w:name="z471" w:id="467"/>
    <w:p>
      <w:pPr>
        <w:spacing w:after="0"/>
        <w:ind w:left="0"/>
        <w:jc w:val="both"/>
      </w:pPr>
      <w:r>
        <w:rPr>
          <w:rFonts w:ascii="Times New Roman"/>
          <w:b w:val="false"/>
          <w:i w:val="false"/>
          <w:color w:val="000000"/>
          <w:sz w:val="28"/>
        </w:rPr>
        <w:t>
      204 Кейіннен лизингке беру үшін ауыл шаруашылығы техникасын, жем-шөп дайындау техникасын және суарудың ұтқыр жүйелерін сатып алуды қаржыландыру үшін "Аграрлық несие корпорациясы" акционерлік қоғамының жарғылық капиталын ұлғайту арқылы кейіннен "ҚазАгроҚаржы" акционерлік қоғамының жарғылық капиталын ұлғайта отырып, Қазақстан Республикасының Ұлттық қорынан берілетін нысаналы трансферттер есебінен "Бәйтерек" ұлттық басқарушы холдингі" акционерлік қоғамының жарғылық капиталын ұлғайту";</w:t>
      </w:r>
    </w:p>
    <w:bookmarkEnd w:id="467"/>
    <w:bookmarkStart w:name="z472" w:id="468"/>
    <w:p>
      <w:pPr>
        <w:spacing w:after="0"/>
        <w:ind w:left="0"/>
        <w:jc w:val="both"/>
      </w:pPr>
      <w:r>
        <w:rPr>
          <w:rFonts w:ascii="Times New Roman"/>
          <w:b w:val="false"/>
          <w:i w:val="false"/>
          <w:color w:val="000000"/>
          <w:sz w:val="28"/>
        </w:rPr>
        <w:t>
      249 "Мал шаруашылығын дамыту үшін және мал шаруашылығы өнiмiн өндіруге, өткізуге жағдай жасау" бюджеттік бағдарламасы бойынша:</w:t>
      </w:r>
    </w:p>
    <w:bookmarkEnd w:id="468"/>
    <w:bookmarkStart w:name="z473" w:id="469"/>
    <w:p>
      <w:pPr>
        <w:spacing w:after="0"/>
        <w:ind w:left="0"/>
        <w:jc w:val="both"/>
      </w:pPr>
      <w:r>
        <w:rPr>
          <w:rFonts w:ascii="Times New Roman"/>
          <w:b w:val="false"/>
          <w:i w:val="false"/>
          <w:color w:val="000000"/>
          <w:sz w:val="28"/>
        </w:rPr>
        <w:t>
      мынадай мазмұндағы 114, 115 және 116 бюджеттік кіші бағдарламалармен толықтырылсын:</w:t>
      </w:r>
    </w:p>
    <w:bookmarkEnd w:id="469"/>
    <w:bookmarkStart w:name="z474" w:id="470"/>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қайта өңдеуші кәсіпорындардың ауыл шаруашылығы өнімін тереңдете қайта өңдеп өнім өндіруі үшін оны сатып алу шығындарын субсидиялауға берілетін ағымдағы нысаналы трансферттері</w:t>
      </w:r>
    </w:p>
    <w:bookmarkEnd w:id="470"/>
    <w:bookmarkStart w:name="z475" w:id="471"/>
    <w:p>
      <w:pPr>
        <w:spacing w:after="0"/>
        <w:ind w:left="0"/>
        <w:jc w:val="both"/>
      </w:pPr>
      <w:r>
        <w:rPr>
          <w:rFonts w:ascii="Times New Roman"/>
          <w:b w:val="false"/>
          <w:i w:val="false"/>
          <w:color w:val="000000"/>
          <w:sz w:val="28"/>
        </w:rPr>
        <w:t>
      115 Облыстық бюджеттерге эпизоотияға қарсы іс-шаралар жүргізуге берілетін ағымдағы нысаналы трансферттері</w:t>
      </w:r>
    </w:p>
    <w:bookmarkEnd w:id="471"/>
    <w:bookmarkStart w:name="z476" w:id="472"/>
    <w:p>
      <w:pPr>
        <w:spacing w:after="0"/>
        <w:ind w:left="0"/>
        <w:jc w:val="both"/>
      </w:pPr>
      <w:r>
        <w:rPr>
          <w:rFonts w:ascii="Times New Roman"/>
          <w:b w:val="false"/>
          <w:i w:val="false"/>
          <w:color w:val="000000"/>
          <w:sz w:val="28"/>
        </w:rPr>
        <w:t>
      116 Маңғыстау облысына ветеринариялық қауіпсіздікті қамтамасыз етуге берілетін ағымдағы нысаналы трансферттері";</w:t>
      </w:r>
    </w:p>
    <w:bookmarkEnd w:id="472"/>
    <w:bookmarkStart w:name="z477" w:id="473"/>
    <w:p>
      <w:pPr>
        <w:spacing w:after="0"/>
        <w:ind w:left="0"/>
        <w:jc w:val="both"/>
      </w:pPr>
      <w:r>
        <w:rPr>
          <w:rFonts w:ascii="Times New Roman"/>
          <w:b w:val="false"/>
          <w:i w:val="false"/>
          <w:color w:val="000000"/>
          <w:sz w:val="28"/>
        </w:rPr>
        <w:t>
      255 "Өсімдік шаруашылығы өнiмiн өндіруді, өткізуді дамыту үшін жағдай жасау" бюджеттік бағдарламасы бойынша:</w:t>
      </w:r>
    </w:p>
    <w:bookmarkEnd w:id="473"/>
    <w:bookmarkStart w:name="z478" w:id="474"/>
    <w:p>
      <w:pPr>
        <w:spacing w:after="0"/>
        <w:ind w:left="0"/>
        <w:jc w:val="both"/>
      </w:pPr>
      <w:r>
        <w:rPr>
          <w:rFonts w:ascii="Times New Roman"/>
          <w:b w:val="false"/>
          <w:i w:val="false"/>
          <w:color w:val="000000"/>
          <w:sz w:val="28"/>
        </w:rPr>
        <w:t>
      мынадай мазмұндағы 114 және 119 бюджеттік кіші бағдарламалармен толықтырылсын:</w:t>
      </w:r>
    </w:p>
    <w:bookmarkEnd w:id="474"/>
    <w:bookmarkStart w:name="z479" w:id="475"/>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басым дақылдар өндірісін дамытуды субсидиялауға берілетін ағымдағы нысаналы трансферттері</w:t>
      </w:r>
    </w:p>
    <w:bookmarkEnd w:id="475"/>
    <w:bookmarkStart w:name="z480" w:id="476"/>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трансферттері";</w:t>
      </w:r>
    </w:p>
    <w:bookmarkEnd w:id="476"/>
    <w:bookmarkStart w:name="z481" w:id="477"/>
    <w:p>
      <w:pPr>
        <w:spacing w:after="0"/>
        <w:ind w:left="0"/>
        <w:jc w:val="both"/>
      </w:pPr>
      <w:r>
        <w:rPr>
          <w:rFonts w:ascii="Times New Roman"/>
          <w:b w:val="false"/>
          <w:i w:val="false"/>
          <w:color w:val="000000"/>
          <w:sz w:val="28"/>
        </w:rPr>
        <w:t>
      255 "Облыстың ауыл шаруашылығы басқармасы" бюджеттік бағдарламалар әкімшісі бойынша:</w:t>
      </w:r>
    </w:p>
    <w:bookmarkEnd w:id="477"/>
    <w:bookmarkStart w:name="z482" w:id="478"/>
    <w:p>
      <w:pPr>
        <w:spacing w:after="0"/>
        <w:ind w:left="0"/>
        <w:jc w:val="both"/>
      </w:pPr>
      <w:r>
        <w:rPr>
          <w:rFonts w:ascii="Times New Roman"/>
          <w:b w:val="false"/>
          <w:i w:val="false"/>
          <w:color w:val="000000"/>
          <w:sz w:val="28"/>
        </w:rPr>
        <w:t>
      мынадай мазмұндағы 011 және 015 бюджеттік кіші бағдарламалары бар 089, 090 және 091 бюджеттік бағдарламалармен толықтырылсын:</w:t>
      </w:r>
    </w:p>
    <w:bookmarkEnd w:id="478"/>
    <w:bookmarkStart w:name="z483" w:id="479"/>
    <w:p>
      <w:pPr>
        <w:spacing w:after="0"/>
        <w:ind w:left="0"/>
        <w:jc w:val="both"/>
      </w:pPr>
      <w:r>
        <w:rPr>
          <w:rFonts w:ascii="Times New Roman"/>
          <w:b w:val="false"/>
          <w:i w:val="false"/>
          <w:color w:val="000000"/>
          <w:sz w:val="28"/>
        </w:rPr>
        <w:t>
      "089 Қайта өңдеу кәсіпорындарының ауыл шаруашылығы өнімін тереңдете өңдеу өнімдерін өндіруі үшін оны сатып алу шығындарын субсидиялау</w:t>
      </w:r>
    </w:p>
    <w:bookmarkEnd w:id="479"/>
    <w:bookmarkStart w:name="z484" w:id="48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0"/>
    <w:bookmarkStart w:name="z485" w:id="481"/>
    <w:p>
      <w:pPr>
        <w:spacing w:after="0"/>
        <w:ind w:left="0"/>
        <w:jc w:val="both"/>
      </w:pPr>
      <w:r>
        <w:rPr>
          <w:rFonts w:ascii="Times New Roman"/>
          <w:b w:val="false"/>
          <w:i w:val="false"/>
          <w:color w:val="000000"/>
          <w:sz w:val="28"/>
        </w:rPr>
        <w:t>
      015 Жергілікті бюджет қаражаты есебінен</w:t>
      </w:r>
    </w:p>
    <w:bookmarkEnd w:id="481"/>
    <w:bookmarkStart w:name="z486" w:id="482"/>
    <w:p>
      <w:pPr>
        <w:spacing w:after="0"/>
        <w:ind w:left="0"/>
        <w:jc w:val="both"/>
      </w:pPr>
      <w:r>
        <w:rPr>
          <w:rFonts w:ascii="Times New Roman"/>
          <w:b w:val="false"/>
          <w:i w:val="false"/>
          <w:color w:val="000000"/>
          <w:sz w:val="28"/>
        </w:rPr>
        <w:t>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482"/>
    <w:bookmarkStart w:name="z487" w:id="48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3"/>
    <w:bookmarkStart w:name="z488" w:id="484"/>
    <w:p>
      <w:pPr>
        <w:spacing w:after="0"/>
        <w:ind w:left="0"/>
        <w:jc w:val="both"/>
      </w:pPr>
      <w:r>
        <w:rPr>
          <w:rFonts w:ascii="Times New Roman"/>
          <w:b w:val="false"/>
          <w:i w:val="false"/>
          <w:color w:val="000000"/>
          <w:sz w:val="28"/>
        </w:rPr>
        <w:t>
      015 Жергілікті бюджет қаражаты есебінен</w:t>
      </w:r>
    </w:p>
    <w:bookmarkEnd w:id="484"/>
    <w:bookmarkStart w:name="z489" w:id="485"/>
    <w:p>
      <w:pPr>
        <w:spacing w:after="0"/>
        <w:ind w:left="0"/>
        <w:jc w:val="both"/>
      </w:pPr>
      <w:r>
        <w:rPr>
          <w:rFonts w:ascii="Times New Roman"/>
          <w:b w:val="false"/>
          <w:i w:val="false"/>
          <w:color w:val="000000"/>
          <w:sz w:val="28"/>
        </w:rPr>
        <w:t>
      091 Басым дақылдар өндірісін дамытуды субсидиялау</w:t>
      </w:r>
    </w:p>
    <w:bookmarkEnd w:id="485"/>
    <w:bookmarkStart w:name="z490" w:id="48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6"/>
    <w:bookmarkStart w:name="z491" w:id="487"/>
    <w:p>
      <w:pPr>
        <w:spacing w:after="0"/>
        <w:ind w:left="0"/>
        <w:jc w:val="both"/>
      </w:pPr>
      <w:r>
        <w:rPr>
          <w:rFonts w:ascii="Times New Roman"/>
          <w:b w:val="false"/>
          <w:i w:val="false"/>
          <w:color w:val="000000"/>
          <w:sz w:val="28"/>
        </w:rPr>
        <w:t>
      015 Жергілікті бюджет қаражаты есебінен";</w:t>
      </w:r>
    </w:p>
    <w:bookmarkEnd w:id="487"/>
    <w:bookmarkStart w:name="z492" w:id="488"/>
    <w:p>
      <w:pPr>
        <w:spacing w:after="0"/>
        <w:ind w:left="0"/>
        <w:jc w:val="both"/>
      </w:pPr>
      <w:r>
        <w:rPr>
          <w:rFonts w:ascii="Times New Roman"/>
          <w:b w:val="false"/>
          <w:i w:val="false"/>
          <w:color w:val="000000"/>
          <w:sz w:val="28"/>
        </w:rPr>
        <w:t>
      мынадай мазмұндағы 013 бюджеттік кіші бағдарламасы бар 092 бюджеттік бағдарламасымен толықтырылсын:</w:t>
      </w:r>
    </w:p>
    <w:bookmarkEnd w:id="488"/>
    <w:bookmarkStart w:name="z493" w:id="489"/>
    <w:p>
      <w:pPr>
        <w:spacing w:after="0"/>
        <w:ind w:left="0"/>
        <w:jc w:val="both"/>
      </w:pPr>
      <w:r>
        <w:rPr>
          <w:rFonts w:ascii="Times New Roman"/>
          <w:b w:val="false"/>
          <w:i w:val="false"/>
          <w:color w:val="000000"/>
          <w:sz w:val="28"/>
        </w:rPr>
        <w:t>
      "092 Агроөнеркәсіптік кешендегі инвестициялық жобаларға кредит беру</w:t>
      </w:r>
    </w:p>
    <w:bookmarkEnd w:id="489"/>
    <w:bookmarkStart w:name="z494" w:id="490"/>
    <w:p>
      <w:pPr>
        <w:spacing w:after="0"/>
        <w:ind w:left="0"/>
        <w:jc w:val="both"/>
      </w:pPr>
      <w:r>
        <w:rPr>
          <w:rFonts w:ascii="Times New Roman"/>
          <w:b w:val="false"/>
          <w:i w:val="false"/>
          <w:color w:val="000000"/>
          <w:sz w:val="28"/>
        </w:rPr>
        <w:t>
      013 Республикалық бюджеттен берілген кредиттер есебiнен";</w:t>
      </w:r>
    </w:p>
    <w:bookmarkEnd w:id="490"/>
    <w:bookmarkStart w:name="z495" w:id="491"/>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334 "Республикалық маңызы бар қаланың, астананың инвестициялар және кәсіпкерлікті дамыту басқармасы" және 349 "Республикалық маңызы бар қаланың, астананың ауыл шаруашылығы және ветеринария басқармасы" бюджеттік бағдарламалар әкімшілері бойынша:</w:t>
      </w:r>
    </w:p>
    <w:bookmarkEnd w:id="491"/>
    <w:bookmarkStart w:name="z496" w:id="492"/>
    <w:p>
      <w:pPr>
        <w:spacing w:after="0"/>
        <w:ind w:left="0"/>
        <w:jc w:val="both"/>
      </w:pPr>
      <w:r>
        <w:rPr>
          <w:rFonts w:ascii="Times New Roman"/>
          <w:b w:val="false"/>
          <w:i w:val="false"/>
          <w:color w:val="000000"/>
          <w:sz w:val="28"/>
        </w:rPr>
        <w:t>
      мынадай мазмұндағы 011 және 015 бюджеттік кіші бағдарламалары бар 090 бюджеттік бағдарламасымен толықтырылсын:</w:t>
      </w:r>
    </w:p>
    <w:bookmarkEnd w:id="492"/>
    <w:bookmarkStart w:name="z497" w:id="493"/>
    <w:p>
      <w:pPr>
        <w:spacing w:after="0"/>
        <w:ind w:left="0"/>
        <w:jc w:val="both"/>
      </w:pPr>
      <w:r>
        <w:rPr>
          <w:rFonts w:ascii="Times New Roman"/>
          <w:b w:val="false"/>
          <w:i w:val="false"/>
          <w:color w:val="000000"/>
          <w:sz w:val="28"/>
        </w:rPr>
        <w:t>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493"/>
    <w:bookmarkStart w:name="z498" w:id="49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4"/>
    <w:bookmarkStart w:name="z499" w:id="495"/>
    <w:p>
      <w:pPr>
        <w:spacing w:after="0"/>
        <w:ind w:left="0"/>
        <w:jc w:val="both"/>
      </w:pPr>
      <w:r>
        <w:rPr>
          <w:rFonts w:ascii="Times New Roman"/>
          <w:b w:val="false"/>
          <w:i w:val="false"/>
          <w:color w:val="000000"/>
          <w:sz w:val="28"/>
        </w:rPr>
        <w:t>
      015 Жергілікті бюджет қаражаты есебінен";</w:t>
      </w:r>
    </w:p>
    <w:bookmarkEnd w:id="495"/>
    <w:bookmarkStart w:name="z500" w:id="496"/>
    <w:p>
      <w:pPr>
        <w:spacing w:after="0"/>
        <w:ind w:left="0"/>
        <w:jc w:val="both"/>
      </w:pPr>
      <w:r>
        <w:rPr>
          <w:rFonts w:ascii="Times New Roman"/>
          <w:b w:val="false"/>
          <w:i w:val="false"/>
          <w:color w:val="000000"/>
          <w:sz w:val="28"/>
        </w:rPr>
        <w:t>
      мынадай мазмұндағы 013 бюджеттік кіші бағдарламасы бар 092 бюджеттік бағдарламасымен толықтырылсын:</w:t>
      </w:r>
    </w:p>
    <w:bookmarkEnd w:id="496"/>
    <w:bookmarkStart w:name="z501" w:id="497"/>
    <w:p>
      <w:pPr>
        <w:spacing w:after="0"/>
        <w:ind w:left="0"/>
        <w:jc w:val="both"/>
      </w:pPr>
      <w:r>
        <w:rPr>
          <w:rFonts w:ascii="Times New Roman"/>
          <w:b w:val="false"/>
          <w:i w:val="false"/>
          <w:color w:val="000000"/>
          <w:sz w:val="28"/>
        </w:rPr>
        <w:t>
      "092 Агроөнеркәсіптік кешендегі инвестициялық жобаларға кредит беру</w:t>
      </w:r>
    </w:p>
    <w:bookmarkEnd w:id="497"/>
    <w:bookmarkStart w:name="z502" w:id="498"/>
    <w:p>
      <w:pPr>
        <w:spacing w:after="0"/>
        <w:ind w:left="0"/>
        <w:jc w:val="both"/>
      </w:pPr>
      <w:r>
        <w:rPr>
          <w:rFonts w:ascii="Times New Roman"/>
          <w:b w:val="false"/>
          <w:i w:val="false"/>
          <w:color w:val="000000"/>
          <w:sz w:val="28"/>
        </w:rPr>
        <w:t>
      013 Республикалық бюджеттен берілген кредиттер есебiнен";</w:t>
      </w:r>
    </w:p>
    <w:bookmarkEnd w:id="498"/>
    <w:bookmarkStart w:name="z503" w:id="499"/>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 әкімшісі бойынша:</w:t>
      </w:r>
    </w:p>
    <w:bookmarkEnd w:id="499"/>
    <w:bookmarkStart w:name="z504" w:id="500"/>
    <w:p>
      <w:pPr>
        <w:spacing w:after="0"/>
        <w:ind w:left="0"/>
        <w:jc w:val="both"/>
      </w:pPr>
      <w:r>
        <w:rPr>
          <w:rFonts w:ascii="Times New Roman"/>
          <w:b w:val="false"/>
          <w:i w:val="false"/>
          <w:color w:val="000000"/>
          <w:sz w:val="28"/>
        </w:rPr>
        <w:t>
      мынадай мазмұндағы 011 және 015 бюджеттік кіші бағдарламалары бар 089 және 090 бюджеттік бағдарламалармен толықтырылсын:</w:t>
      </w:r>
    </w:p>
    <w:bookmarkEnd w:id="500"/>
    <w:bookmarkStart w:name="z505" w:id="501"/>
    <w:p>
      <w:pPr>
        <w:spacing w:after="0"/>
        <w:ind w:left="0"/>
        <w:jc w:val="both"/>
      </w:pPr>
      <w:r>
        <w:rPr>
          <w:rFonts w:ascii="Times New Roman"/>
          <w:b w:val="false"/>
          <w:i w:val="false"/>
          <w:color w:val="000000"/>
          <w:sz w:val="28"/>
        </w:rPr>
        <w:t>
      "089 Қайта өңдеу кәсіпорындарының ауыл шаруашылығы өнімін тереңдете өңдеу өнімдерін өндіруі үшін оны сатып алу шығындарын субсидиялау</w:t>
      </w:r>
    </w:p>
    <w:bookmarkEnd w:id="501"/>
    <w:bookmarkStart w:name="z506" w:id="50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2"/>
    <w:bookmarkStart w:name="z507" w:id="503"/>
    <w:p>
      <w:pPr>
        <w:spacing w:after="0"/>
        <w:ind w:left="0"/>
        <w:jc w:val="both"/>
      </w:pPr>
      <w:r>
        <w:rPr>
          <w:rFonts w:ascii="Times New Roman"/>
          <w:b w:val="false"/>
          <w:i w:val="false"/>
          <w:color w:val="000000"/>
          <w:sz w:val="28"/>
        </w:rPr>
        <w:t>
      015 Жергілікті бюджет қаражаты есебінен</w:t>
      </w:r>
    </w:p>
    <w:bookmarkEnd w:id="503"/>
    <w:bookmarkStart w:name="z508" w:id="504"/>
    <w:p>
      <w:pPr>
        <w:spacing w:after="0"/>
        <w:ind w:left="0"/>
        <w:jc w:val="both"/>
      </w:pPr>
      <w:r>
        <w:rPr>
          <w:rFonts w:ascii="Times New Roman"/>
          <w:b w:val="false"/>
          <w:i w:val="false"/>
          <w:color w:val="000000"/>
          <w:sz w:val="28"/>
        </w:rPr>
        <w:t>
      090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bookmarkEnd w:id="504"/>
    <w:bookmarkStart w:name="z509" w:id="5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5"/>
    <w:bookmarkStart w:name="z510" w:id="506"/>
    <w:p>
      <w:pPr>
        <w:spacing w:after="0"/>
        <w:ind w:left="0"/>
        <w:jc w:val="both"/>
      </w:pPr>
      <w:r>
        <w:rPr>
          <w:rFonts w:ascii="Times New Roman"/>
          <w:b w:val="false"/>
          <w:i w:val="false"/>
          <w:color w:val="000000"/>
          <w:sz w:val="28"/>
        </w:rPr>
        <w:t>
      015 Жергілікті бюджет қаражаты есебінен";</w:t>
      </w:r>
    </w:p>
    <w:bookmarkEnd w:id="506"/>
    <w:bookmarkStart w:name="z511" w:id="507"/>
    <w:p>
      <w:pPr>
        <w:spacing w:after="0"/>
        <w:ind w:left="0"/>
        <w:jc w:val="both"/>
      </w:pPr>
      <w:r>
        <w:rPr>
          <w:rFonts w:ascii="Times New Roman"/>
          <w:b w:val="false"/>
          <w:i w:val="false"/>
          <w:color w:val="000000"/>
          <w:sz w:val="28"/>
        </w:rPr>
        <w:t>
      мынадай мазмұндағы 013 бюджеттік кіші бағдарламасы бар 092 бюджеттік бағдарламасымен толықтырылсын:</w:t>
      </w:r>
    </w:p>
    <w:bookmarkEnd w:id="507"/>
    <w:bookmarkStart w:name="z512" w:id="508"/>
    <w:p>
      <w:pPr>
        <w:spacing w:after="0"/>
        <w:ind w:left="0"/>
        <w:jc w:val="both"/>
      </w:pPr>
      <w:r>
        <w:rPr>
          <w:rFonts w:ascii="Times New Roman"/>
          <w:b w:val="false"/>
          <w:i w:val="false"/>
          <w:color w:val="000000"/>
          <w:sz w:val="28"/>
        </w:rPr>
        <w:t>
      "092 Агроөнеркәсіптік кешендегі инвестициялық жобаларға кредит беру</w:t>
      </w:r>
    </w:p>
    <w:bookmarkEnd w:id="508"/>
    <w:bookmarkStart w:name="z513" w:id="509"/>
    <w:p>
      <w:pPr>
        <w:spacing w:after="0"/>
        <w:ind w:left="0"/>
        <w:jc w:val="both"/>
      </w:pPr>
      <w:r>
        <w:rPr>
          <w:rFonts w:ascii="Times New Roman"/>
          <w:b w:val="false"/>
          <w:i w:val="false"/>
          <w:color w:val="000000"/>
          <w:sz w:val="28"/>
        </w:rPr>
        <w:t>
      013 Республикалық бюджеттен берілген кредиттер есебiнен";</w:t>
      </w:r>
    </w:p>
    <w:bookmarkEnd w:id="509"/>
    <w:bookmarkStart w:name="z514" w:id="510"/>
    <w:p>
      <w:pPr>
        <w:spacing w:after="0"/>
        <w:ind w:left="0"/>
        <w:jc w:val="both"/>
      </w:pPr>
      <w:r>
        <w:rPr>
          <w:rFonts w:ascii="Times New Roman"/>
          <w:b w:val="false"/>
          <w:i w:val="false"/>
          <w:color w:val="000000"/>
          <w:sz w:val="28"/>
        </w:rPr>
        <w:t>
      мынадай мазмұндағы 005, 011 және 015 бюджеттік кіші бағдарламалары бар 020 бюджеттік бағдарламасымен 762 бюджеттік бағдарламалар әкімшісімен толықтырылсын:</w:t>
      </w:r>
    </w:p>
    <w:bookmarkEnd w:id="510"/>
    <w:bookmarkStart w:name="z515" w:id="511"/>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511"/>
    <w:bookmarkStart w:name="z516" w:id="512"/>
    <w:p>
      <w:pPr>
        <w:spacing w:after="0"/>
        <w:ind w:left="0"/>
        <w:jc w:val="both"/>
      </w:pPr>
      <w:r>
        <w:rPr>
          <w:rFonts w:ascii="Times New Roman"/>
          <w:b w:val="false"/>
          <w:i w:val="false"/>
          <w:color w:val="000000"/>
          <w:sz w:val="28"/>
        </w:rPr>
        <w:t>
      020 Ауыл шаруашылығы объектілерін дамыту</w:t>
      </w:r>
    </w:p>
    <w:bookmarkEnd w:id="512"/>
    <w:bookmarkStart w:name="z517" w:id="513"/>
    <w:p>
      <w:pPr>
        <w:spacing w:after="0"/>
        <w:ind w:left="0"/>
        <w:jc w:val="both"/>
      </w:pPr>
      <w:r>
        <w:rPr>
          <w:rFonts w:ascii="Times New Roman"/>
          <w:b w:val="false"/>
          <w:i w:val="false"/>
          <w:color w:val="000000"/>
          <w:sz w:val="28"/>
        </w:rPr>
        <w:t>
      005 Ішкі қарыздар есебінен</w:t>
      </w:r>
    </w:p>
    <w:bookmarkEnd w:id="513"/>
    <w:bookmarkStart w:name="z518" w:id="51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14"/>
    <w:bookmarkStart w:name="z519" w:id="515"/>
    <w:p>
      <w:pPr>
        <w:spacing w:after="0"/>
        <w:ind w:left="0"/>
        <w:jc w:val="both"/>
      </w:pPr>
      <w:r>
        <w:rPr>
          <w:rFonts w:ascii="Times New Roman"/>
          <w:b w:val="false"/>
          <w:i w:val="false"/>
          <w:color w:val="000000"/>
          <w:sz w:val="28"/>
        </w:rPr>
        <w:t>
      015 Жергілікті бюджет қаражаты есебінен";</w:t>
      </w:r>
    </w:p>
    <w:bookmarkEnd w:id="515"/>
    <w:bookmarkStart w:name="z520" w:id="516"/>
    <w:p>
      <w:pPr>
        <w:spacing w:after="0"/>
        <w:ind w:left="0"/>
        <w:jc w:val="both"/>
      </w:pPr>
      <w:r>
        <w:rPr>
          <w:rFonts w:ascii="Times New Roman"/>
          <w:b w:val="false"/>
          <w:i w:val="false"/>
          <w:color w:val="000000"/>
          <w:sz w:val="28"/>
        </w:rPr>
        <w:t xml:space="preserve">
      2 "Су шаруашылығы" функционалдық кіші тобында: </w:t>
      </w:r>
    </w:p>
    <w:bookmarkEnd w:id="516"/>
    <w:bookmarkStart w:name="z521" w:id="517"/>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 бюджеттік бағдарламалар әкімшісі бойынша:</w:t>
      </w:r>
    </w:p>
    <w:bookmarkEnd w:id="517"/>
    <w:bookmarkStart w:name="z522" w:id="518"/>
    <w:p>
      <w:pPr>
        <w:spacing w:after="0"/>
        <w:ind w:left="0"/>
        <w:jc w:val="both"/>
      </w:pPr>
      <w:r>
        <w:rPr>
          <w:rFonts w:ascii="Times New Roman"/>
          <w:b w:val="false"/>
          <w:i w:val="false"/>
          <w:color w:val="000000"/>
          <w:sz w:val="28"/>
        </w:rPr>
        <w:t>
      254 "Су ресурстарын тиімді басқару" бюджеттік бағдарламасы бойынша:</w:t>
      </w:r>
    </w:p>
    <w:bookmarkEnd w:id="518"/>
    <w:bookmarkStart w:name="z523" w:id="519"/>
    <w:p>
      <w:pPr>
        <w:spacing w:after="0"/>
        <w:ind w:left="0"/>
        <w:jc w:val="both"/>
      </w:pPr>
      <w:r>
        <w:rPr>
          <w:rFonts w:ascii="Times New Roman"/>
          <w:b w:val="false"/>
          <w:i w:val="false"/>
          <w:color w:val="000000"/>
          <w:sz w:val="28"/>
        </w:rPr>
        <w:t>
      мынадай мазмұндағы 119, 120, 121 және 122 бюджеттік кіші бағдарламалармен толықтырылсын:</w:t>
      </w:r>
    </w:p>
    <w:bookmarkEnd w:id="519"/>
    <w:bookmarkStart w:name="z524" w:id="520"/>
    <w:p>
      <w:pPr>
        <w:spacing w:after="0"/>
        <w:ind w:left="0"/>
        <w:jc w:val="both"/>
      </w:pPr>
      <w:r>
        <w:rPr>
          <w:rFonts w:ascii="Times New Roman"/>
          <w:b w:val="false"/>
          <w:i w:val="false"/>
          <w:color w:val="000000"/>
          <w:sz w:val="28"/>
        </w:rPr>
        <w:t>
      "119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bookmarkEnd w:id="520"/>
    <w:bookmarkStart w:name="z525" w:id="521"/>
    <w:p>
      <w:pPr>
        <w:spacing w:after="0"/>
        <w:ind w:left="0"/>
        <w:jc w:val="both"/>
      </w:pPr>
      <w:r>
        <w:rPr>
          <w:rFonts w:ascii="Times New Roman"/>
          <w:b w:val="false"/>
          <w:i w:val="false"/>
          <w:color w:val="000000"/>
          <w:sz w:val="28"/>
        </w:rPr>
        <w:t>
      120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bookmarkEnd w:id="521"/>
    <w:bookmarkStart w:name="z526" w:id="522"/>
    <w:p>
      <w:pPr>
        <w:spacing w:after="0"/>
        <w:ind w:left="0"/>
        <w:jc w:val="both"/>
      </w:pPr>
      <w:r>
        <w:rPr>
          <w:rFonts w:ascii="Times New Roman"/>
          <w:b w:val="false"/>
          <w:i w:val="false"/>
          <w:color w:val="000000"/>
          <w:sz w:val="28"/>
        </w:rPr>
        <w:t>
      121 Шаруашылықаралық арналар мен гидромелиоративтік құрылыстардың аса апатты учаскелерін күрделі жөндеу және қалпына келтіру</w:t>
      </w:r>
    </w:p>
    <w:bookmarkEnd w:id="522"/>
    <w:bookmarkStart w:name="z527" w:id="523"/>
    <w:p>
      <w:pPr>
        <w:spacing w:after="0"/>
        <w:ind w:left="0"/>
        <w:jc w:val="both"/>
      </w:pPr>
      <w:r>
        <w:rPr>
          <w:rFonts w:ascii="Times New Roman"/>
          <w:b w:val="false"/>
          <w:i w:val="false"/>
          <w:color w:val="000000"/>
          <w:sz w:val="28"/>
        </w:rPr>
        <w:t>
      122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bookmarkEnd w:id="523"/>
    <w:bookmarkStart w:name="z528" w:id="524"/>
    <w:p>
      <w:pPr>
        <w:spacing w:after="0"/>
        <w:ind w:left="0"/>
        <w:jc w:val="both"/>
      </w:pPr>
      <w:r>
        <w:rPr>
          <w:rFonts w:ascii="Times New Roman"/>
          <w:b w:val="false"/>
          <w:i w:val="false"/>
          <w:color w:val="000000"/>
          <w:sz w:val="28"/>
        </w:rPr>
        <w:t>
      мынадай мазмұндағы 032 бюджеттік кіші бағдарламасы бар 062 бюджеттік бағдарламасымен 279 бюджеттік бағдарламалар әкімшісімен толықтырылсын:</w:t>
      </w:r>
    </w:p>
    <w:bookmarkEnd w:id="524"/>
    <w:bookmarkStart w:name="z529" w:id="525"/>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w:t>
      </w:r>
    </w:p>
    <w:bookmarkEnd w:id="525"/>
    <w:bookmarkStart w:name="z530" w:id="526"/>
    <w:p>
      <w:pPr>
        <w:spacing w:after="0"/>
        <w:ind w:left="0"/>
        <w:jc w:val="both"/>
      </w:pPr>
      <w:r>
        <w:rPr>
          <w:rFonts w:ascii="Times New Roman"/>
          <w:b w:val="false"/>
          <w:i w:val="false"/>
          <w:color w:val="000000"/>
          <w:sz w:val="28"/>
        </w:rPr>
        <w:t>
      062 Елді мекендерден тыс жерлерде сумен жабдықтау және су бұру жүйелерін дамыту</w:t>
      </w:r>
    </w:p>
    <w:bookmarkEnd w:id="526"/>
    <w:bookmarkStart w:name="z531" w:id="52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27"/>
    <w:bookmarkStart w:name="z532" w:id="528"/>
    <w:p>
      <w:pPr>
        <w:spacing w:after="0"/>
        <w:ind w:left="0"/>
        <w:jc w:val="both"/>
      </w:pPr>
      <w:r>
        <w:rPr>
          <w:rFonts w:ascii="Times New Roman"/>
          <w:b w:val="false"/>
          <w:i w:val="false"/>
          <w:color w:val="000000"/>
          <w:sz w:val="28"/>
        </w:rPr>
        <w:t xml:space="preserve">
      3 "Орман шаруашылығы" функционалдық кіші тобында: </w:t>
      </w:r>
    </w:p>
    <w:bookmarkEnd w:id="528"/>
    <w:bookmarkStart w:name="z533" w:id="529"/>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 бюджеттік бағдарламалар әкімшісі бойынша:</w:t>
      </w:r>
    </w:p>
    <w:bookmarkEnd w:id="529"/>
    <w:bookmarkStart w:name="z534" w:id="530"/>
    <w:p>
      <w:pPr>
        <w:spacing w:after="0"/>
        <w:ind w:left="0"/>
        <w:jc w:val="both"/>
      </w:pPr>
      <w:r>
        <w:rPr>
          <w:rFonts w:ascii="Times New Roman"/>
          <w:b w:val="false"/>
          <w:i w:val="false"/>
          <w:color w:val="000000"/>
          <w:sz w:val="28"/>
        </w:rPr>
        <w:t>
      256 "Орман ресурстары мен жануарлар әлемін сақтау мен дамытуды басқару, қамтамасыз ету" бюджеттік бағдарламасы бойынша:</w:t>
      </w:r>
    </w:p>
    <w:bookmarkEnd w:id="530"/>
    <w:bookmarkStart w:name="z535" w:id="531"/>
    <w:p>
      <w:pPr>
        <w:spacing w:after="0"/>
        <w:ind w:left="0"/>
        <w:jc w:val="both"/>
      </w:pPr>
      <w:r>
        <w:rPr>
          <w:rFonts w:ascii="Times New Roman"/>
          <w:b w:val="false"/>
          <w:i w:val="false"/>
          <w:color w:val="000000"/>
          <w:sz w:val="28"/>
        </w:rPr>
        <w:t>
      мынадай мазмұндағы 116 бюджеттік кіші бағдарламасымен толықтырылсын:</w:t>
      </w:r>
    </w:p>
    <w:bookmarkEnd w:id="531"/>
    <w:bookmarkStart w:name="z536" w:id="532"/>
    <w:p>
      <w:pPr>
        <w:spacing w:after="0"/>
        <w:ind w:left="0"/>
        <w:jc w:val="both"/>
      </w:pPr>
      <w:r>
        <w:rPr>
          <w:rFonts w:ascii="Times New Roman"/>
          <w:b w:val="false"/>
          <w:i w:val="false"/>
          <w:color w:val="000000"/>
          <w:sz w:val="28"/>
        </w:rPr>
        <w:t>
      "116 Облыстық бюджеттерге табиғатты қорғау және арнаулы мекемелер қызметкерлерінің жалақысын көтеруге берілетін ағымдағы нысаналы трансферттері";</w:t>
      </w:r>
    </w:p>
    <w:bookmarkEnd w:id="532"/>
    <w:bookmarkStart w:name="z537" w:id="533"/>
    <w:p>
      <w:pPr>
        <w:spacing w:after="0"/>
        <w:ind w:left="0"/>
        <w:jc w:val="both"/>
      </w:pPr>
      <w:r>
        <w:rPr>
          <w:rFonts w:ascii="Times New Roman"/>
          <w:b w:val="false"/>
          <w:i w:val="false"/>
          <w:color w:val="000000"/>
          <w:sz w:val="28"/>
        </w:rPr>
        <w:t>
      мынадай мазмұндағы 011 және 015 бюджеттік кіші бағдарламалары бар 035 бюджеттік бағдарламасымен 762 бюджеттік бағдарламалар әкімшісімен толықтырылсын:</w:t>
      </w:r>
    </w:p>
    <w:bookmarkEnd w:id="533"/>
    <w:bookmarkStart w:name="z538" w:id="534"/>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534"/>
    <w:bookmarkStart w:name="z539" w:id="535"/>
    <w:p>
      <w:pPr>
        <w:spacing w:after="0"/>
        <w:ind w:left="0"/>
        <w:jc w:val="both"/>
      </w:pPr>
      <w:r>
        <w:rPr>
          <w:rFonts w:ascii="Times New Roman"/>
          <w:b w:val="false"/>
          <w:i w:val="false"/>
          <w:color w:val="000000"/>
          <w:sz w:val="28"/>
        </w:rPr>
        <w:t>
      035 Орман шаруашылығы объектілерін дамыту</w:t>
      </w:r>
    </w:p>
    <w:bookmarkEnd w:id="535"/>
    <w:bookmarkStart w:name="z540" w:id="53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36"/>
    <w:bookmarkStart w:name="z541" w:id="537"/>
    <w:p>
      <w:pPr>
        <w:spacing w:after="0"/>
        <w:ind w:left="0"/>
        <w:jc w:val="both"/>
      </w:pPr>
      <w:r>
        <w:rPr>
          <w:rFonts w:ascii="Times New Roman"/>
          <w:b w:val="false"/>
          <w:i w:val="false"/>
          <w:color w:val="000000"/>
          <w:sz w:val="28"/>
        </w:rPr>
        <w:t>
      015 Жергілікті бюджет қаражаты есебінен";</w:t>
      </w:r>
    </w:p>
    <w:bookmarkEnd w:id="537"/>
    <w:bookmarkStart w:name="z542" w:id="538"/>
    <w:p>
      <w:pPr>
        <w:spacing w:after="0"/>
        <w:ind w:left="0"/>
        <w:jc w:val="both"/>
      </w:pPr>
      <w:r>
        <w:rPr>
          <w:rFonts w:ascii="Times New Roman"/>
          <w:b w:val="false"/>
          <w:i w:val="false"/>
          <w:color w:val="000000"/>
          <w:sz w:val="28"/>
        </w:rPr>
        <w:t xml:space="preserve">
      4 "Балық шаруашылығы" функционалдық кіші тобында: </w:t>
      </w:r>
    </w:p>
    <w:bookmarkEnd w:id="538"/>
    <w:bookmarkStart w:name="z543" w:id="539"/>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700 "Облыстың жер қойнауын пайдалану, қоршаған орта және су ресурстары басқармасы" және 742 "Облыстың балық шаруашылығы басқармасы" бюджеттік бағдарламалар әкімшілері бойынша:</w:t>
      </w:r>
    </w:p>
    <w:bookmarkEnd w:id="539"/>
    <w:bookmarkStart w:name="z544" w:id="540"/>
    <w:p>
      <w:pPr>
        <w:spacing w:after="0"/>
        <w:ind w:left="0"/>
        <w:jc w:val="both"/>
      </w:pPr>
      <w:r>
        <w:rPr>
          <w:rFonts w:ascii="Times New Roman"/>
          <w:b w:val="false"/>
          <w:i w:val="false"/>
          <w:color w:val="000000"/>
          <w:sz w:val="28"/>
        </w:rPr>
        <w:t>
      мынадай мазмұндағы 013 бюджеттік кіші бағдарламасы бар 024 бюджеттік бағдарламасымен толықтырылсын:</w:t>
      </w:r>
    </w:p>
    <w:bookmarkEnd w:id="540"/>
    <w:bookmarkStart w:name="z545" w:id="541"/>
    <w:p>
      <w:pPr>
        <w:spacing w:after="0"/>
        <w:ind w:left="0"/>
        <w:jc w:val="both"/>
      </w:pPr>
      <w:r>
        <w:rPr>
          <w:rFonts w:ascii="Times New Roman"/>
          <w:b w:val="false"/>
          <w:i w:val="false"/>
          <w:color w:val="000000"/>
          <w:sz w:val="28"/>
        </w:rPr>
        <w:t>
      "024 Сенім білдірілген өкіл арқылы балық шаруашылығы саласындағы инвестициялық жобаларды жүзеге асыру үшін кредит беру</w:t>
      </w:r>
    </w:p>
    <w:bookmarkEnd w:id="541"/>
    <w:bookmarkStart w:name="z546" w:id="542"/>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542"/>
    <w:bookmarkStart w:name="z547" w:id="543"/>
    <w:p>
      <w:pPr>
        <w:spacing w:after="0"/>
        <w:ind w:left="0"/>
        <w:jc w:val="both"/>
      </w:pPr>
      <w:r>
        <w:rPr>
          <w:rFonts w:ascii="Times New Roman"/>
          <w:b w:val="false"/>
          <w:i w:val="false"/>
          <w:color w:val="000000"/>
          <w:sz w:val="28"/>
        </w:rPr>
        <w:t xml:space="preserve">
      5 "Қоршаған ортаны қорғау" функционалдық кіші тобында: </w:t>
      </w:r>
    </w:p>
    <w:bookmarkEnd w:id="543"/>
    <w:bookmarkStart w:name="z548" w:id="544"/>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022 бюджеттік бағдарламасымен 762 бюджеттік бағдарламалар әкімшісімен толықтырылсын:</w:t>
      </w:r>
    </w:p>
    <w:bookmarkEnd w:id="544"/>
    <w:bookmarkStart w:name="z549" w:id="545"/>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545"/>
    <w:bookmarkStart w:name="z550" w:id="546"/>
    <w:p>
      <w:pPr>
        <w:spacing w:after="0"/>
        <w:ind w:left="0"/>
        <w:jc w:val="both"/>
      </w:pPr>
      <w:r>
        <w:rPr>
          <w:rFonts w:ascii="Times New Roman"/>
          <w:b w:val="false"/>
          <w:i w:val="false"/>
          <w:color w:val="000000"/>
          <w:sz w:val="28"/>
        </w:rPr>
        <w:t>
      022 Қоршаған ортаны қорғау объетілерін дамыту</w:t>
      </w:r>
    </w:p>
    <w:bookmarkEnd w:id="546"/>
    <w:bookmarkStart w:name="z551" w:id="547"/>
    <w:p>
      <w:pPr>
        <w:spacing w:after="0"/>
        <w:ind w:left="0"/>
        <w:jc w:val="both"/>
      </w:pPr>
      <w:r>
        <w:rPr>
          <w:rFonts w:ascii="Times New Roman"/>
          <w:b w:val="false"/>
          <w:i w:val="false"/>
          <w:color w:val="000000"/>
          <w:sz w:val="28"/>
        </w:rPr>
        <w:t>
      005 Ішкі қарыздар есебінен</w:t>
      </w:r>
    </w:p>
    <w:bookmarkEnd w:id="547"/>
    <w:bookmarkStart w:name="z552" w:id="5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8"/>
    <w:bookmarkStart w:name="z553" w:id="549"/>
    <w:p>
      <w:pPr>
        <w:spacing w:after="0"/>
        <w:ind w:left="0"/>
        <w:jc w:val="both"/>
      </w:pPr>
      <w:r>
        <w:rPr>
          <w:rFonts w:ascii="Times New Roman"/>
          <w:b w:val="false"/>
          <w:i w:val="false"/>
          <w:color w:val="000000"/>
          <w:sz w:val="28"/>
        </w:rPr>
        <w:t>
      015 Жергілікті бюджет қаражаты есебінен</w:t>
      </w:r>
    </w:p>
    <w:bookmarkEnd w:id="549"/>
    <w:bookmarkStart w:name="z554" w:id="55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50"/>
    <w:bookmarkStart w:name="z555" w:id="551"/>
    <w:p>
      <w:pPr>
        <w:spacing w:after="0"/>
        <w:ind w:left="0"/>
        <w:jc w:val="both"/>
      </w:pPr>
      <w:r>
        <w:rPr>
          <w:rFonts w:ascii="Times New Roman"/>
          <w:b w:val="false"/>
          <w:i w:val="false"/>
          <w:color w:val="000000"/>
          <w:sz w:val="28"/>
        </w:rPr>
        <w:t xml:space="preserve">
      6 "Жер қатынастары" функционалдық кіші тобында: </w:t>
      </w:r>
    </w:p>
    <w:bookmarkEnd w:id="551"/>
    <w:bookmarkStart w:name="z556" w:id="552"/>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552"/>
    <w:bookmarkStart w:name="z557" w:id="553"/>
    <w:p>
      <w:pPr>
        <w:spacing w:after="0"/>
        <w:ind w:left="0"/>
        <w:jc w:val="both"/>
      </w:pPr>
      <w:r>
        <w:rPr>
          <w:rFonts w:ascii="Times New Roman"/>
          <w:b w:val="false"/>
          <w:i w:val="false"/>
          <w:color w:val="000000"/>
          <w:sz w:val="28"/>
        </w:rPr>
        <w:t>
      007 "Еліміздің мемлекеттік геодезиялық және картографиялық қамтамасыз ету жүйесінің деңгейін арттыру" бюджеттік бағдарламасы бойынша:</w:t>
      </w:r>
    </w:p>
    <w:bookmarkEnd w:id="553"/>
    <w:bookmarkStart w:name="z558" w:id="554"/>
    <w:p>
      <w:pPr>
        <w:spacing w:after="0"/>
        <w:ind w:left="0"/>
        <w:jc w:val="both"/>
      </w:pPr>
      <w:r>
        <w:rPr>
          <w:rFonts w:ascii="Times New Roman"/>
          <w:b w:val="false"/>
          <w:i w:val="false"/>
          <w:color w:val="000000"/>
          <w:sz w:val="28"/>
        </w:rPr>
        <w:t>
      мынадай мазмұндағы 104 бюджеттік кіші бағдарламасымен толықтырылсын:</w:t>
      </w:r>
    </w:p>
    <w:bookmarkEnd w:id="554"/>
    <w:bookmarkStart w:name="z559" w:id="555"/>
    <w:p>
      <w:pPr>
        <w:spacing w:after="0"/>
        <w:ind w:left="0"/>
        <w:jc w:val="both"/>
      </w:pPr>
      <w:r>
        <w:rPr>
          <w:rFonts w:ascii="Times New Roman"/>
          <w:b w:val="false"/>
          <w:i w:val="false"/>
          <w:color w:val="000000"/>
          <w:sz w:val="28"/>
        </w:rPr>
        <w:t>
      "104 Мемлекеттік геодезиялық желілерді дамыту";</w:t>
      </w:r>
    </w:p>
    <w:bookmarkEnd w:id="555"/>
    <w:bookmarkStart w:name="z560" w:id="556"/>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556"/>
    <w:bookmarkStart w:name="z561" w:id="557"/>
    <w:p>
      <w:pPr>
        <w:spacing w:after="0"/>
        <w:ind w:left="0"/>
        <w:jc w:val="both"/>
      </w:pPr>
      <w:r>
        <w:rPr>
          <w:rFonts w:ascii="Times New Roman"/>
          <w:b w:val="false"/>
          <w:i w:val="false"/>
          <w:color w:val="000000"/>
          <w:sz w:val="28"/>
        </w:rPr>
        <w:t xml:space="preserve">
      1 "Өнеркәсiп" функционалдық кіші тобында: </w:t>
      </w:r>
    </w:p>
    <w:bookmarkEnd w:id="557"/>
    <w:bookmarkStart w:name="z562" w:id="558"/>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558"/>
    <w:bookmarkStart w:name="z563" w:id="559"/>
    <w:p>
      <w:pPr>
        <w:spacing w:after="0"/>
        <w:ind w:left="0"/>
        <w:jc w:val="both"/>
      </w:pPr>
      <w:r>
        <w:rPr>
          <w:rFonts w:ascii="Times New Roman"/>
          <w:b w:val="false"/>
          <w:i w:val="false"/>
          <w:color w:val="000000"/>
          <w:sz w:val="28"/>
        </w:rPr>
        <w:t>
      мынадай мазмұндағы 036 бюджеттік бағдарламасымен толықтырылсын:</w:t>
      </w:r>
    </w:p>
    <w:bookmarkEnd w:id="559"/>
    <w:bookmarkStart w:name="z564" w:id="560"/>
    <w:p>
      <w:pPr>
        <w:spacing w:after="0"/>
        <w:ind w:left="0"/>
        <w:jc w:val="both"/>
      </w:pPr>
      <w:r>
        <w:rPr>
          <w:rFonts w:ascii="Times New Roman"/>
          <w:b w:val="false"/>
          <w:i w:val="false"/>
          <w:color w:val="000000"/>
          <w:sz w:val="28"/>
        </w:rPr>
        <w:t>
      "036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bookmarkEnd w:id="560"/>
    <w:bookmarkStart w:name="z565" w:id="561"/>
    <w:p>
      <w:pPr>
        <w:spacing w:after="0"/>
        <w:ind w:left="0"/>
        <w:jc w:val="both"/>
      </w:pPr>
      <w:r>
        <w:rPr>
          <w:rFonts w:ascii="Times New Roman"/>
          <w:b w:val="false"/>
          <w:i w:val="false"/>
          <w:color w:val="000000"/>
          <w:sz w:val="28"/>
        </w:rPr>
        <w:t>
      мынадай мазмұндағы 032 бюджеттік кіші бағдарламасы бар 037 және 062 бюджеттік бағдарламалармен толықтырылсын:</w:t>
      </w:r>
    </w:p>
    <w:bookmarkEnd w:id="561"/>
    <w:bookmarkStart w:name="z566" w:id="562"/>
    <w:p>
      <w:pPr>
        <w:spacing w:after="0"/>
        <w:ind w:left="0"/>
        <w:jc w:val="both"/>
      </w:pPr>
      <w:r>
        <w:rPr>
          <w:rFonts w:ascii="Times New Roman"/>
          <w:b w:val="false"/>
          <w:i w:val="false"/>
          <w:color w:val="000000"/>
          <w:sz w:val="28"/>
        </w:rPr>
        <w:t>
      "037 Қарағанды облысының бюджетіне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 үшін берілетін нысаналы даму трансферттері</w:t>
      </w:r>
    </w:p>
    <w:bookmarkEnd w:id="562"/>
    <w:bookmarkStart w:name="z567" w:id="56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63"/>
    <w:bookmarkStart w:name="z568" w:id="564"/>
    <w:p>
      <w:pPr>
        <w:spacing w:after="0"/>
        <w:ind w:left="0"/>
        <w:jc w:val="both"/>
      </w:pPr>
      <w:r>
        <w:rPr>
          <w:rFonts w:ascii="Times New Roman"/>
          <w:b w:val="false"/>
          <w:i w:val="false"/>
          <w:color w:val="000000"/>
          <w:sz w:val="28"/>
        </w:rPr>
        <w:t>
      062 Қостанай облысының бюджетіне Қостанай қаласындағы индустриялық аймақта "KIA" автомобильдерін шығаратын зауыт салу жобасын іске асыру үшін "KIA Qazaqstan" ЖШС жарғылық капиталына қатысу мақсатында "Тобыл" әлеуметтік-кәсіпкерлік корпорациясы" АҚ жарғылық капиталын ұлғайту үшін берілетін нысаналы даму трансферттері</w:t>
      </w:r>
    </w:p>
    <w:bookmarkEnd w:id="564"/>
    <w:bookmarkStart w:name="z569" w:id="56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65"/>
    <w:bookmarkStart w:name="z570" w:id="566"/>
    <w:p>
      <w:pPr>
        <w:spacing w:after="0"/>
        <w:ind w:left="0"/>
        <w:jc w:val="both"/>
      </w:pPr>
      <w:r>
        <w:rPr>
          <w:rFonts w:ascii="Times New Roman"/>
          <w:b w:val="false"/>
          <w:i w:val="false"/>
          <w:color w:val="000000"/>
          <w:sz w:val="28"/>
        </w:rPr>
        <w:t>
      090 "Өнеркәсіп салаларының дамуына жәрдемдесу" бюджеттік бағдарламасы бойынша:</w:t>
      </w:r>
    </w:p>
    <w:bookmarkEnd w:id="566"/>
    <w:bookmarkStart w:name="z571" w:id="567"/>
    <w:p>
      <w:pPr>
        <w:spacing w:after="0"/>
        <w:ind w:left="0"/>
        <w:jc w:val="both"/>
      </w:pPr>
      <w:r>
        <w:rPr>
          <w:rFonts w:ascii="Times New Roman"/>
          <w:b w:val="false"/>
          <w:i w:val="false"/>
          <w:color w:val="000000"/>
          <w:sz w:val="28"/>
        </w:rPr>
        <w:t>
      мынадай мазмұндағы 110 бюджеттік кіші бағдарламасымен толықтырылсын:</w:t>
      </w:r>
    </w:p>
    <w:bookmarkEnd w:id="567"/>
    <w:bookmarkStart w:name="z572" w:id="568"/>
    <w:p>
      <w:pPr>
        <w:spacing w:after="0"/>
        <w:ind w:left="0"/>
        <w:jc w:val="both"/>
      </w:pPr>
      <w:r>
        <w:rPr>
          <w:rFonts w:ascii="Times New Roman"/>
          <w:b w:val="false"/>
          <w:i w:val="false"/>
          <w:color w:val="000000"/>
          <w:sz w:val="28"/>
        </w:rPr>
        <w:t>
      "110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bookmarkEnd w:id="568"/>
    <w:bookmarkStart w:name="z573" w:id="569"/>
    <w:p>
      <w:pPr>
        <w:spacing w:after="0"/>
        <w:ind w:left="0"/>
        <w:jc w:val="both"/>
      </w:pPr>
      <w:r>
        <w:rPr>
          <w:rFonts w:ascii="Times New Roman"/>
          <w:b w:val="false"/>
          <w:i w:val="false"/>
          <w:color w:val="000000"/>
          <w:sz w:val="28"/>
        </w:rPr>
        <w:t>
      094 "Машина жасау саласының жобаларын іске асыру мақсатында "Тобыл" әлеуметтік-кәсіпкерлік корпорациясы" АҚ жарғылық капиталын ұлғайту үшін Қостанай облысының бюджетіне берілетін нысаналы даму трансферттері" бюджеттік бағдарламасының атауы мынадай редакцияда жазылсын:</w:t>
      </w:r>
    </w:p>
    <w:bookmarkEnd w:id="569"/>
    <w:bookmarkStart w:name="z574" w:id="570"/>
    <w:p>
      <w:pPr>
        <w:spacing w:after="0"/>
        <w:ind w:left="0"/>
        <w:jc w:val="both"/>
      </w:pPr>
      <w:r>
        <w:rPr>
          <w:rFonts w:ascii="Times New Roman"/>
          <w:b w:val="false"/>
          <w:i w:val="false"/>
          <w:color w:val="000000"/>
          <w:sz w:val="28"/>
        </w:rPr>
        <w:t>
      "094 Қостанай облысының бюджетіне машина жасау саласының жобаларын іске асыру мақсатында "Тобыл" әлеуметтік-кәсіпкерлік корпорациясы" АҚ жарғылық капиталын ұлғайту үшін берілетін нысаналы даму трансферттері";</w:t>
      </w:r>
    </w:p>
    <w:bookmarkEnd w:id="570"/>
    <w:bookmarkStart w:name="z575" w:id="571"/>
    <w:p>
      <w:pPr>
        <w:spacing w:after="0"/>
        <w:ind w:left="0"/>
        <w:jc w:val="both"/>
      </w:pPr>
      <w:r>
        <w:rPr>
          <w:rFonts w:ascii="Times New Roman"/>
          <w:b w:val="false"/>
          <w:i w:val="false"/>
          <w:color w:val="000000"/>
          <w:sz w:val="28"/>
        </w:rPr>
        <w:t>
      094 "Қостанай облысының бюджетіне машина жасау саласының жобаларын іске асыру мақсатында "Тобыл" әлеуметтік-кәсіпкерлік корпорациясы" АҚ жарғылық капиталын ұлғайту үшін берілетін нысаналы даму трансферттері" және 216 "Индустриялық-инновациялық даму тұжырымдамасының аясында жобаларды қаржыландыру мақсатында тікелей инвестициялар қорын (қорларын) қорландыру үшін "Қазына Капитал Менеджмент" АҚ-ның жарғылық капиталын кейіннен ұлғайта отырып, "Бәйтерек" ұлттық басқарушы холдингі" АҚ-ның жарғылық капиталын ұлғайту" бюджеттік бағдарламасы бойынша:</w:t>
      </w:r>
    </w:p>
    <w:bookmarkEnd w:id="571"/>
    <w:bookmarkStart w:name="z576" w:id="572"/>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572"/>
    <w:bookmarkStart w:name="z577" w:id="57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73"/>
    <w:bookmarkStart w:name="z578" w:id="574"/>
    <w:p>
      <w:pPr>
        <w:spacing w:after="0"/>
        <w:ind w:left="0"/>
        <w:jc w:val="both"/>
      </w:pPr>
      <w:r>
        <w:rPr>
          <w:rFonts w:ascii="Times New Roman"/>
          <w:b w:val="false"/>
          <w:i w:val="false"/>
          <w:color w:val="000000"/>
          <w:sz w:val="28"/>
        </w:rPr>
        <w:t xml:space="preserve">
      2 "Сәулет, қала құрылысы және құрылыс қызметі" функционалдық кіші тобында: </w:t>
      </w:r>
    </w:p>
    <w:bookmarkEnd w:id="574"/>
    <w:bookmarkStart w:name="z579" w:id="575"/>
    <w:p>
      <w:pPr>
        <w:spacing w:after="0"/>
        <w:ind w:left="0"/>
        <w:jc w:val="both"/>
      </w:pPr>
      <w:r>
        <w:rPr>
          <w:rFonts w:ascii="Times New Roman"/>
          <w:b w:val="false"/>
          <w:i w:val="false"/>
          <w:color w:val="000000"/>
          <w:sz w:val="28"/>
        </w:rPr>
        <w:t>
      мынадай мазмұндағы 011, 015 және 055 бюджеттік кіші бағдарламалары бар 001 бюджеттік бағдарламасымен 762 бюджеттік бағдарламалар әкімшісімен толықтырылсын:</w:t>
      </w:r>
    </w:p>
    <w:bookmarkEnd w:id="575"/>
    <w:bookmarkStart w:name="z580" w:id="576"/>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576"/>
    <w:bookmarkStart w:name="z581" w:id="577"/>
    <w:p>
      <w:pPr>
        <w:spacing w:after="0"/>
        <w:ind w:left="0"/>
        <w:jc w:val="both"/>
      </w:pPr>
      <w:r>
        <w:rPr>
          <w:rFonts w:ascii="Times New Roman"/>
          <w:b w:val="false"/>
          <w:i w:val="false"/>
          <w:color w:val="000000"/>
          <w:sz w:val="28"/>
        </w:rPr>
        <w:t>
      001 Жергілікті деңгейде құрылыс, энергетика және тұрғын үй-коммуналдық шаруашылық саласындағы мемлекеттік саясатты іске асыру жөніндегі қызметтер</w:t>
      </w:r>
    </w:p>
    <w:bookmarkEnd w:id="577"/>
    <w:bookmarkStart w:name="z582" w:id="5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8"/>
    <w:bookmarkStart w:name="z583" w:id="579"/>
    <w:p>
      <w:pPr>
        <w:spacing w:after="0"/>
        <w:ind w:left="0"/>
        <w:jc w:val="both"/>
      </w:pPr>
      <w:r>
        <w:rPr>
          <w:rFonts w:ascii="Times New Roman"/>
          <w:b w:val="false"/>
          <w:i w:val="false"/>
          <w:color w:val="000000"/>
          <w:sz w:val="28"/>
        </w:rPr>
        <w:t>
      015 Жергілікті бюджет қаражаты есебінен</w:t>
      </w:r>
    </w:p>
    <w:bookmarkEnd w:id="579"/>
    <w:bookmarkStart w:name="z584" w:id="58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80"/>
    <w:bookmarkStart w:name="z585" w:id="581"/>
    <w:p>
      <w:pPr>
        <w:spacing w:after="0"/>
        <w:ind w:left="0"/>
        <w:jc w:val="both"/>
      </w:pPr>
      <w:r>
        <w:rPr>
          <w:rFonts w:ascii="Times New Roman"/>
          <w:b w:val="false"/>
          <w:i w:val="false"/>
          <w:color w:val="000000"/>
          <w:sz w:val="28"/>
        </w:rPr>
        <w:t>
      мынадай мазмұндағы 011 және 015 бюджеттік кіші бағдарламалары бар 002 бюджеттік бағдарламасымен толықтырылсын:</w:t>
      </w:r>
    </w:p>
    <w:bookmarkEnd w:id="581"/>
    <w:bookmarkStart w:name="z586" w:id="582"/>
    <w:p>
      <w:pPr>
        <w:spacing w:after="0"/>
        <w:ind w:left="0"/>
        <w:jc w:val="both"/>
      </w:pPr>
      <w:r>
        <w:rPr>
          <w:rFonts w:ascii="Times New Roman"/>
          <w:b w:val="false"/>
          <w:i w:val="false"/>
          <w:color w:val="000000"/>
          <w:sz w:val="28"/>
        </w:rPr>
        <w:t>
      "002 Ақпараттық жүйелер құру</w:t>
      </w:r>
    </w:p>
    <w:bookmarkEnd w:id="582"/>
    <w:bookmarkStart w:name="z587" w:id="58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83"/>
    <w:bookmarkStart w:name="z588" w:id="584"/>
    <w:p>
      <w:pPr>
        <w:spacing w:after="0"/>
        <w:ind w:left="0"/>
        <w:jc w:val="both"/>
      </w:pPr>
      <w:r>
        <w:rPr>
          <w:rFonts w:ascii="Times New Roman"/>
          <w:b w:val="false"/>
          <w:i w:val="false"/>
          <w:color w:val="000000"/>
          <w:sz w:val="28"/>
        </w:rPr>
        <w:t>
      015 Жергілікті бюджет қаражаты есебінен";</w:t>
      </w:r>
    </w:p>
    <w:bookmarkEnd w:id="584"/>
    <w:bookmarkStart w:name="z589" w:id="585"/>
    <w:p>
      <w:pPr>
        <w:spacing w:after="0"/>
        <w:ind w:left="0"/>
        <w:jc w:val="both"/>
      </w:pPr>
      <w:r>
        <w:rPr>
          <w:rFonts w:ascii="Times New Roman"/>
          <w:b w:val="false"/>
          <w:i w:val="false"/>
          <w:color w:val="000000"/>
          <w:sz w:val="28"/>
        </w:rPr>
        <w:t>
      мынадай мазмұндағы 005, 011 және 015 бюджеттік кіші бағдарламалары бар 003 бюджеттік бағдарламасымен толықтырылсын:</w:t>
      </w:r>
    </w:p>
    <w:bookmarkEnd w:id="585"/>
    <w:bookmarkStart w:name="z590" w:id="586"/>
    <w:p>
      <w:pPr>
        <w:spacing w:after="0"/>
        <w:ind w:left="0"/>
        <w:jc w:val="both"/>
      </w:pPr>
      <w:r>
        <w:rPr>
          <w:rFonts w:ascii="Times New Roman"/>
          <w:b w:val="false"/>
          <w:i w:val="false"/>
          <w:color w:val="000000"/>
          <w:sz w:val="28"/>
        </w:rPr>
        <w:t>
      "003 Мемлекеттік органның күрделі шығыстары</w:t>
      </w:r>
    </w:p>
    <w:bookmarkEnd w:id="586"/>
    <w:bookmarkStart w:name="z591" w:id="587"/>
    <w:p>
      <w:pPr>
        <w:spacing w:after="0"/>
        <w:ind w:left="0"/>
        <w:jc w:val="both"/>
      </w:pPr>
      <w:r>
        <w:rPr>
          <w:rFonts w:ascii="Times New Roman"/>
          <w:b w:val="false"/>
          <w:i w:val="false"/>
          <w:color w:val="000000"/>
          <w:sz w:val="28"/>
        </w:rPr>
        <w:t>
      005 Ішкі қарыздар есебінен</w:t>
      </w:r>
    </w:p>
    <w:bookmarkEnd w:id="587"/>
    <w:bookmarkStart w:name="z592" w:id="58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88"/>
    <w:bookmarkStart w:name="z593" w:id="589"/>
    <w:p>
      <w:pPr>
        <w:spacing w:after="0"/>
        <w:ind w:left="0"/>
        <w:jc w:val="both"/>
      </w:pPr>
      <w:r>
        <w:rPr>
          <w:rFonts w:ascii="Times New Roman"/>
          <w:b w:val="false"/>
          <w:i w:val="false"/>
          <w:color w:val="000000"/>
          <w:sz w:val="28"/>
        </w:rPr>
        <w:t>
      015 Жергілікті бюджет қаражаты есебінен";</w:t>
      </w:r>
    </w:p>
    <w:bookmarkEnd w:id="589"/>
    <w:bookmarkStart w:name="z594" w:id="590"/>
    <w:p>
      <w:pPr>
        <w:spacing w:after="0"/>
        <w:ind w:left="0"/>
        <w:jc w:val="both"/>
      </w:pPr>
      <w:r>
        <w:rPr>
          <w:rFonts w:ascii="Times New Roman"/>
          <w:b w:val="false"/>
          <w:i w:val="false"/>
          <w:color w:val="000000"/>
          <w:sz w:val="28"/>
        </w:rPr>
        <w:t>
      мынадай мазмұндағы 011 және 015 бюджеттік кіші бағдарламалары бар 004, 032 және 050 бюджеттік бағдарламаларымен толықтырылсын:</w:t>
      </w:r>
    </w:p>
    <w:bookmarkEnd w:id="590"/>
    <w:bookmarkStart w:name="z595" w:id="591"/>
    <w:p>
      <w:pPr>
        <w:spacing w:after="0"/>
        <w:ind w:left="0"/>
        <w:jc w:val="both"/>
      </w:pPr>
      <w:r>
        <w:rPr>
          <w:rFonts w:ascii="Times New Roman"/>
          <w:b w:val="false"/>
          <w:i w:val="false"/>
          <w:color w:val="000000"/>
          <w:sz w:val="28"/>
        </w:rPr>
        <w:t>
      "004 Қала құрылысын дамытудың кешенді схемаларын және елді мекендердің бас жоспарларын әзірлеу</w:t>
      </w:r>
    </w:p>
    <w:bookmarkEnd w:id="591"/>
    <w:bookmarkStart w:name="z596" w:id="5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92"/>
    <w:bookmarkStart w:name="z597" w:id="593"/>
    <w:p>
      <w:pPr>
        <w:spacing w:after="0"/>
        <w:ind w:left="0"/>
        <w:jc w:val="both"/>
      </w:pPr>
      <w:r>
        <w:rPr>
          <w:rFonts w:ascii="Times New Roman"/>
          <w:b w:val="false"/>
          <w:i w:val="false"/>
          <w:color w:val="000000"/>
          <w:sz w:val="28"/>
        </w:rPr>
        <w:t>
      015 Жергілікті бюджет қаражаты есебінен</w:t>
      </w:r>
    </w:p>
    <w:bookmarkEnd w:id="593"/>
    <w:bookmarkStart w:name="z598" w:id="594"/>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594"/>
    <w:bookmarkStart w:name="z599" w:id="59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95"/>
    <w:bookmarkStart w:name="z600" w:id="596"/>
    <w:p>
      <w:pPr>
        <w:spacing w:after="0"/>
        <w:ind w:left="0"/>
        <w:jc w:val="both"/>
      </w:pPr>
      <w:r>
        <w:rPr>
          <w:rFonts w:ascii="Times New Roman"/>
          <w:b w:val="false"/>
          <w:i w:val="false"/>
          <w:color w:val="000000"/>
          <w:sz w:val="28"/>
        </w:rPr>
        <w:t>
      015 Жергілікті бюджет қаражаты есебінен</w:t>
      </w:r>
    </w:p>
    <w:bookmarkEnd w:id="596"/>
    <w:bookmarkStart w:name="z601" w:id="597"/>
    <w:p>
      <w:pPr>
        <w:spacing w:after="0"/>
        <w:ind w:left="0"/>
        <w:jc w:val="both"/>
      </w:pPr>
      <w:r>
        <w:rPr>
          <w:rFonts w:ascii="Times New Roman"/>
          <w:b w:val="false"/>
          <w:i w:val="false"/>
          <w:color w:val="000000"/>
          <w:sz w:val="28"/>
        </w:rPr>
        <w:t>
      050 Төтенше жағдайлар нәтижесінде зардап шеккен әлеуметтік сала объектілерін және азаматтардың тұрғын үйлерін қалпына келтіру жөніндегі іс-шаралар</w:t>
      </w:r>
    </w:p>
    <w:bookmarkEnd w:id="597"/>
    <w:bookmarkStart w:name="z602" w:id="59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98"/>
    <w:bookmarkStart w:name="z603" w:id="599"/>
    <w:p>
      <w:pPr>
        <w:spacing w:after="0"/>
        <w:ind w:left="0"/>
        <w:jc w:val="both"/>
      </w:pPr>
      <w:r>
        <w:rPr>
          <w:rFonts w:ascii="Times New Roman"/>
          <w:b w:val="false"/>
          <w:i w:val="false"/>
          <w:color w:val="000000"/>
          <w:sz w:val="28"/>
        </w:rPr>
        <w:t>
      015 Жергілікті бюджет қаражаты есебінен";</w:t>
      </w:r>
    </w:p>
    <w:bookmarkEnd w:id="599"/>
    <w:bookmarkStart w:name="z604" w:id="600"/>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bookmarkEnd w:id="600"/>
    <w:bookmarkStart w:name="z605" w:id="601"/>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601"/>
    <w:bookmarkStart w:name="z606" w:id="602"/>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602"/>
    <w:bookmarkStart w:name="z607" w:id="603"/>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603"/>
    <w:bookmarkStart w:name="z608" w:id="604"/>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604"/>
    <w:bookmarkStart w:name="z609" w:id="605"/>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605"/>
    <w:bookmarkStart w:name="z610" w:id="606"/>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06"/>
    <w:bookmarkStart w:name="z611" w:id="607"/>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607"/>
    <w:bookmarkStart w:name="z612" w:id="608"/>
    <w:p>
      <w:pPr>
        <w:spacing w:after="0"/>
        <w:ind w:left="0"/>
        <w:jc w:val="both"/>
      </w:pPr>
      <w:r>
        <w:rPr>
          <w:rFonts w:ascii="Times New Roman"/>
          <w:b w:val="false"/>
          <w:i w:val="false"/>
          <w:color w:val="000000"/>
          <w:sz w:val="28"/>
        </w:rPr>
        <w:t>
      мынадай мазмұндағы 011, 015, 032 және 055 бюджеттік кіші бағдарламалары бар 113 және 114 бюджеттік бағдарламаларымен толықтырылсын:</w:t>
      </w:r>
    </w:p>
    <w:bookmarkEnd w:id="608"/>
    <w:bookmarkStart w:name="z613" w:id="609"/>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bookmarkEnd w:id="609"/>
    <w:bookmarkStart w:name="z614" w:id="61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10"/>
    <w:bookmarkStart w:name="z615" w:id="611"/>
    <w:p>
      <w:pPr>
        <w:spacing w:after="0"/>
        <w:ind w:left="0"/>
        <w:jc w:val="both"/>
      </w:pPr>
      <w:r>
        <w:rPr>
          <w:rFonts w:ascii="Times New Roman"/>
          <w:b w:val="false"/>
          <w:i w:val="false"/>
          <w:color w:val="000000"/>
          <w:sz w:val="28"/>
        </w:rPr>
        <w:t>
      015 Жергілікті бюджет қаражаты есебінен</w:t>
      </w:r>
    </w:p>
    <w:bookmarkEnd w:id="611"/>
    <w:bookmarkStart w:name="z616" w:id="61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12"/>
    <w:bookmarkStart w:name="z617" w:id="61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13"/>
    <w:bookmarkStart w:name="z618" w:id="614"/>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bookmarkEnd w:id="614"/>
    <w:bookmarkStart w:name="z619" w:id="6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15"/>
    <w:bookmarkStart w:name="z620" w:id="616"/>
    <w:p>
      <w:pPr>
        <w:spacing w:after="0"/>
        <w:ind w:left="0"/>
        <w:jc w:val="both"/>
      </w:pPr>
      <w:r>
        <w:rPr>
          <w:rFonts w:ascii="Times New Roman"/>
          <w:b w:val="false"/>
          <w:i w:val="false"/>
          <w:color w:val="000000"/>
          <w:sz w:val="28"/>
        </w:rPr>
        <w:t>
      015 Жергілікті бюджет қаражаты есебінен</w:t>
      </w:r>
    </w:p>
    <w:bookmarkEnd w:id="616"/>
    <w:bookmarkStart w:name="z621" w:id="61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17"/>
    <w:bookmarkStart w:name="z622" w:id="61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18"/>
    <w:bookmarkStart w:name="z623" w:id="619"/>
    <w:p>
      <w:pPr>
        <w:spacing w:after="0"/>
        <w:ind w:left="0"/>
        <w:jc w:val="both"/>
      </w:pPr>
      <w:r>
        <w:rPr>
          <w:rFonts w:ascii="Times New Roman"/>
          <w:b w:val="false"/>
          <w:i w:val="false"/>
          <w:color w:val="000000"/>
          <w:sz w:val="28"/>
        </w:rPr>
        <w:t>
      мынадай мазмұндағы 115, 116, 117, 118, 121, 123, 124, 125, 126, 133, 139, 148, 149, 165, 166, 167, 168 және 169 бюджеттік бағдарламаларымен толықтырылсын:</w:t>
      </w:r>
    </w:p>
    <w:bookmarkEnd w:id="619"/>
    <w:bookmarkStart w:name="z624" w:id="620"/>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620"/>
    <w:bookmarkStart w:name="z625" w:id="621"/>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21"/>
    <w:bookmarkStart w:name="z626" w:id="622"/>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622"/>
    <w:bookmarkStart w:name="z627" w:id="62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623"/>
    <w:bookmarkStart w:name="z628" w:id="624"/>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624"/>
    <w:bookmarkStart w:name="z629" w:id="62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іс-шаралар өткізу</w:t>
      </w:r>
    </w:p>
    <w:bookmarkEnd w:id="625"/>
    <w:bookmarkStart w:name="z630" w:id="62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іс-шаралар өткізу</w:t>
      </w:r>
    </w:p>
    <w:bookmarkEnd w:id="626"/>
    <w:bookmarkStart w:name="z631" w:id="627"/>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ағымдағы шығыстарға арналған аудандардың (облыстық маңызы бар қалалардың) бюджеттеріне берілетін ағымдағы нысаналы трансферттер</w:t>
      </w:r>
    </w:p>
    <w:bookmarkEnd w:id="627"/>
    <w:bookmarkStart w:name="z632" w:id="628"/>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сондай-ақ Қазақстан Республикасы Президентінің тапсырмасы бойынша даму шығыстарына аудандық (облыстық маңызы бар қалалардың) бюджеттеріне берілетін нысаналы даму трансферттері</w:t>
      </w:r>
    </w:p>
    <w:bookmarkEnd w:id="628"/>
    <w:bookmarkStart w:name="z633" w:id="629"/>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629"/>
    <w:bookmarkStart w:name="z634" w:id="630"/>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630"/>
    <w:bookmarkStart w:name="z635" w:id="631"/>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631"/>
    <w:bookmarkStart w:name="z636" w:id="632"/>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632"/>
    <w:bookmarkStart w:name="z637" w:id="63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633"/>
    <w:bookmarkStart w:name="z638" w:id="63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634"/>
    <w:bookmarkStart w:name="z639" w:id="63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35"/>
    <w:bookmarkStart w:name="z640" w:id="636"/>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636"/>
    <w:bookmarkStart w:name="z641" w:id="637"/>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637"/>
    <w:bookmarkStart w:name="z642" w:id="638"/>
    <w:p>
      <w:pPr>
        <w:spacing w:after="0"/>
        <w:ind w:left="0"/>
        <w:jc w:val="both"/>
      </w:pPr>
      <w:r>
        <w:rPr>
          <w:rFonts w:ascii="Times New Roman"/>
          <w:b w:val="false"/>
          <w:i w:val="false"/>
          <w:color w:val="000000"/>
          <w:sz w:val="28"/>
        </w:rPr>
        <w:t>
      12 "Көлiк және коммуникация" функционалдық тобында:</w:t>
      </w:r>
    </w:p>
    <w:bookmarkEnd w:id="638"/>
    <w:bookmarkStart w:name="z643" w:id="639"/>
    <w:p>
      <w:pPr>
        <w:spacing w:after="0"/>
        <w:ind w:left="0"/>
        <w:jc w:val="both"/>
      </w:pPr>
      <w:r>
        <w:rPr>
          <w:rFonts w:ascii="Times New Roman"/>
          <w:b w:val="false"/>
          <w:i w:val="false"/>
          <w:color w:val="000000"/>
          <w:sz w:val="28"/>
        </w:rPr>
        <w:t xml:space="preserve">
      1 "Автомобиль көлiгi" функционалдық кіші тобында: </w:t>
      </w:r>
    </w:p>
    <w:bookmarkEnd w:id="639"/>
    <w:bookmarkStart w:name="z644" w:id="640"/>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bookmarkEnd w:id="640"/>
    <w:bookmarkStart w:name="z645" w:id="641"/>
    <w:p>
      <w:pPr>
        <w:spacing w:after="0"/>
        <w:ind w:left="0"/>
        <w:jc w:val="both"/>
      </w:pPr>
      <w:r>
        <w:rPr>
          <w:rFonts w:ascii="Times New Roman"/>
          <w:b w:val="false"/>
          <w:i w:val="false"/>
          <w:color w:val="000000"/>
          <w:sz w:val="28"/>
        </w:rPr>
        <w:t>
      045 "Елді-мекендер көшелеріндегі автомобиль жолдарын ағымдағы жөндеу" бюджеттік бағдарламасы бойынша:</w:t>
      </w:r>
    </w:p>
    <w:bookmarkEnd w:id="641"/>
    <w:bookmarkStart w:name="z646" w:id="642"/>
    <w:p>
      <w:pPr>
        <w:spacing w:after="0"/>
        <w:ind w:left="0"/>
        <w:jc w:val="both"/>
      </w:pPr>
      <w:r>
        <w:rPr>
          <w:rFonts w:ascii="Times New Roman"/>
          <w:b w:val="false"/>
          <w:i w:val="false"/>
          <w:color w:val="000000"/>
          <w:sz w:val="28"/>
        </w:rPr>
        <w:t>
      мынадай мазмұндағы 055 бюджеттік кіші бағдарламасымен толықтырылсын:</w:t>
      </w:r>
    </w:p>
    <w:bookmarkEnd w:id="642"/>
    <w:bookmarkStart w:name="z647" w:id="64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43"/>
    <w:bookmarkStart w:name="z648" w:id="644"/>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644"/>
    <w:bookmarkStart w:name="z649" w:id="645"/>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күтіп-ұстауды ұйымдастыру" бюджеттік бағдарламасы бойынша:</w:t>
      </w:r>
    </w:p>
    <w:bookmarkEnd w:id="645"/>
    <w:bookmarkStart w:name="z650" w:id="646"/>
    <w:p>
      <w:pPr>
        <w:spacing w:after="0"/>
        <w:ind w:left="0"/>
        <w:jc w:val="both"/>
      </w:pPr>
      <w:r>
        <w:rPr>
          <w:rFonts w:ascii="Times New Roman"/>
          <w:b w:val="false"/>
          <w:i w:val="false"/>
          <w:color w:val="000000"/>
          <w:sz w:val="28"/>
        </w:rPr>
        <w:t>
      мынадай мазмұндағы 106 және 118 бюджеттік кіші бағдарламалармен толықтырылсын:</w:t>
      </w:r>
    </w:p>
    <w:bookmarkEnd w:id="646"/>
    <w:bookmarkStart w:name="z651" w:id="647"/>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трансферттері</w:t>
      </w:r>
    </w:p>
    <w:bookmarkEnd w:id="647"/>
    <w:bookmarkStart w:name="z652" w:id="648"/>
    <w:p>
      <w:pPr>
        <w:spacing w:after="0"/>
        <w:ind w:left="0"/>
        <w:jc w:val="both"/>
      </w:pPr>
      <w:r>
        <w:rPr>
          <w:rFonts w:ascii="Times New Roman"/>
          <w:b w:val="false"/>
          <w:i w:val="false"/>
          <w:color w:val="000000"/>
          <w:sz w:val="28"/>
        </w:rPr>
        <w:t>
      118 Астана қаласына іргелес елді мекендердің көлік инфрақұрылымын жөндеуге Ақмола облысының бюджетіне берілетін ағымдағы нысаналы трансферттері";</w:t>
      </w:r>
    </w:p>
    <w:bookmarkEnd w:id="648"/>
    <w:bookmarkStart w:name="z653" w:id="649"/>
    <w:p>
      <w:pPr>
        <w:spacing w:after="0"/>
        <w:ind w:left="0"/>
        <w:jc w:val="both"/>
      </w:pPr>
      <w:r>
        <w:rPr>
          <w:rFonts w:ascii="Times New Roman"/>
          <w:b w:val="false"/>
          <w:i w:val="false"/>
          <w:color w:val="000000"/>
          <w:sz w:val="28"/>
        </w:rPr>
        <w:t xml:space="preserve">
      5 "Темiр жол көлiгi" функционалдық кіші тобында: </w:t>
      </w:r>
    </w:p>
    <w:bookmarkEnd w:id="649"/>
    <w:bookmarkStart w:name="z654" w:id="650"/>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650"/>
    <w:bookmarkStart w:name="z655" w:id="651"/>
    <w:p>
      <w:pPr>
        <w:spacing w:after="0"/>
        <w:ind w:left="0"/>
        <w:jc w:val="both"/>
      </w:pPr>
      <w:r>
        <w:rPr>
          <w:rFonts w:ascii="Times New Roman"/>
          <w:b w:val="false"/>
          <w:i w:val="false"/>
          <w:color w:val="000000"/>
          <w:sz w:val="28"/>
        </w:rPr>
        <w:t>
      мынадай мазмұндағы 102 бюджеттік кіші бағдарламасы бар 034 бюджеттік бағдарламасымен толықтырылсын:</w:t>
      </w:r>
    </w:p>
    <w:bookmarkEnd w:id="651"/>
    <w:bookmarkStart w:name="z656" w:id="652"/>
    <w:p>
      <w:pPr>
        <w:spacing w:after="0"/>
        <w:ind w:left="0"/>
        <w:jc w:val="both"/>
      </w:pPr>
      <w:r>
        <w:rPr>
          <w:rFonts w:ascii="Times New Roman"/>
          <w:b w:val="false"/>
          <w:i w:val="false"/>
          <w:color w:val="000000"/>
          <w:sz w:val="28"/>
        </w:rPr>
        <w:t>
      "034 "Астана қаласының жаңа көлік жүйесі. LRT (әуежайдан жаңа теміржол вокзалына дейінгі учаске)" жобасы шеңберінде іс-шараларды іске асыру</w:t>
      </w:r>
    </w:p>
    <w:bookmarkEnd w:id="652"/>
    <w:bookmarkStart w:name="z657" w:id="653"/>
    <w:p>
      <w:pPr>
        <w:spacing w:after="0"/>
        <w:ind w:left="0"/>
        <w:jc w:val="both"/>
      </w:pPr>
      <w:r>
        <w:rPr>
          <w:rFonts w:ascii="Times New Roman"/>
          <w:b w:val="false"/>
          <w:i w:val="false"/>
          <w:color w:val="000000"/>
          <w:sz w:val="28"/>
        </w:rPr>
        <w:t>
      102 Қазақстан Республикасының Ұлттық қорынан берілетін нысаналы трансферт есебінен Астана қаласының бюджетіне "Астана қаласының жаңа көлік жүйесі. LRT (әуежайдан жаңа теміржол вокзалына дейінгі учаске)" жобасы шеңберінде құрылысқа заңды тұлғалардың жарғылық капиталын ұлғайтуға берілетін нысаналы даму трансферттері";</w:t>
      </w:r>
    </w:p>
    <w:bookmarkEnd w:id="653"/>
    <w:bookmarkStart w:name="z658" w:id="654"/>
    <w:p>
      <w:pPr>
        <w:spacing w:after="0"/>
        <w:ind w:left="0"/>
        <w:jc w:val="both"/>
      </w:pPr>
      <w:r>
        <w:rPr>
          <w:rFonts w:ascii="Times New Roman"/>
          <w:b w:val="false"/>
          <w:i w:val="false"/>
          <w:color w:val="000000"/>
          <w:sz w:val="28"/>
        </w:rPr>
        <w:t>
      мынадай мазмұндағы 212 бюджеттік бағдарламасымен толықтырылсын:</w:t>
      </w:r>
    </w:p>
    <w:bookmarkEnd w:id="654"/>
    <w:bookmarkStart w:name="z659" w:id="655"/>
    <w:p>
      <w:pPr>
        <w:spacing w:after="0"/>
        <w:ind w:left="0"/>
        <w:jc w:val="both"/>
      </w:pPr>
      <w:r>
        <w:rPr>
          <w:rFonts w:ascii="Times New Roman"/>
          <w:b w:val="false"/>
          <w:i w:val="false"/>
          <w:color w:val="000000"/>
          <w:sz w:val="28"/>
        </w:rPr>
        <w:t>
      "212 Әлеуметтік маңызы бар қатынастар бойынша жолаушылар тасымалдаушының және вагондар (контейнерлер) операторларының вагондарды сатып алуына кредит беру немесе қаржы лизингі кезінде сыйақы мөлшерлемелерін субсидиялау";</w:t>
      </w:r>
    </w:p>
    <w:bookmarkEnd w:id="655"/>
    <w:bookmarkStart w:name="z660" w:id="656"/>
    <w:p>
      <w:pPr>
        <w:spacing w:after="0"/>
        <w:ind w:left="0"/>
        <w:jc w:val="both"/>
      </w:pPr>
      <w:r>
        <w:rPr>
          <w:rFonts w:ascii="Times New Roman"/>
          <w:b w:val="false"/>
          <w:i w:val="false"/>
          <w:color w:val="000000"/>
          <w:sz w:val="28"/>
        </w:rPr>
        <w:t xml:space="preserve">
      9 "Көлiк және коммуникациялар саласындағы өзге де қызметтер" функционалдық кіші тобында: </w:t>
      </w:r>
    </w:p>
    <w:bookmarkEnd w:id="656"/>
    <w:bookmarkStart w:name="z661" w:id="657"/>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657"/>
    <w:bookmarkStart w:name="z662" w:id="658"/>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 бюджеттік бағдарламасы бойынша:</w:t>
      </w:r>
    </w:p>
    <w:bookmarkEnd w:id="658"/>
    <w:bookmarkStart w:name="z663" w:id="659"/>
    <w:p>
      <w:pPr>
        <w:spacing w:after="0"/>
        <w:ind w:left="0"/>
        <w:jc w:val="both"/>
      </w:pPr>
      <w:r>
        <w:rPr>
          <w:rFonts w:ascii="Times New Roman"/>
          <w:b w:val="false"/>
          <w:i w:val="false"/>
          <w:color w:val="000000"/>
          <w:sz w:val="28"/>
        </w:rPr>
        <w:t>
      103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 бюджеттік кіші бағдарламасының атауы мынадай редакцияда жазылсын:</w:t>
      </w:r>
    </w:p>
    <w:bookmarkEnd w:id="659"/>
    <w:bookmarkStart w:name="z664" w:id="660"/>
    <w:p>
      <w:pPr>
        <w:spacing w:after="0"/>
        <w:ind w:left="0"/>
        <w:jc w:val="both"/>
      </w:pPr>
      <w:r>
        <w:rPr>
          <w:rFonts w:ascii="Times New Roman"/>
          <w:b w:val="false"/>
          <w:i w:val="false"/>
          <w:color w:val="000000"/>
          <w:sz w:val="28"/>
        </w:rPr>
        <w:t>
      "103 "Азаматтарға арналған үкімет" мемлекеттік корпорациясының "бір терезе" қағидаты бойынша функцияларды жүзеге асыру мәселелері бойынша, мемлекеттік қызметтерді көрсету бойынша, көрсетілетін қызметті алушыларға мемлекеттік және өзге де ақпараттық-коммуникациялық қызметтер көрсету мәселелері жөнінде ақпарат ұсыну бойынша, сондай-ақ Ұлттық пошта операторының ауылдық елді мекендерде мемлекеттік қызметтер көрсету жөніндегі қызметін ұйымдастыру";</w:t>
      </w:r>
    </w:p>
    <w:bookmarkEnd w:id="660"/>
    <w:bookmarkStart w:name="z665" w:id="661"/>
    <w:p>
      <w:pPr>
        <w:spacing w:after="0"/>
        <w:ind w:left="0"/>
        <w:jc w:val="both"/>
      </w:pPr>
      <w:r>
        <w:rPr>
          <w:rFonts w:ascii="Times New Roman"/>
          <w:b w:val="false"/>
          <w:i w:val="false"/>
          <w:color w:val="000000"/>
          <w:sz w:val="28"/>
        </w:rPr>
        <w:t>
      мынадай мазмұндағы 119 бюджеттік кіші бағдарламасымен толықтырылсын:</w:t>
      </w:r>
    </w:p>
    <w:bookmarkEnd w:id="661"/>
    <w:bookmarkStart w:name="z666" w:id="662"/>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жеке және заңды тұлғаларға "бір терезе" қағидаты бойынша мемлекеттік қызметтерді көрсету жөніндегі "Азаматтарға арналған үкімет" мемлекеттік корпорациясы" КЕАҚ-қа арналған мамандандырылған халыққа көмек көрсету орталықтарын салуға берілетін нысаналы даму трансферттері";</w:t>
      </w:r>
    </w:p>
    <w:bookmarkEnd w:id="662"/>
    <w:bookmarkStart w:name="z667" w:id="663"/>
    <w:p>
      <w:pPr>
        <w:spacing w:after="0"/>
        <w:ind w:left="0"/>
        <w:jc w:val="both"/>
      </w:pPr>
      <w:r>
        <w:rPr>
          <w:rFonts w:ascii="Times New Roman"/>
          <w:b w:val="false"/>
          <w:i w:val="false"/>
          <w:color w:val="000000"/>
          <w:sz w:val="28"/>
        </w:rPr>
        <w:t>
      010 "Ғарыш инфрақұрылымының сақталуы мен оны пайдалануды кеңейтуді қамтамасыз ету" бюджеттік бағдарламасы бойынша:</w:t>
      </w:r>
    </w:p>
    <w:bookmarkEnd w:id="663"/>
    <w:bookmarkStart w:name="z668" w:id="664"/>
    <w:p>
      <w:pPr>
        <w:spacing w:after="0"/>
        <w:ind w:left="0"/>
        <w:jc w:val="both"/>
      </w:pPr>
      <w:r>
        <w:rPr>
          <w:rFonts w:ascii="Times New Roman"/>
          <w:b w:val="false"/>
          <w:i w:val="false"/>
          <w:color w:val="000000"/>
          <w:sz w:val="28"/>
        </w:rPr>
        <w:t>
      мынадай мазмұндағы 106 бюджеттік кіші бағдарламасымен толықтырылсын:</w:t>
      </w:r>
    </w:p>
    <w:bookmarkEnd w:id="664"/>
    <w:bookmarkStart w:name="z669" w:id="665"/>
    <w:p>
      <w:pPr>
        <w:spacing w:after="0"/>
        <w:ind w:left="0"/>
        <w:jc w:val="both"/>
      </w:pPr>
      <w:r>
        <w:rPr>
          <w:rFonts w:ascii="Times New Roman"/>
          <w:b w:val="false"/>
          <w:i w:val="false"/>
          <w:color w:val="000000"/>
          <w:sz w:val="28"/>
        </w:rPr>
        <w:t>
      "106 Жерсеріктік технологияларды пайдалана отырып, Қазақстан Республикасының халқы аз ауылдық елді мекендерінде ақпараттық-коммуникациялық жүйелерге кең жолақты қолжетімділікті қамтамасыз ету жөніндегі көрсетілетін қызметтер";</w:t>
      </w:r>
    </w:p>
    <w:bookmarkEnd w:id="665"/>
    <w:bookmarkStart w:name="z670" w:id="666"/>
    <w:p>
      <w:pPr>
        <w:spacing w:after="0"/>
        <w:ind w:left="0"/>
        <w:jc w:val="both"/>
      </w:pPr>
      <w:r>
        <w:rPr>
          <w:rFonts w:ascii="Times New Roman"/>
          <w:b w:val="false"/>
          <w:i w:val="false"/>
          <w:color w:val="000000"/>
          <w:sz w:val="28"/>
        </w:rPr>
        <w:t>
      мынадай мазмұндағы 013 бюджеттік бағдарламасымен толықтырылсын:</w:t>
      </w:r>
    </w:p>
    <w:bookmarkEnd w:id="666"/>
    <w:bookmarkStart w:name="z671" w:id="667"/>
    <w:p>
      <w:pPr>
        <w:spacing w:after="0"/>
        <w:ind w:left="0"/>
        <w:jc w:val="both"/>
      </w:pPr>
      <w:r>
        <w:rPr>
          <w:rFonts w:ascii="Times New Roman"/>
          <w:b w:val="false"/>
          <w:i w:val="false"/>
          <w:color w:val="000000"/>
          <w:sz w:val="28"/>
        </w:rPr>
        <w:t>
      "013 "KazEOSat-MR" айыру қабілеті орташа Жерді қашықтықтан зондтау ғарыш жүйесін құру және қолданысқа енгізу";</w:t>
      </w:r>
    </w:p>
    <w:bookmarkEnd w:id="667"/>
    <w:bookmarkStart w:name="z672" w:id="668"/>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668"/>
    <w:bookmarkStart w:name="z673" w:id="669"/>
    <w:p>
      <w:pPr>
        <w:spacing w:after="0"/>
        <w:ind w:left="0"/>
        <w:jc w:val="both"/>
      </w:pPr>
      <w:r>
        <w:rPr>
          <w:rFonts w:ascii="Times New Roman"/>
          <w:b w:val="false"/>
          <w:i w:val="false"/>
          <w:color w:val="000000"/>
          <w:sz w:val="28"/>
        </w:rPr>
        <w:t>
      мынадай мазмұндағы 032 бюджеттік кіші бағдарламасы бар 240 бюджеттік бағдарламасымен толықтырылсын:</w:t>
      </w:r>
    </w:p>
    <w:bookmarkEnd w:id="669"/>
    <w:bookmarkStart w:name="z674" w:id="670"/>
    <w:p>
      <w:pPr>
        <w:spacing w:after="0"/>
        <w:ind w:left="0"/>
        <w:jc w:val="both"/>
      </w:pPr>
      <w:r>
        <w:rPr>
          <w:rFonts w:ascii="Times New Roman"/>
          <w:b w:val="false"/>
          <w:i w:val="false"/>
          <w:color w:val="000000"/>
          <w:sz w:val="28"/>
        </w:rPr>
        <w:t>
      "240 Қазақстан Республикасының Мемлекеттiк шекарасы арқылы өткізу пункттерін салу және реконструкциялау</w:t>
      </w:r>
    </w:p>
    <w:bookmarkEnd w:id="670"/>
    <w:bookmarkStart w:name="z675" w:id="67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71"/>
    <w:bookmarkStart w:name="z676" w:id="672"/>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бағдарламалар әкімшісі бойынша:</w:t>
      </w:r>
    </w:p>
    <w:bookmarkEnd w:id="672"/>
    <w:bookmarkStart w:name="z677" w:id="673"/>
    <w:p>
      <w:pPr>
        <w:spacing w:after="0"/>
        <w:ind w:left="0"/>
        <w:jc w:val="both"/>
      </w:pPr>
      <w:r>
        <w:rPr>
          <w:rFonts w:ascii="Times New Roman"/>
          <w:b w:val="false"/>
          <w:i w:val="false"/>
          <w:color w:val="000000"/>
          <w:sz w:val="28"/>
        </w:rPr>
        <w:t>
      мынадай мазмұндағы 032 бюджеттік кіші бағдарламасы бар 015 бюджеттік бағдарламасымен толықтырылсын:</w:t>
      </w:r>
    </w:p>
    <w:bookmarkEnd w:id="673"/>
    <w:bookmarkStart w:name="z678" w:id="674"/>
    <w:p>
      <w:pPr>
        <w:spacing w:after="0"/>
        <w:ind w:left="0"/>
        <w:jc w:val="both"/>
      </w:pPr>
      <w:r>
        <w:rPr>
          <w:rFonts w:ascii="Times New Roman"/>
          <w:b w:val="false"/>
          <w:i w:val="false"/>
          <w:color w:val="000000"/>
          <w:sz w:val="28"/>
        </w:rPr>
        <w:t>
      "015 "Жаңа көлік жүйесі" жобасын іске асыру үшін заңды тұлғалардың жарғылық капиталын ұлғайту</w:t>
      </w:r>
    </w:p>
    <w:bookmarkEnd w:id="674"/>
    <w:bookmarkStart w:name="z679" w:id="67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75"/>
    <w:bookmarkStart w:name="z680" w:id="676"/>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бағдарламалар әкімшісі бойынша:</w:t>
      </w:r>
    </w:p>
    <w:bookmarkEnd w:id="676"/>
    <w:bookmarkStart w:name="z681" w:id="677"/>
    <w:p>
      <w:pPr>
        <w:spacing w:after="0"/>
        <w:ind w:left="0"/>
        <w:jc w:val="both"/>
      </w:pPr>
      <w:r>
        <w:rPr>
          <w:rFonts w:ascii="Times New Roman"/>
          <w:b w:val="false"/>
          <w:i w:val="false"/>
          <w:color w:val="000000"/>
          <w:sz w:val="28"/>
        </w:rPr>
        <w:t>
      015 "Жаңа көлік жүйесі" жобасын іске асыру үшін заңды тұлғалардың жарғылық капиталын ұлғайту" бюджеттік бағдарламасы бойынша:</w:t>
      </w:r>
    </w:p>
    <w:bookmarkEnd w:id="677"/>
    <w:bookmarkStart w:name="z682" w:id="678"/>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678"/>
    <w:bookmarkStart w:name="z683" w:id="67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79"/>
    <w:bookmarkStart w:name="z684" w:id="680"/>
    <w:p>
      <w:pPr>
        <w:spacing w:after="0"/>
        <w:ind w:left="0"/>
        <w:jc w:val="both"/>
      </w:pPr>
      <w:r>
        <w:rPr>
          <w:rFonts w:ascii="Times New Roman"/>
          <w:b w:val="false"/>
          <w:i w:val="false"/>
          <w:color w:val="000000"/>
          <w:sz w:val="28"/>
        </w:rPr>
        <w:t>
      мынадай мазмұндағы 005, 011 және 015 бюджеттік кіші бағдарламалары бар 080 бюджеттік бағдарламасымен 762 бюджеттік бағдарламалар әкімшісімен толықтырылсын:</w:t>
      </w:r>
    </w:p>
    <w:bookmarkEnd w:id="680"/>
    <w:bookmarkStart w:name="z685" w:id="681"/>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681"/>
    <w:bookmarkStart w:name="z686" w:id="682"/>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bookmarkEnd w:id="682"/>
    <w:bookmarkStart w:name="z687" w:id="683"/>
    <w:p>
      <w:pPr>
        <w:spacing w:after="0"/>
        <w:ind w:left="0"/>
        <w:jc w:val="both"/>
      </w:pPr>
      <w:r>
        <w:rPr>
          <w:rFonts w:ascii="Times New Roman"/>
          <w:b w:val="false"/>
          <w:i w:val="false"/>
          <w:color w:val="000000"/>
          <w:sz w:val="28"/>
        </w:rPr>
        <w:t>
      005 Ішкі қарыздар есебінен</w:t>
      </w:r>
    </w:p>
    <w:bookmarkEnd w:id="683"/>
    <w:bookmarkStart w:name="z688" w:id="6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4"/>
    <w:bookmarkStart w:name="z689" w:id="685"/>
    <w:p>
      <w:pPr>
        <w:spacing w:after="0"/>
        <w:ind w:left="0"/>
        <w:jc w:val="both"/>
      </w:pPr>
      <w:r>
        <w:rPr>
          <w:rFonts w:ascii="Times New Roman"/>
          <w:b w:val="false"/>
          <w:i w:val="false"/>
          <w:color w:val="000000"/>
          <w:sz w:val="28"/>
        </w:rPr>
        <w:t>
      015 Жергілікті бюджет қаражаты есебінен";</w:t>
      </w:r>
    </w:p>
    <w:bookmarkEnd w:id="685"/>
    <w:bookmarkStart w:name="z690" w:id="686"/>
    <w:p>
      <w:pPr>
        <w:spacing w:after="0"/>
        <w:ind w:left="0"/>
        <w:jc w:val="both"/>
      </w:pPr>
      <w:r>
        <w:rPr>
          <w:rFonts w:ascii="Times New Roman"/>
          <w:b w:val="false"/>
          <w:i w:val="false"/>
          <w:color w:val="000000"/>
          <w:sz w:val="28"/>
        </w:rPr>
        <w:t>
      13 "Басқалар" функционалдық тобында:</w:t>
      </w:r>
    </w:p>
    <w:bookmarkEnd w:id="686"/>
    <w:bookmarkStart w:name="z691" w:id="687"/>
    <w:p>
      <w:pPr>
        <w:spacing w:after="0"/>
        <w:ind w:left="0"/>
        <w:jc w:val="both"/>
      </w:pPr>
      <w:r>
        <w:rPr>
          <w:rFonts w:ascii="Times New Roman"/>
          <w:b w:val="false"/>
          <w:i w:val="false"/>
          <w:color w:val="000000"/>
          <w:sz w:val="28"/>
        </w:rPr>
        <w:t xml:space="preserve">
      1 "Экономикалық қызметтерді реттеу" функционалдық кіші тобында: </w:t>
      </w:r>
    </w:p>
    <w:bookmarkEnd w:id="687"/>
    <w:bookmarkStart w:name="z692" w:id="688"/>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040 бюджеттік бағдарламасымен 762 бюджеттік бағдарламалар әкімшісімен толықтырылсын:</w:t>
      </w:r>
    </w:p>
    <w:bookmarkEnd w:id="688"/>
    <w:bookmarkStart w:name="z693" w:id="689"/>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689"/>
    <w:bookmarkStart w:name="z694" w:id="690"/>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bookmarkEnd w:id="690"/>
    <w:bookmarkStart w:name="z695" w:id="691"/>
    <w:p>
      <w:pPr>
        <w:spacing w:after="0"/>
        <w:ind w:left="0"/>
        <w:jc w:val="both"/>
      </w:pPr>
      <w:r>
        <w:rPr>
          <w:rFonts w:ascii="Times New Roman"/>
          <w:b w:val="false"/>
          <w:i w:val="false"/>
          <w:color w:val="000000"/>
          <w:sz w:val="28"/>
        </w:rPr>
        <w:t>
      005 Ішкі қарыздар есебінен</w:t>
      </w:r>
    </w:p>
    <w:bookmarkEnd w:id="691"/>
    <w:bookmarkStart w:name="z696" w:id="6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92"/>
    <w:bookmarkStart w:name="z697" w:id="693"/>
    <w:p>
      <w:pPr>
        <w:spacing w:after="0"/>
        <w:ind w:left="0"/>
        <w:jc w:val="both"/>
      </w:pPr>
      <w:r>
        <w:rPr>
          <w:rFonts w:ascii="Times New Roman"/>
          <w:b w:val="false"/>
          <w:i w:val="false"/>
          <w:color w:val="000000"/>
          <w:sz w:val="28"/>
        </w:rPr>
        <w:t>
      015 Жергілікті бюджет қаражаты есебінен</w:t>
      </w:r>
    </w:p>
    <w:bookmarkEnd w:id="693"/>
    <w:bookmarkStart w:name="z698" w:id="69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94"/>
    <w:bookmarkStart w:name="z699" w:id="695"/>
    <w:p>
      <w:pPr>
        <w:spacing w:after="0"/>
        <w:ind w:left="0"/>
        <w:jc w:val="both"/>
      </w:pPr>
      <w:r>
        <w:rPr>
          <w:rFonts w:ascii="Times New Roman"/>
          <w:b w:val="false"/>
          <w:i w:val="false"/>
          <w:color w:val="000000"/>
          <w:sz w:val="28"/>
        </w:rPr>
        <w:t xml:space="preserve">
      3 "Кәсiпкерлiк қызметтi қолдау және бәсекелестікті қорғау" функционалдық кіші тобында: </w:t>
      </w:r>
    </w:p>
    <w:bookmarkEnd w:id="695"/>
    <w:bookmarkStart w:name="z700" w:id="696"/>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696"/>
    <w:bookmarkStart w:name="z701" w:id="697"/>
    <w:p>
      <w:pPr>
        <w:spacing w:after="0"/>
        <w:ind w:left="0"/>
        <w:jc w:val="both"/>
      </w:pPr>
      <w:r>
        <w:rPr>
          <w:rFonts w:ascii="Times New Roman"/>
          <w:b w:val="false"/>
          <w:i w:val="false"/>
          <w:color w:val="000000"/>
          <w:sz w:val="28"/>
        </w:rPr>
        <w:t>
      мынадай мазмұндағы 032 бюджеттік кіші бағдарламасы бар 049 бюджеттік бағдарламасымен толықтырылсын:</w:t>
      </w:r>
    </w:p>
    <w:bookmarkEnd w:id="697"/>
    <w:bookmarkStart w:name="z702" w:id="698"/>
    <w:p>
      <w:pPr>
        <w:spacing w:after="0"/>
        <w:ind w:left="0"/>
        <w:jc w:val="both"/>
      </w:pPr>
      <w:r>
        <w:rPr>
          <w:rFonts w:ascii="Times New Roman"/>
          <w:b w:val="false"/>
          <w:i w:val="false"/>
          <w:color w:val="000000"/>
          <w:sz w:val="28"/>
        </w:rPr>
        <w:t>
      "049 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bookmarkEnd w:id="698"/>
    <w:bookmarkStart w:name="z703" w:id="69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99"/>
    <w:bookmarkStart w:name="z704" w:id="700"/>
    <w:p>
      <w:pPr>
        <w:spacing w:after="0"/>
        <w:ind w:left="0"/>
        <w:jc w:val="both"/>
      </w:pPr>
      <w:r>
        <w:rPr>
          <w:rFonts w:ascii="Times New Roman"/>
          <w:b w:val="false"/>
          <w:i w:val="false"/>
          <w:color w:val="000000"/>
          <w:sz w:val="28"/>
        </w:rPr>
        <w:t>
      050 "Ұлттық экономиканың бәсекеге қабілеттілігі мен орнықтылығын қамтамасыз ету үшін "Самұрық-Қазына" ұлттық әл-ауқат қоры" АҚ кредит беру" бюджеттік бағдарламасының атауы мынадай редакцияда жазылсын:</w:t>
      </w:r>
    </w:p>
    <w:bookmarkEnd w:id="700"/>
    <w:bookmarkStart w:name="z705" w:id="701"/>
    <w:p>
      <w:pPr>
        <w:spacing w:after="0"/>
        <w:ind w:left="0"/>
        <w:jc w:val="both"/>
      </w:pPr>
      <w:r>
        <w:rPr>
          <w:rFonts w:ascii="Times New Roman"/>
          <w:b w:val="false"/>
          <w:i w:val="false"/>
          <w:color w:val="000000"/>
          <w:sz w:val="28"/>
        </w:rPr>
        <w:t>
      "050 Ұлттық экономиканың бәсекеге қабілеттілігі мен орнықтылығын қамтамасыз ету үшін "Самұрық-Қазына" ұлттық әл-ауқат қоры" АҚ-ға кредит беру";</w:t>
      </w:r>
    </w:p>
    <w:bookmarkEnd w:id="701"/>
    <w:bookmarkStart w:name="z706" w:id="702"/>
    <w:p>
      <w:pPr>
        <w:spacing w:after="0"/>
        <w:ind w:left="0"/>
        <w:jc w:val="both"/>
      </w:pPr>
      <w:r>
        <w:rPr>
          <w:rFonts w:ascii="Times New Roman"/>
          <w:b w:val="false"/>
          <w:i w:val="false"/>
          <w:color w:val="000000"/>
          <w:sz w:val="28"/>
        </w:rPr>
        <w:t>
      087 "2021 – 2025 жылдарға арналған кәсіпкерлікті дамыту жөніндегі ұлттық жоба және Басым жобаларға кредит беру тетігі шеңберінде іс-шараларды іске асыру" бюджеттік бағдарламасы бойынша:</w:t>
      </w:r>
    </w:p>
    <w:bookmarkEnd w:id="702"/>
    <w:bookmarkStart w:name="z707" w:id="703"/>
    <w:p>
      <w:pPr>
        <w:spacing w:after="0"/>
        <w:ind w:left="0"/>
        <w:jc w:val="both"/>
      </w:pPr>
      <w:r>
        <w:rPr>
          <w:rFonts w:ascii="Times New Roman"/>
          <w:b w:val="false"/>
          <w:i w:val="false"/>
          <w:color w:val="000000"/>
          <w:sz w:val="28"/>
        </w:rPr>
        <w:t>
      мынадай мазмұндағы 124 бюджеттік кіші бағдарламасымен толықтырылсын:</w:t>
      </w:r>
    </w:p>
    <w:bookmarkEnd w:id="703"/>
    <w:bookmarkStart w:name="z708" w:id="704"/>
    <w:p>
      <w:pPr>
        <w:spacing w:after="0"/>
        <w:ind w:left="0"/>
        <w:jc w:val="both"/>
      </w:pPr>
      <w:r>
        <w:rPr>
          <w:rFonts w:ascii="Times New Roman"/>
          <w:b w:val="false"/>
          <w:i w:val="false"/>
          <w:color w:val="000000"/>
          <w:sz w:val="28"/>
        </w:rPr>
        <w:t>
      "124 Облыстық бюджеттерге, республикалық маңызы бар қалалардың, астананың бюджеттеріне индустриялық инфрақұрылымды дамытуға Қазақстан Республикасының Ұлттық қорынан берілетін нысаналы трансферт есебінен берілетін нысаналы даму трансферттері";</w:t>
      </w:r>
    </w:p>
    <w:bookmarkEnd w:id="704"/>
    <w:bookmarkStart w:name="z709" w:id="705"/>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051 бюджеттік бағдарламасымен 762 бюджеттік бағдарламалар әкімшісімен толықтырылсын:</w:t>
      </w:r>
    </w:p>
    <w:bookmarkEnd w:id="705"/>
    <w:bookmarkStart w:name="z710" w:id="706"/>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706"/>
    <w:bookmarkStart w:name="z711" w:id="707"/>
    <w:p>
      <w:pPr>
        <w:spacing w:after="0"/>
        <w:ind w:left="0"/>
        <w:jc w:val="both"/>
      </w:pPr>
      <w:r>
        <w:rPr>
          <w:rFonts w:ascii="Times New Roman"/>
          <w:b w:val="false"/>
          <w:i w:val="false"/>
          <w:color w:val="000000"/>
          <w:sz w:val="28"/>
        </w:rPr>
        <w:t>
      051 2021 – 2025 жылдарға арналған кәсіпкерлікті дамыту жөніндегі ұлттық жоба шеңберінде индустриялық инфрақұрылымды дамыту</w:t>
      </w:r>
    </w:p>
    <w:bookmarkEnd w:id="707"/>
    <w:bookmarkStart w:name="z712" w:id="708"/>
    <w:p>
      <w:pPr>
        <w:spacing w:after="0"/>
        <w:ind w:left="0"/>
        <w:jc w:val="both"/>
      </w:pPr>
      <w:r>
        <w:rPr>
          <w:rFonts w:ascii="Times New Roman"/>
          <w:b w:val="false"/>
          <w:i w:val="false"/>
          <w:color w:val="000000"/>
          <w:sz w:val="28"/>
        </w:rPr>
        <w:t>
      005 Ішкі қарыздар есебінен</w:t>
      </w:r>
    </w:p>
    <w:bookmarkEnd w:id="708"/>
    <w:bookmarkStart w:name="z713" w:id="70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09"/>
    <w:bookmarkStart w:name="z714" w:id="710"/>
    <w:p>
      <w:pPr>
        <w:spacing w:after="0"/>
        <w:ind w:left="0"/>
        <w:jc w:val="both"/>
      </w:pPr>
      <w:r>
        <w:rPr>
          <w:rFonts w:ascii="Times New Roman"/>
          <w:b w:val="false"/>
          <w:i w:val="false"/>
          <w:color w:val="000000"/>
          <w:sz w:val="28"/>
        </w:rPr>
        <w:t>
      015 Жергілікті бюджет қаражаты есебінен</w:t>
      </w:r>
    </w:p>
    <w:bookmarkEnd w:id="710"/>
    <w:bookmarkStart w:name="z715" w:id="71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11"/>
    <w:bookmarkStart w:name="z716" w:id="712"/>
    <w:p>
      <w:pPr>
        <w:spacing w:after="0"/>
        <w:ind w:left="0"/>
        <w:jc w:val="both"/>
      </w:pPr>
      <w:r>
        <w:rPr>
          <w:rFonts w:ascii="Times New Roman"/>
          <w:b w:val="false"/>
          <w:i w:val="false"/>
          <w:color w:val="000000"/>
          <w:sz w:val="28"/>
        </w:rPr>
        <w:t>
      9 "Басқалар" функционалдық кіші тобында:</w:t>
      </w:r>
    </w:p>
    <w:bookmarkEnd w:id="712"/>
    <w:bookmarkStart w:name="z717" w:id="713"/>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713"/>
    <w:bookmarkStart w:name="z718" w:id="714"/>
    <w:p>
      <w:pPr>
        <w:spacing w:after="0"/>
        <w:ind w:left="0"/>
        <w:jc w:val="both"/>
      </w:pPr>
      <w:r>
        <w:rPr>
          <w:rFonts w:ascii="Times New Roman"/>
          <w:b w:val="false"/>
          <w:i w:val="false"/>
          <w:color w:val="000000"/>
          <w:sz w:val="28"/>
        </w:rPr>
        <w:t>
      082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 бюджеттік бағдарламасы бойынша:</w:t>
      </w:r>
    </w:p>
    <w:bookmarkEnd w:id="714"/>
    <w:bookmarkStart w:name="z719" w:id="715"/>
    <w:p>
      <w:pPr>
        <w:spacing w:after="0"/>
        <w:ind w:left="0"/>
        <w:jc w:val="both"/>
      </w:pPr>
      <w:r>
        <w:rPr>
          <w:rFonts w:ascii="Times New Roman"/>
          <w:b w:val="false"/>
          <w:i w:val="false"/>
          <w:color w:val="000000"/>
          <w:sz w:val="28"/>
        </w:rPr>
        <w:t>
      мынадай мазмұндағы 107 бюджеттік кіші бағдарламасымен толықтырылсын:</w:t>
      </w:r>
    </w:p>
    <w:bookmarkEnd w:id="715"/>
    <w:bookmarkStart w:name="z720" w:id="716"/>
    <w:p>
      <w:pPr>
        <w:spacing w:after="0"/>
        <w:ind w:left="0"/>
        <w:jc w:val="both"/>
      </w:pPr>
      <w:r>
        <w:rPr>
          <w:rFonts w:ascii="Times New Roman"/>
          <w:b w:val="false"/>
          <w:i w:val="false"/>
          <w:color w:val="000000"/>
          <w:sz w:val="28"/>
        </w:rPr>
        <w:t>
      "107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bookmarkEnd w:id="716"/>
    <w:bookmarkStart w:name="z721" w:id="717"/>
    <w:p>
      <w:pPr>
        <w:spacing w:after="0"/>
        <w:ind w:left="0"/>
        <w:jc w:val="both"/>
      </w:pPr>
      <w:r>
        <w:rPr>
          <w:rFonts w:ascii="Times New Roman"/>
          <w:b w:val="false"/>
          <w:i w:val="false"/>
          <w:color w:val="000000"/>
          <w:sz w:val="28"/>
        </w:rPr>
        <w:t>
      210 "Астана экономикалық форумын ұйымдастыру және өткізу үшін "QazExpoCongress" ҰК" бюджеттік бағдарламасының атауы мынадай редакцияда жазылсын:</w:t>
      </w:r>
    </w:p>
    <w:bookmarkEnd w:id="717"/>
    <w:bookmarkStart w:name="z722" w:id="718"/>
    <w:p>
      <w:pPr>
        <w:spacing w:after="0"/>
        <w:ind w:left="0"/>
        <w:jc w:val="both"/>
      </w:pPr>
      <w:r>
        <w:rPr>
          <w:rFonts w:ascii="Times New Roman"/>
          <w:b w:val="false"/>
          <w:i w:val="false"/>
          <w:color w:val="000000"/>
          <w:sz w:val="28"/>
        </w:rPr>
        <w:t>
      "210 Астана халықаралық форумын ұйымдастыру және өткізу үшін "QazExpoCongress" ҰК" АҚ-ға нысаналы аударым";</w:t>
      </w:r>
    </w:p>
    <w:bookmarkEnd w:id="718"/>
    <w:bookmarkStart w:name="z723" w:id="719"/>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 бюджеттік бағдарламалар әкімшісі бойынша:</w:t>
      </w:r>
    </w:p>
    <w:bookmarkEnd w:id="719"/>
    <w:bookmarkStart w:name="z724" w:id="720"/>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бағдарламасы бойынша:</w:t>
      </w:r>
    </w:p>
    <w:bookmarkEnd w:id="720"/>
    <w:bookmarkStart w:name="z725" w:id="721"/>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721"/>
    <w:bookmarkStart w:name="z726" w:id="722"/>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bookmarkEnd w:id="722"/>
    <w:bookmarkStart w:name="z727" w:id="723"/>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723"/>
    <w:bookmarkStart w:name="z728" w:id="724"/>
    <w:p>
      <w:pPr>
        <w:spacing w:after="0"/>
        <w:ind w:left="0"/>
        <w:jc w:val="both"/>
      </w:pPr>
      <w:r>
        <w:rPr>
          <w:rFonts w:ascii="Times New Roman"/>
          <w:b w:val="false"/>
          <w:i w:val="false"/>
          <w:color w:val="000000"/>
          <w:sz w:val="28"/>
        </w:rPr>
        <w:t>
      мынадай мазмұндағы 120 бюджеттік бағдарламасымен толықтырылсын:</w:t>
      </w:r>
    </w:p>
    <w:bookmarkEnd w:id="724"/>
    <w:bookmarkStart w:name="z729" w:id="725"/>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725"/>
    <w:bookmarkStart w:name="z730" w:id="726"/>
    <w:p>
      <w:pPr>
        <w:spacing w:after="0"/>
        <w:ind w:left="0"/>
        <w:jc w:val="both"/>
      </w:pPr>
      <w:r>
        <w:rPr>
          <w:rFonts w:ascii="Times New Roman"/>
          <w:b w:val="false"/>
          <w:i w:val="false"/>
          <w:color w:val="000000"/>
          <w:sz w:val="28"/>
        </w:rPr>
        <w:t>
      мынадай мазмұндағы 011 және 015 бюджеттік кіші бағдарламалары бар 065 бюджеттік бағдарламасымен 762 бюджеттік бағдарламалар әкімшісімен толықтырылсын:</w:t>
      </w:r>
    </w:p>
    <w:bookmarkEnd w:id="726"/>
    <w:bookmarkStart w:name="z731" w:id="727"/>
    <w:p>
      <w:pPr>
        <w:spacing w:after="0"/>
        <w:ind w:left="0"/>
        <w:jc w:val="both"/>
      </w:pPr>
      <w:r>
        <w:rPr>
          <w:rFonts w:ascii="Times New Roman"/>
          <w:b w:val="false"/>
          <w:i w:val="false"/>
          <w:color w:val="000000"/>
          <w:sz w:val="28"/>
        </w:rPr>
        <w:t>
      "762 Облыстың құрылыс, энергетика және тұрғын үй-коммуналдық шаруашылық басқармасы</w:t>
      </w:r>
    </w:p>
    <w:bookmarkEnd w:id="727"/>
    <w:bookmarkStart w:name="z732" w:id="728"/>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728"/>
    <w:bookmarkStart w:name="z733" w:id="72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29"/>
    <w:bookmarkStart w:name="z734" w:id="730"/>
    <w:p>
      <w:pPr>
        <w:spacing w:after="0"/>
        <w:ind w:left="0"/>
        <w:jc w:val="both"/>
      </w:pPr>
      <w:r>
        <w:rPr>
          <w:rFonts w:ascii="Times New Roman"/>
          <w:b w:val="false"/>
          <w:i w:val="false"/>
          <w:color w:val="000000"/>
          <w:sz w:val="28"/>
        </w:rPr>
        <w:t>
      015 Жергілікті бюджет қаражаты есебінен";</w:t>
      </w:r>
    </w:p>
    <w:bookmarkEnd w:id="730"/>
    <w:bookmarkStart w:name="z735" w:id="731"/>
    <w:p>
      <w:pPr>
        <w:spacing w:after="0"/>
        <w:ind w:left="0"/>
        <w:jc w:val="both"/>
      </w:pPr>
      <w:r>
        <w:rPr>
          <w:rFonts w:ascii="Times New Roman"/>
          <w:b w:val="false"/>
          <w:i w:val="false"/>
          <w:color w:val="000000"/>
          <w:sz w:val="28"/>
        </w:rPr>
        <w:t>
      мынадай мазмұндағы 011, 015 және 032 бюджеттік кіші бағдарламалары бар 078 бюджеттік бағдарламасымен толықтырылсын:</w:t>
      </w:r>
    </w:p>
    <w:bookmarkEnd w:id="731"/>
    <w:bookmarkStart w:name="z736" w:id="732"/>
    <w:p>
      <w:pPr>
        <w:spacing w:after="0"/>
        <w:ind w:left="0"/>
        <w:jc w:val="both"/>
      </w:pPr>
      <w:r>
        <w:rPr>
          <w:rFonts w:ascii="Times New Roman"/>
          <w:b w:val="false"/>
          <w:i w:val="false"/>
          <w:color w:val="000000"/>
          <w:sz w:val="28"/>
        </w:rPr>
        <w:t>
      "078 Өңірлерді дамытудың 2025 жылға дейінгі мемлекеттік бағдарламасы шеңберінде инженерлік инфрақұрылымды дамыту</w:t>
      </w:r>
    </w:p>
    <w:bookmarkEnd w:id="732"/>
    <w:bookmarkStart w:name="z737" w:id="73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3"/>
    <w:bookmarkStart w:name="z738" w:id="734"/>
    <w:p>
      <w:pPr>
        <w:spacing w:after="0"/>
        <w:ind w:left="0"/>
        <w:jc w:val="both"/>
      </w:pPr>
      <w:r>
        <w:rPr>
          <w:rFonts w:ascii="Times New Roman"/>
          <w:b w:val="false"/>
          <w:i w:val="false"/>
          <w:color w:val="000000"/>
          <w:sz w:val="28"/>
        </w:rPr>
        <w:t>
      015 Жергілікті бюджет қаражаты есебінен</w:t>
      </w:r>
    </w:p>
    <w:bookmarkEnd w:id="734"/>
    <w:bookmarkStart w:name="z739" w:id="73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35"/>
    <w:bookmarkStart w:name="z740" w:id="736"/>
    <w:p>
      <w:pPr>
        <w:spacing w:after="0"/>
        <w:ind w:left="0"/>
        <w:jc w:val="both"/>
      </w:pP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p>
    <w:bookmarkEnd w:id="736"/>
    <w:bookmarkStart w:name="z741" w:id="737"/>
    <w:p>
      <w:pPr>
        <w:spacing w:after="0"/>
        <w:ind w:left="0"/>
        <w:jc w:val="both"/>
      </w:pPr>
      <w:r>
        <w:rPr>
          <w:rFonts w:ascii="Times New Roman"/>
          <w:b w:val="false"/>
          <w:i w:val="false"/>
          <w:color w:val="000000"/>
          <w:sz w:val="28"/>
        </w:rPr>
        <w:t>
      "085 Моноқалаларда бюджеттік инвестициялық жобаларды іске асыру</w:t>
      </w:r>
    </w:p>
    <w:bookmarkEnd w:id="737"/>
    <w:bookmarkStart w:name="z742" w:id="7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38"/>
    <w:bookmarkStart w:name="z743" w:id="739"/>
    <w:p>
      <w:pPr>
        <w:spacing w:after="0"/>
        <w:ind w:left="0"/>
        <w:jc w:val="both"/>
      </w:pPr>
      <w:r>
        <w:rPr>
          <w:rFonts w:ascii="Times New Roman"/>
          <w:b w:val="false"/>
          <w:i w:val="false"/>
          <w:color w:val="000000"/>
          <w:sz w:val="28"/>
        </w:rPr>
        <w:t>
      015 Жергілікті бюджет қаражаты есебінен";</w:t>
      </w:r>
    </w:p>
    <w:bookmarkEnd w:id="739"/>
    <w:bookmarkStart w:name="z744" w:id="740"/>
    <w:p>
      <w:pPr>
        <w:spacing w:after="0"/>
        <w:ind w:left="0"/>
        <w:jc w:val="both"/>
      </w:pPr>
      <w:r>
        <w:rPr>
          <w:rFonts w:ascii="Times New Roman"/>
          <w:b w:val="false"/>
          <w:i w:val="false"/>
          <w:color w:val="000000"/>
          <w:sz w:val="28"/>
        </w:rPr>
        <w:t>
      мынадай мазмұндағы 011, 015, 032 және 055 бюджеттік кіші бағдарламалары бар 093 бюджеттік бағдарламасымен толықтырылсын:</w:t>
      </w:r>
    </w:p>
    <w:bookmarkEnd w:id="740"/>
    <w:bookmarkStart w:name="z745" w:id="741"/>
    <w:p>
      <w:pPr>
        <w:spacing w:after="0"/>
        <w:ind w:left="0"/>
        <w:jc w:val="both"/>
      </w:pPr>
      <w:r>
        <w:rPr>
          <w:rFonts w:ascii="Times New Roman"/>
          <w:b w:val="false"/>
          <w:i w:val="false"/>
          <w:color w:val="000000"/>
          <w:sz w:val="28"/>
        </w:rPr>
        <w:t>
      "093 "Ауыл-Ел бесігі" жобасы шеңберінде ауылдық елді мекендердегі әлеуметтік және инженерлік инфрақұрылымдарды дамыту</w:t>
      </w:r>
    </w:p>
    <w:bookmarkEnd w:id="741"/>
    <w:bookmarkStart w:name="z746" w:id="7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2"/>
    <w:bookmarkStart w:name="z747" w:id="743"/>
    <w:p>
      <w:pPr>
        <w:spacing w:after="0"/>
        <w:ind w:left="0"/>
        <w:jc w:val="both"/>
      </w:pPr>
      <w:r>
        <w:rPr>
          <w:rFonts w:ascii="Times New Roman"/>
          <w:b w:val="false"/>
          <w:i w:val="false"/>
          <w:color w:val="000000"/>
          <w:sz w:val="28"/>
        </w:rPr>
        <w:t>
      015 Жергілікті бюджет қаражаты есебінен</w:t>
      </w:r>
    </w:p>
    <w:bookmarkEnd w:id="743"/>
    <w:bookmarkStart w:name="z748" w:id="74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44"/>
    <w:bookmarkStart w:name="z749" w:id="74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745"/>
    <w:bookmarkStart w:name="z750" w:id="746"/>
    <w:p>
      <w:pPr>
        <w:spacing w:after="0"/>
        <w:ind w:left="0"/>
        <w:jc w:val="both"/>
      </w:pPr>
      <w:r>
        <w:rPr>
          <w:rFonts w:ascii="Times New Roman"/>
          <w:b w:val="false"/>
          <w:i w:val="false"/>
          <w:color w:val="000000"/>
          <w:sz w:val="28"/>
        </w:rPr>
        <w:t>
      мынадай мазмұндағы 011, 015 және 032 бюджеттік кіші бағдарламалары бар 094 бюджеттік бағдарламасымен толықтырылсын:</w:t>
      </w:r>
    </w:p>
    <w:bookmarkEnd w:id="746"/>
    <w:bookmarkStart w:name="z751" w:id="747"/>
    <w:p>
      <w:pPr>
        <w:spacing w:after="0"/>
        <w:ind w:left="0"/>
        <w:jc w:val="both"/>
      </w:pPr>
      <w:r>
        <w:rPr>
          <w:rFonts w:ascii="Times New Roman"/>
          <w:b w:val="false"/>
          <w:i w:val="false"/>
          <w:color w:val="000000"/>
          <w:sz w:val="28"/>
        </w:rPr>
        <w:t>
      "094 Қала шетіндегі әлеуметтік және инженерлік инфрақұрылымды дамыту</w:t>
      </w:r>
    </w:p>
    <w:bookmarkEnd w:id="747"/>
    <w:bookmarkStart w:name="z752" w:id="7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48"/>
    <w:bookmarkStart w:name="z753" w:id="749"/>
    <w:p>
      <w:pPr>
        <w:spacing w:after="0"/>
        <w:ind w:left="0"/>
        <w:jc w:val="both"/>
      </w:pPr>
      <w:r>
        <w:rPr>
          <w:rFonts w:ascii="Times New Roman"/>
          <w:b w:val="false"/>
          <w:i w:val="false"/>
          <w:color w:val="000000"/>
          <w:sz w:val="28"/>
        </w:rPr>
        <w:t>
      015 Жергілікті бюджет қаражаты есебінен</w:t>
      </w:r>
    </w:p>
    <w:bookmarkEnd w:id="749"/>
    <w:bookmarkStart w:name="z754" w:id="75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50"/>
    <w:bookmarkStart w:name="z755" w:id="751"/>
    <w:p>
      <w:pPr>
        <w:spacing w:after="0"/>
        <w:ind w:left="0"/>
        <w:jc w:val="both"/>
      </w:pPr>
      <w:r>
        <w:rPr>
          <w:rFonts w:ascii="Times New Roman"/>
          <w:b w:val="false"/>
          <w:i w:val="false"/>
          <w:color w:val="000000"/>
          <w:sz w:val="28"/>
        </w:rPr>
        <w:t>
      мынадай мазмұндағы 005, 011, 015 және 032 бюджеттік кіші бағдарламалары бар 096 бюджеттік бағдарламасымен толықтырылсын:</w:t>
      </w:r>
    </w:p>
    <w:bookmarkEnd w:id="751"/>
    <w:bookmarkStart w:name="z756" w:id="752"/>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752"/>
    <w:bookmarkStart w:name="z757" w:id="753"/>
    <w:p>
      <w:pPr>
        <w:spacing w:after="0"/>
        <w:ind w:left="0"/>
        <w:jc w:val="both"/>
      </w:pPr>
      <w:r>
        <w:rPr>
          <w:rFonts w:ascii="Times New Roman"/>
          <w:b w:val="false"/>
          <w:i w:val="false"/>
          <w:color w:val="000000"/>
          <w:sz w:val="28"/>
        </w:rPr>
        <w:t>
      005 Ішкі қарыздар есебінен</w:t>
      </w:r>
    </w:p>
    <w:bookmarkEnd w:id="753"/>
    <w:bookmarkStart w:name="z758" w:id="75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54"/>
    <w:bookmarkStart w:name="z759" w:id="755"/>
    <w:p>
      <w:pPr>
        <w:spacing w:after="0"/>
        <w:ind w:left="0"/>
        <w:jc w:val="both"/>
      </w:pPr>
      <w:r>
        <w:rPr>
          <w:rFonts w:ascii="Times New Roman"/>
          <w:b w:val="false"/>
          <w:i w:val="false"/>
          <w:color w:val="000000"/>
          <w:sz w:val="28"/>
        </w:rPr>
        <w:t>
      015 Жергілікті бюджет қаражаты есебінен</w:t>
      </w:r>
    </w:p>
    <w:bookmarkEnd w:id="755"/>
    <w:bookmarkStart w:name="z760" w:id="75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0" w:id="757"/>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757"/>
    <w:bookmarkStart w:name="z781" w:id="758"/>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758"/>
    <w:bookmarkStart w:name="z782" w:id="75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59"/>
    <w:bookmarkStart w:name="z783" w:id="76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 орынбасарының – </w:t>
            </w:r>
          </w:p>
          <w:p>
            <w:pPr>
              <w:spacing w:after="20"/>
              <w:ind w:left="20"/>
              <w:jc w:val="both"/>
            </w:pPr>
            <w:r>
              <w:rPr>
                <w:rFonts w:ascii="Times New Roman"/>
                <w:b w:val="false"/>
                <w:i/>
                <w:color w:val="000000"/>
                <w:sz w:val="20"/>
              </w:rPr>
              <w:t>Қаржы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