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e396" w14:textId="ad5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31 шiлдедегi № 821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31.07.2023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5" w:id="4"/>
    <w:p>
      <w:pPr>
        <w:spacing w:after="0"/>
        <w:ind w:left="0"/>
        <w:jc w:val="both"/>
      </w:pPr>
      <w:r>
        <w:rPr>
          <w:rFonts w:ascii="Times New Roman"/>
          <w:b w:val="false"/>
          <w:i w:val="false"/>
          <w:color w:val="000000"/>
          <w:sz w:val="28"/>
        </w:rPr>
        <w:t>
      4 "Iргелi ғылыми зерттеулер" функционалдық кіші тобында:</w:t>
      </w:r>
    </w:p>
    <w:bookmarkEnd w:id="4"/>
    <w:bookmarkStart w:name="z6" w:id="5"/>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5"/>
    <w:bookmarkStart w:name="z7" w:id="6"/>
    <w:p>
      <w:pPr>
        <w:spacing w:after="0"/>
        <w:ind w:left="0"/>
        <w:jc w:val="both"/>
      </w:pPr>
      <w:r>
        <w:rPr>
          <w:rFonts w:ascii="Times New Roman"/>
          <w:b w:val="false"/>
          <w:i w:val="false"/>
          <w:color w:val="000000"/>
          <w:sz w:val="28"/>
        </w:rPr>
        <w:t>
      217 "Ғылымды дамыту" бюджеттік бағдарламасы бойынша:</w:t>
      </w:r>
    </w:p>
    <w:bookmarkEnd w:id="6"/>
    <w:bookmarkStart w:name="z8" w:id="7"/>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7"/>
    <w:bookmarkStart w:name="z9" w:id="8"/>
    <w:p>
      <w:pPr>
        <w:spacing w:after="0"/>
        <w:ind w:left="0"/>
        <w:jc w:val="both"/>
      </w:pPr>
      <w:r>
        <w:rPr>
          <w:rFonts w:ascii="Times New Roman"/>
          <w:b w:val="false"/>
          <w:i w:val="false"/>
          <w:color w:val="000000"/>
          <w:sz w:val="28"/>
        </w:rPr>
        <w:t>
      "104 Ғылымды ақпараттық-талдамалық сүйемелдеу жөніндегі қызметтер";</w:t>
      </w:r>
    </w:p>
    <w:bookmarkEnd w:id="8"/>
    <w:bookmarkStart w:name="z10" w:id="9"/>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9"/>
    <w:bookmarkStart w:name="z11" w:id="10"/>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10"/>
    <w:bookmarkStart w:name="z12" w:id="11"/>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027 "Азаматтардың жекелеген санаттарын әлеуметтік қамсыздандыру және олардың төлемдерін жүргізу" бюджеттік бағдарламасы бойынша:</w:t>
      </w:r>
    </w:p>
    <w:bookmarkEnd w:id="12"/>
    <w:bookmarkStart w:name="z14" w:id="13"/>
    <w:p>
      <w:pPr>
        <w:spacing w:after="0"/>
        <w:ind w:left="0"/>
        <w:jc w:val="both"/>
      </w:pPr>
      <w:r>
        <w:rPr>
          <w:rFonts w:ascii="Times New Roman"/>
          <w:b w:val="false"/>
          <w:i w:val="false"/>
          <w:color w:val="000000"/>
          <w:sz w:val="28"/>
        </w:rPr>
        <w:t>
      мынадай мазмұндағы 114 бюджеттік кіші бағдарламасымен толықтырылсын:</w:t>
      </w:r>
    </w:p>
    <w:bookmarkEnd w:id="13"/>
    <w:bookmarkStart w:name="z15" w:id="14"/>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жұмыспен қамту мәселелері бойынша азаматтарды әлеуметтік қолдауды қамтамасыз етуге берілетін ағымдағы нысаналы трансферттері";</w:t>
      </w:r>
    </w:p>
    <w:bookmarkEnd w:id="14"/>
    <w:bookmarkStart w:name="z16" w:id="15"/>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15"/>
    <w:bookmarkStart w:name="z17" w:id="16"/>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және 069 бюджеттік бағдарламасымен толықтырылсын:</w:t>
      </w:r>
    </w:p>
    <w:bookmarkEnd w:id="16"/>
    <w:bookmarkStart w:name="z18" w:id="17"/>
    <w:p>
      <w:pPr>
        <w:spacing w:after="0"/>
        <w:ind w:left="0"/>
        <w:jc w:val="both"/>
      </w:pPr>
      <w:r>
        <w:rPr>
          <w:rFonts w:ascii="Times New Roman"/>
          <w:b w:val="false"/>
          <w:i w:val="false"/>
          <w:color w:val="000000"/>
          <w:sz w:val="28"/>
        </w:rPr>
        <w:t>
      "064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bookmarkEnd w:id="17"/>
    <w:bookmarkStart w:name="z19" w:id="1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
    <w:bookmarkStart w:name="z20"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1" w:id="20"/>
    <w:p>
      <w:pPr>
        <w:spacing w:after="0"/>
        <w:ind w:left="0"/>
        <w:jc w:val="both"/>
      </w:pPr>
      <w:r>
        <w:rPr>
          <w:rFonts w:ascii="Times New Roman"/>
          <w:b w:val="false"/>
          <w:i w:val="false"/>
          <w:color w:val="000000"/>
          <w:sz w:val="28"/>
        </w:rPr>
        <w:t>
      069 Мүгедектігі бар адамдарды жұмысқа орналастыру үшін арнайы жұмыс орындарын құруға жұмыс берушінің шығындарын субсидиялау";</w:t>
      </w:r>
    </w:p>
    <w:bookmarkEnd w:id="20"/>
    <w:bookmarkStart w:name="z22" w:id="21"/>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21"/>
    <w:bookmarkStart w:name="z23" w:id="22"/>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толықтырылсын:</w:t>
      </w:r>
    </w:p>
    <w:bookmarkEnd w:id="22"/>
    <w:bookmarkStart w:name="z24" w:id="23"/>
    <w:p>
      <w:pPr>
        <w:spacing w:after="0"/>
        <w:ind w:left="0"/>
        <w:jc w:val="both"/>
      </w:pPr>
      <w:r>
        <w:rPr>
          <w:rFonts w:ascii="Times New Roman"/>
          <w:b w:val="false"/>
          <w:i w:val="false"/>
          <w:color w:val="000000"/>
          <w:sz w:val="28"/>
        </w:rPr>
        <w:t>
      "064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bookmarkEnd w:id="23"/>
    <w:bookmarkStart w:name="z25" w:id="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
    <w:bookmarkStart w:name="z26" w:id="25"/>
    <w:p>
      <w:pPr>
        <w:spacing w:after="0"/>
        <w:ind w:left="0"/>
        <w:jc w:val="both"/>
      </w:pPr>
      <w:r>
        <w:rPr>
          <w:rFonts w:ascii="Times New Roman"/>
          <w:b w:val="false"/>
          <w:i w:val="false"/>
          <w:color w:val="000000"/>
          <w:sz w:val="28"/>
        </w:rPr>
        <w:t>
      015 Жергілікті бюджет қаражаты есебінен";</w:t>
      </w:r>
    </w:p>
    <w:bookmarkEnd w:id="25"/>
    <w:bookmarkStart w:name="z27" w:id="26"/>
    <w:p>
      <w:pPr>
        <w:spacing w:after="0"/>
        <w:ind w:left="0"/>
        <w:jc w:val="both"/>
      </w:pPr>
      <w:r>
        <w:rPr>
          <w:rFonts w:ascii="Times New Roman"/>
          <w:b w:val="false"/>
          <w:i w:val="false"/>
          <w:color w:val="000000"/>
          <w:sz w:val="28"/>
        </w:rPr>
        <w:t>
      2 "Әлеуметтiк көмек" функционалдық кіші тобында:</w:t>
      </w:r>
    </w:p>
    <w:bookmarkEnd w:id="26"/>
    <w:bookmarkStart w:name="z28" w:id="27"/>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27"/>
    <w:bookmarkStart w:name="z29" w:id="28"/>
    <w:p>
      <w:pPr>
        <w:spacing w:after="0"/>
        <w:ind w:left="0"/>
        <w:jc w:val="both"/>
      </w:pPr>
      <w:r>
        <w:rPr>
          <w:rFonts w:ascii="Times New Roman"/>
          <w:b w:val="false"/>
          <w:i w:val="false"/>
          <w:color w:val="000000"/>
          <w:sz w:val="28"/>
        </w:rPr>
        <w:t>
      мынадай мазмұндағы 015, 100, 101 және 102 бюджеттік кіші бағдарламалары бар 068 бюджеттік бағдарламасымен толықтырылсын:</w:t>
      </w:r>
    </w:p>
    <w:bookmarkEnd w:id="28"/>
    <w:bookmarkStart w:name="z30" w:id="29"/>
    <w:p>
      <w:pPr>
        <w:spacing w:after="0"/>
        <w:ind w:left="0"/>
        <w:jc w:val="both"/>
      </w:pPr>
      <w:r>
        <w:rPr>
          <w:rFonts w:ascii="Times New Roman"/>
          <w:b w:val="false"/>
          <w:i w:val="false"/>
          <w:color w:val="000000"/>
          <w:sz w:val="28"/>
        </w:rPr>
        <w:t>
      "068 Жұмыспен қамту бағдарламасы</w:t>
      </w:r>
    </w:p>
    <w:bookmarkEnd w:id="29"/>
    <w:bookmarkStart w:name="z31" w:id="30"/>
    <w:p>
      <w:pPr>
        <w:spacing w:after="0"/>
        <w:ind w:left="0"/>
        <w:jc w:val="both"/>
      </w:pPr>
      <w:r>
        <w:rPr>
          <w:rFonts w:ascii="Times New Roman"/>
          <w:b w:val="false"/>
          <w:i w:val="false"/>
          <w:color w:val="000000"/>
          <w:sz w:val="28"/>
        </w:rPr>
        <w:t>
      015 Жергілікті бюджет қаражаты есебінен</w:t>
      </w:r>
    </w:p>
    <w:bookmarkEnd w:id="30"/>
    <w:bookmarkStart w:name="z32" w:id="31"/>
    <w:p>
      <w:pPr>
        <w:spacing w:after="0"/>
        <w:ind w:left="0"/>
        <w:jc w:val="both"/>
      </w:pPr>
      <w:r>
        <w:rPr>
          <w:rFonts w:ascii="Times New Roman"/>
          <w:b w:val="false"/>
          <w:i w:val="false"/>
          <w:color w:val="000000"/>
          <w:sz w:val="28"/>
        </w:rPr>
        <w:t>
      100 Қоғамдық жұмыстар</w:t>
      </w:r>
    </w:p>
    <w:bookmarkEnd w:id="31"/>
    <w:bookmarkStart w:name="z33" w:id="32"/>
    <w:p>
      <w:pPr>
        <w:spacing w:after="0"/>
        <w:ind w:left="0"/>
        <w:jc w:val="both"/>
      </w:pPr>
      <w:r>
        <w:rPr>
          <w:rFonts w:ascii="Times New Roman"/>
          <w:b w:val="false"/>
          <w:i w:val="false"/>
          <w:color w:val="000000"/>
          <w:sz w:val="28"/>
        </w:rPr>
        <w:t>
      101 Жұмыссыздарды кәсіптік даярлау және қайта даярлау</w:t>
      </w:r>
    </w:p>
    <w:bookmarkEnd w:id="32"/>
    <w:bookmarkStart w:name="z34" w:id="33"/>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End w:id="33"/>
    <w:bookmarkStart w:name="z35" w:id="3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4"/>
    <w:bookmarkStart w:name="z36" w:id="35"/>
    <w:p>
      <w:pPr>
        <w:spacing w:after="0"/>
        <w:ind w:left="0"/>
        <w:jc w:val="both"/>
      </w:pPr>
      <w:r>
        <w:rPr>
          <w:rFonts w:ascii="Times New Roman"/>
          <w:b w:val="false"/>
          <w:i w:val="false"/>
          <w:color w:val="000000"/>
          <w:sz w:val="28"/>
        </w:rPr>
        <w:t>
      4 "Туризм" функционалдық кіші тобында:</w:t>
      </w:r>
    </w:p>
    <w:bookmarkEnd w:id="35"/>
    <w:bookmarkStart w:name="z37" w:id="36"/>
    <w:p>
      <w:pPr>
        <w:spacing w:after="0"/>
        <w:ind w:left="0"/>
        <w:jc w:val="both"/>
      </w:pPr>
      <w:r>
        <w:rPr>
          <w:rFonts w:ascii="Times New Roman"/>
          <w:b w:val="false"/>
          <w:i w:val="false"/>
          <w:color w:val="000000"/>
          <w:sz w:val="28"/>
        </w:rPr>
        <w:t>
      мынадай мазмұндағы 043 бюджеттік бағдарламасы бар 266 бюджеттік бағдарламалар әкімшісімен толықтырылсын:</w:t>
      </w:r>
    </w:p>
    <w:bookmarkEnd w:id="36"/>
    <w:bookmarkStart w:name="z38" w:id="37"/>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w:t>
      </w:r>
    </w:p>
    <w:bookmarkEnd w:id="37"/>
    <w:bookmarkStart w:name="z39" w:id="38"/>
    <w:p>
      <w:pPr>
        <w:spacing w:after="0"/>
        <w:ind w:left="0"/>
        <w:jc w:val="both"/>
      </w:pPr>
      <w:r>
        <w:rPr>
          <w:rFonts w:ascii="Times New Roman"/>
          <w:b w:val="false"/>
          <w:i w:val="false"/>
          <w:color w:val="000000"/>
          <w:sz w:val="28"/>
        </w:rPr>
        <w:t>
      043 Кәсіпкерлік субъектілерінің жол бойындағы сервис объектілерін салу бойынша шығындарының бір бөлігін өтеу";</w:t>
      </w:r>
    </w:p>
    <w:bookmarkEnd w:id="38"/>
    <w:bookmarkStart w:name="z40" w:id="39"/>
    <w:p>
      <w:pPr>
        <w:spacing w:after="0"/>
        <w:ind w:left="0"/>
        <w:jc w:val="both"/>
      </w:pPr>
      <w:r>
        <w:rPr>
          <w:rFonts w:ascii="Times New Roman"/>
          <w:b w:val="false"/>
          <w:i w:val="false"/>
          <w:color w:val="000000"/>
          <w:sz w:val="28"/>
        </w:rPr>
        <w:t>
      12 "Көлiк және коммуникация" функционалдық тобында:</w:t>
      </w:r>
    </w:p>
    <w:bookmarkEnd w:id="39"/>
    <w:bookmarkStart w:name="z41" w:id="4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40"/>
    <w:bookmarkStart w:name="z42" w:id="41"/>
    <w:p>
      <w:pPr>
        <w:spacing w:after="0"/>
        <w:ind w:left="0"/>
        <w:jc w:val="both"/>
      </w:pPr>
      <w:r>
        <w:rPr>
          <w:rFonts w:ascii="Times New Roman"/>
          <w:b w:val="false"/>
          <w:i w:val="false"/>
          <w:color w:val="000000"/>
          <w:sz w:val="28"/>
        </w:rPr>
        <w:t>
      мынадай мазмұндағы 006 және 018 бюджеттік кіші бағдарламалары бар 004 бюджеттік бағдарламасымен 223 бюджеттік бағдарламалар әкімшісімен толықтырылсын:</w:t>
      </w:r>
    </w:p>
    <w:bookmarkEnd w:id="41"/>
    <w:bookmarkStart w:name="z43" w:id="42"/>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bookmarkEnd w:id="42"/>
    <w:bookmarkStart w:name="z44" w:id="43"/>
    <w:p>
      <w:pPr>
        <w:spacing w:after="0"/>
        <w:ind w:left="0"/>
        <w:jc w:val="both"/>
      </w:pPr>
      <w:r>
        <w:rPr>
          <w:rFonts w:ascii="Times New Roman"/>
          <w:b w:val="false"/>
          <w:i w:val="false"/>
          <w:color w:val="000000"/>
          <w:sz w:val="28"/>
        </w:rPr>
        <w:t>
      004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bookmarkEnd w:id="43"/>
    <w:bookmarkStart w:name="z45" w:id="44"/>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44"/>
    <w:bookmarkStart w:name="z46" w:id="45"/>
    <w:p>
      <w:pPr>
        <w:spacing w:after="0"/>
        <w:ind w:left="0"/>
        <w:jc w:val="both"/>
      </w:pPr>
      <w:r>
        <w:rPr>
          <w:rFonts w:ascii="Times New Roman"/>
          <w:b w:val="false"/>
          <w:i w:val="false"/>
          <w:color w:val="000000"/>
          <w:sz w:val="28"/>
        </w:rPr>
        <w:t>
      018 Грант есебінен".</w:t>
      </w:r>
    </w:p>
    <w:bookmarkEnd w:id="45"/>
    <w:bookmarkStart w:name="z47" w:id="4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6"/>
    <w:bookmarkStart w:name="z48" w:id="4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7"/>
    <w:bookmarkStart w:name="z49" w:id="4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8"/>
    <w:bookmarkStart w:name="z50" w:id="49"/>
    <w:p>
      <w:pPr>
        <w:spacing w:after="0"/>
        <w:ind w:left="0"/>
        <w:jc w:val="both"/>
      </w:pPr>
      <w:r>
        <w:rPr>
          <w:rFonts w:ascii="Times New Roman"/>
          <w:b w:val="false"/>
          <w:i w:val="false"/>
          <w:color w:val="000000"/>
          <w:sz w:val="28"/>
        </w:rPr>
        <w:t>
      3. Осы бұйрық 2023 жылғы 31 шілдеден бастап қолданысқа енгізіледі және ресми жариялануға жатады.</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