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17d6" w14:textId="91f1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Шоттардың бірыңғай жоспарын бекіту туралы</w:t>
      </w:r>
    </w:p>
    <w:p>
      <w:pPr>
        <w:spacing w:after="0"/>
        <w:ind w:left="0"/>
        <w:jc w:val="both"/>
      </w:pPr>
      <w:r>
        <w:rPr>
          <w:rFonts w:ascii="Times New Roman"/>
          <w:b w:val="false"/>
          <w:i w:val="false"/>
          <w:color w:val="000000"/>
          <w:sz w:val="28"/>
        </w:rPr>
        <w:t>Қазақстан Республикасы Қаржы министрінің м.а. 2023 жылғы 15 қарашадағы № 1195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116–1 бабының</w:t>
      </w:r>
      <w:r>
        <w:rPr>
          <w:rFonts w:ascii="Times New Roman"/>
          <w:b w:val="false"/>
          <w:i w:val="false"/>
          <w:color w:val="000000"/>
          <w:sz w:val="28"/>
        </w:rPr>
        <w:t xml:space="preserve"> 2–тармағына сәйкес БҰЙЫРАМЫН:</w:t>
      </w:r>
    </w:p>
    <w:bookmarkEnd w:id="0"/>
    <w:bookmarkStart w:name="z8" w:id="1"/>
    <w:p>
      <w:pPr>
        <w:spacing w:after="0"/>
        <w:ind w:left="0"/>
        <w:jc w:val="both"/>
      </w:pPr>
      <w:r>
        <w:rPr>
          <w:rFonts w:ascii="Times New Roman"/>
          <w:b w:val="false"/>
          <w:i w:val="false"/>
          <w:color w:val="000000"/>
          <w:sz w:val="28"/>
        </w:rPr>
        <w:t xml:space="preserve">
      1. Қоса беріліп отырған Шоттардың </w:t>
      </w:r>
      <w:r>
        <w:rPr>
          <w:rFonts w:ascii="Times New Roman"/>
          <w:b w:val="false"/>
          <w:i w:val="false"/>
          <w:color w:val="000000"/>
          <w:sz w:val="28"/>
        </w:rPr>
        <w:t>бірыңғай жоспары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көшірмелерін мемлекеттік және орыс тілінде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3. Осы бұйрық 2024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Темірбеков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2023 жылғы "___" ______</w:t>
            </w:r>
            <w:r>
              <w:br/>
            </w:r>
            <w:r>
              <w:rPr>
                <w:rFonts w:ascii="Times New Roman"/>
                <w:b w:val="false"/>
                <w:i w:val="false"/>
                <w:color w:val="000000"/>
                <w:sz w:val="20"/>
              </w:rPr>
              <w:t>№ __ бұйрығымен бекітілген</w:t>
            </w:r>
          </w:p>
        </w:tc>
      </w:tr>
    </w:tbl>
    <w:bookmarkStart w:name="z15" w:id="6"/>
    <w:p>
      <w:pPr>
        <w:spacing w:after="0"/>
        <w:ind w:left="0"/>
        <w:jc w:val="left"/>
      </w:pPr>
      <w:r>
        <w:rPr>
          <w:rFonts w:ascii="Times New Roman"/>
          <w:b/>
          <w:i w:val="false"/>
          <w:color w:val="000000"/>
        </w:rPr>
        <w:t xml:space="preserve"> Шоттардың бірыңғай жоспары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bookmarkStart w:name="z17" w:id="8"/>
    <w:p>
      <w:pPr>
        <w:spacing w:after="0"/>
        <w:ind w:left="0"/>
        <w:jc w:val="both"/>
      </w:pPr>
      <w:r>
        <w:rPr>
          <w:rFonts w:ascii="Times New Roman"/>
          <w:b w:val="false"/>
          <w:i w:val="false"/>
          <w:color w:val="000000"/>
          <w:sz w:val="28"/>
        </w:rPr>
        <w:t>
      1. Осы шоттардың бірыңғай жоспары (бұдан әрі – ШБЖ) мемлекеттік, экономикалық және қаржылық қызметті қамтуды көздейтін бухгалтерлік және бюджеттік есеп шоттарын, бірыңғай бюджеттік сыныптаманы кодификациялау болып табылады.</w:t>
      </w:r>
    </w:p>
    <w:bookmarkEnd w:id="8"/>
    <w:bookmarkStart w:name="z18" w:id="9"/>
    <w:p>
      <w:pPr>
        <w:spacing w:after="0"/>
        <w:ind w:left="0"/>
        <w:jc w:val="both"/>
      </w:pPr>
      <w:r>
        <w:rPr>
          <w:rFonts w:ascii="Times New Roman"/>
          <w:b w:val="false"/>
          <w:i w:val="false"/>
          <w:color w:val="000000"/>
          <w:sz w:val="28"/>
        </w:rPr>
        <w:t xml:space="preserve">
      2. Осы ШБЖ Қазақстан Республикасы Қаржы министрінің 2010 жылғы 15 маусымдағы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6314 болып тіркелген) бекітілген Мемлекеттік мекемелердің бухгалтерлік есеп шоттарының жоспары негізінде "Бюджеттік есепке алуды жүргізу қағидаларын бекіту туралы" Қазақстан Республикасы Қаржы министрінің 2009 жылғы 16 қарашадағы № 495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5962 болып тіркелген) және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9756 болып тіркелген) Бірыңғай бюджеттік сыныптаманың деректерін ескере отырып, Қазақстан Республикасы Бюджет кодексінің (бұдан әрі – Бюджет кодексі) 116–бабының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барлық мемлекеттік мекемелер үшін бірыңғай болып табылатын қаржылық есептілік элементтерін құндық мәнде топтастыруға және ағымдағы көрсетуге арналған.</w:t>
      </w:r>
    </w:p>
    <w:bookmarkEnd w:id="9"/>
    <w:bookmarkStart w:name="z19" w:id="10"/>
    <w:p>
      <w:pPr>
        <w:spacing w:after="0"/>
        <w:ind w:left="0"/>
        <w:jc w:val="left"/>
      </w:pPr>
      <w:r>
        <w:rPr>
          <w:rFonts w:ascii="Times New Roman"/>
          <w:b/>
          <w:i w:val="false"/>
          <w:color w:val="000000"/>
        </w:rPr>
        <w:t xml:space="preserve"> 2-тарау. Шоттардың бірыңғай жоспарының құрылымы</w:t>
      </w:r>
    </w:p>
    <w:bookmarkEnd w:id="10"/>
    <w:bookmarkStart w:name="z20" w:id="11"/>
    <w:p>
      <w:pPr>
        <w:spacing w:after="0"/>
        <w:ind w:left="0"/>
        <w:jc w:val="both"/>
      </w:pPr>
      <w:r>
        <w:rPr>
          <w:rFonts w:ascii="Times New Roman"/>
          <w:b w:val="false"/>
          <w:i w:val="false"/>
          <w:color w:val="000000"/>
          <w:sz w:val="28"/>
        </w:rPr>
        <w:t>
      3. Шоттардың бірыңғай жоспары мемлекеттік мекемелердің және республикалық және жергілікті бюджетті атқару жөніндегі уәкілетті органдардың операцияларын есепке алуға арналған кодтардың құрылымдалған тізбесін білдіреді.</w:t>
      </w:r>
    </w:p>
    <w:bookmarkEnd w:id="11"/>
    <w:bookmarkStart w:name="z21" w:id="12"/>
    <w:p>
      <w:pPr>
        <w:spacing w:after="0"/>
        <w:ind w:left="0"/>
        <w:jc w:val="both"/>
      </w:pPr>
      <w:r>
        <w:rPr>
          <w:rFonts w:ascii="Times New Roman"/>
          <w:b w:val="false"/>
          <w:i w:val="false"/>
          <w:color w:val="000000"/>
          <w:sz w:val="28"/>
        </w:rPr>
        <w:t>
      4. Синтетикалық шоттар Шоттардың бірыңғай жоспарының 1-қосымшасына, осы ШБЖ-ға Бірыңғай бюджеттік сыныптама, бюджеттік және бухгалтерлік есеп кодтарының Шоттардың бірыңғай жоспарының кодтарына көшу кестесінің 2-қосымшасына және Бірыңғай бюджеттік сыныптама, бухгалтерлік есеп кодтарының Шоттардың бірыңғай жоспарының кодтарына көшу кестесінің 3-қосымшасына сәйкес орналастырылған. Негізгі бухгалтерлік операциялар бойынша шоттар корреспонденциясы Шоттардың бірыңғай жоспарына 4 және 5-қосымшаларға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xml:space="preserve">
      5. Шоттардың бірыңғай жоспарының әрбір цифрлық кодының өз атауы бар, ол 8 (сегіз) белгіге бөлінеді: </w:t>
      </w:r>
    </w:p>
    <w:bookmarkEnd w:id="13"/>
    <w:bookmarkStart w:name="z23" w:id="14"/>
    <w:p>
      <w:pPr>
        <w:spacing w:after="0"/>
        <w:ind w:left="0"/>
        <w:jc w:val="both"/>
      </w:pPr>
      <w:r>
        <w:rPr>
          <w:rFonts w:ascii="Times New Roman"/>
          <w:b w:val="false"/>
          <w:i w:val="false"/>
          <w:color w:val="000000"/>
          <w:sz w:val="28"/>
        </w:rPr>
        <w:t>
      Кодтың бірінші цифры бөлімдерге тиесілілігін;</w:t>
      </w:r>
    </w:p>
    <w:bookmarkEnd w:id="14"/>
    <w:bookmarkStart w:name="z24" w:id="15"/>
    <w:p>
      <w:pPr>
        <w:spacing w:after="0"/>
        <w:ind w:left="0"/>
        <w:jc w:val="both"/>
      </w:pPr>
      <w:r>
        <w:rPr>
          <w:rFonts w:ascii="Times New Roman"/>
          <w:b w:val="false"/>
          <w:i w:val="false"/>
          <w:color w:val="000000"/>
          <w:sz w:val="28"/>
        </w:rPr>
        <w:t>
      кодтың екінші және үшінші цифрлары – кіші бөлімдерге тиесілілігін;</w:t>
      </w:r>
    </w:p>
    <w:bookmarkEnd w:id="15"/>
    <w:bookmarkStart w:name="z25" w:id="16"/>
    <w:p>
      <w:pPr>
        <w:spacing w:after="0"/>
        <w:ind w:left="0"/>
        <w:jc w:val="both"/>
      </w:pPr>
      <w:r>
        <w:rPr>
          <w:rFonts w:ascii="Times New Roman"/>
          <w:b w:val="false"/>
          <w:i w:val="false"/>
          <w:color w:val="000000"/>
          <w:sz w:val="28"/>
        </w:rPr>
        <w:t>
      кодтың төртінші цифры – шоттарға тиесілілігін: 1 – республикалық бюджетті атқару жөніндегі уәкілетті органның, 2 – жергілікті бюджетті, 3 – республикалық маңызы бар қала, астана бюджеттерінің (облыстық бюджеттің) атқару жөніндегі уәкілетті орган, 4 – аудандық маңызы бар қаланың, ауылдың, кенттің, ауылдық округтің бюджеттерінің (облыстық маңызы бар қалалардың) атқару жөніндегі уәкілетті орган, 5 – жергілікті өзін–өзі басқару;</w:t>
      </w:r>
    </w:p>
    <w:bookmarkEnd w:id="16"/>
    <w:bookmarkStart w:name="z26" w:id="17"/>
    <w:p>
      <w:pPr>
        <w:spacing w:after="0"/>
        <w:ind w:left="0"/>
        <w:jc w:val="both"/>
      </w:pPr>
      <w:r>
        <w:rPr>
          <w:rFonts w:ascii="Times New Roman"/>
          <w:b w:val="false"/>
          <w:i w:val="false"/>
          <w:color w:val="000000"/>
          <w:sz w:val="28"/>
        </w:rPr>
        <w:t>
      кодтың бесінші, алтыншы, жетінші және сегізіншіге дейінгі цифрлары мемлекеттік мекемелердің бухгалтерлік есеп шоттарына тиесілілігін көрсетеді.</w:t>
      </w:r>
    </w:p>
    <w:bookmarkEnd w:id="17"/>
    <w:bookmarkStart w:name="z27" w:id="18"/>
    <w:p>
      <w:pPr>
        <w:spacing w:after="0"/>
        <w:ind w:left="0"/>
        <w:jc w:val="both"/>
      </w:pPr>
      <w:r>
        <w:rPr>
          <w:rFonts w:ascii="Times New Roman"/>
          <w:b w:val="false"/>
          <w:i w:val="false"/>
          <w:color w:val="000000"/>
          <w:sz w:val="28"/>
        </w:rPr>
        <w:t xml:space="preserve">
      6. Бухгалтерлік жазбаларды тіркеу кезінде Шоттардың бірыңғай жоспарының барлық кодтары қолданылады. </w:t>
      </w:r>
    </w:p>
    <w:bookmarkEnd w:id="18"/>
    <w:bookmarkStart w:name="z28" w:id="19"/>
    <w:p>
      <w:pPr>
        <w:spacing w:after="0"/>
        <w:ind w:left="0"/>
        <w:jc w:val="both"/>
      </w:pPr>
      <w:r>
        <w:rPr>
          <w:rFonts w:ascii="Times New Roman"/>
          <w:b w:val="false"/>
          <w:i w:val="false"/>
          <w:color w:val="000000"/>
          <w:sz w:val="28"/>
        </w:rPr>
        <w:t>
      Мемлекеттік мекемелер Шоттардың бірыңғай жоспарының бөлімдері мен кіші бөлімдерінен кодтарды таңдайды.</w:t>
      </w:r>
    </w:p>
    <w:bookmarkEnd w:id="19"/>
    <w:bookmarkStart w:name="z29" w:id="20"/>
    <w:p>
      <w:pPr>
        <w:spacing w:after="0"/>
        <w:ind w:left="0"/>
        <w:jc w:val="left"/>
      </w:pPr>
      <w:r>
        <w:rPr>
          <w:rFonts w:ascii="Times New Roman"/>
          <w:b/>
          <w:i w:val="false"/>
          <w:color w:val="000000"/>
        </w:rPr>
        <w:t xml:space="preserve"> 3-тарау. Шоттардың бірыңғай жоспарының бөлімдері</w:t>
      </w:r>
    </w:p>
    <w:bookmarkEnd w:id="20"/>
    <w:bookmarkStart w:name="z37" w:id="21"/>
    <w:p>
      <w:pPr>
        <w:spacing w:after="0"/>
        <w:ind w:left="0"/>
        <w:jc w:val="both"/>
      </w:pPr>
      <w:r>
        <w:rPr>
          <w:rFonts w:ascii="Times New Roman"/>
          <w:b w:val="false"/>
          <w:i w:val="false"/>
          <w:color w:val="000000"/>
          <w:sz w:val="28"/>
        </w:rPr>
        <w:t xml:space="preserve">
      7. Шоттардың бірыңғай жоспары дұрыс қаржылық есептілікті жасау және бухгалтерлік есепті жүргізу, бухгалтерлік және өзге де қаржылық есептілікті жасау үшін қажетті көрсеткіштерді көрсету мақсатында экономикалық мазмұны бойынша топтастырылған 7 (жеті) бөлімнен тұрады: </w:t>
      </w:r>
    </w:p>
    <w:bookmarkEnd w:id="21"/>
    <w:p>
      <w:pPr>
        <w:spacing w:after="0"/>
        <w:ind w:left="0"/>
        <w:jc w:val="both"/>
      </w:pPr>
      <w:r>
        <w:rPr>
          <w:rFonts w:ascii="Times New Roman"/>
          <w:b w:val="false"/>
          <w:i w:val="false"/>
          <w:color w:val="000000"/>
          <w:sz w:val="28"/>
        </w:rPr>
        <w:t>
      1 бөлім – "Қысқа мерзімді активтер";</w:t>
      </w:r>
    </w:p>
    <w:p>
      <w:pPr>
        <w:spacing w:after="0"/>
        <w:ind w:left="0"/>
        <w:jc w:val="both"/>
      </w:pPr>
      <w:r>
        <w:rPr>
          <w:rFonts w:ascii="Times New Roman"/>
          <w:b w:val="false"/>
          <w:i w:val="false"/>
          <w:color w:val="000000"/>
          <w:sz w:val="28"/>
        </w:rPr>
        <w:t>
      2 бөлім – "Ұзақ мерзімді активтер";</w:t>
      </w:r>
    </w:p>
    <w:p>
      <w:pPr>
        <w:spacing w:after="0"/>
        <w:ind w:left="0"/>
        <w:jc w:val="both"/>
      </w:pPr>
      <w:r>
        <w:rPr>
          <w:rFonts w:ascii="Times New Roman"/>
          <w:b w:val="false"/>
          <w:i w:val="false"/>
          <w:color w:val="000000"/>
          <w:sz w:val="28"/>
        </w:rPr>
        <w:t>
      3 бөлім – "Қысқа мерзімді міндеттемелер";</w:t>
      </w:r>
    </w:p>
    <w:p>
      <w:pPr>
        <w:spacing w:after="0"/>
        <w:ind w:left="0"/>
        <w:jc w:val="both"/>
      </w:pPr>
      <w:r>
        <w:rPr>
          <w:rFonts w:ascii="Times New Roman"/>
          <w:b w:val="false"/>
          <w:i w:val="false"/>
          <w:color w:val="000000"/>
          <w:sz w:val="28"/>
        </w:rPr>
        <w:t>
      4 бөлім – "Ұзақ мерзімді міндеттемелер";</w:t>
      </w:r>
    </w:p>
    <w:p>
      <w:pPr>
        <w:spacing w:after="0"/>
        <w:ind w:left="0"/>
        <w:jc w:val="both"/>
      </w:pPr>
      <w:r>
        <w:rPr>
          <w:rFonts w:ascii="Times New Roman"/>
          <w:b w:val="false"/>
          <w:i w:val="false"/>
          <w:color w:val="000000"/>
          <w:sz w:val="28"/>
        </w:rPr>
        <w:t>
      5 бөлім – "Таза активтер/капитал";</w:t>
      </w:r>
    </w:p>
    <w:p>
      <w:pPr>
        <w:spacing w:after="0"/>
        <w:ind w:left="0"/>
        <w:jc w:val="both"/>
      </w:pPr>
      <w:r>
        <w:rPr>
          <w:rFonts w:ascii="Times New Roman"/>
          <w:b w:val="false"/>
          <w:i w:val="false"/>
          <w:color w:val="000000"/>
          <w:sz w:val="28"/>
        </w:rPr>
        <w:t>
      6 бөлім – "Кірістер";</w:t>
      </w:r>
    </w:p>
    <w:p>
      <w:pPr>
        <w:spacing w:after="0"/>
        <w:ind w:left="0"/>
        <w:jc w:val="both"/>
      </w:pPr>
      <w:r>
        <w:rPr>
          <w:rFonts w:ascii="Times New Roman"/>
          <w:b w:val="false"/>
          <w:i w:val="false"/>
          <w:color w:val="000000"/>
          <w:sz w:val="28"/>
        </w:rPr>
        <w:t>
      7 бөлім – "Шығыстар";</w:t>
      </w:r>
    </w:p>
    <w:p>
      <w:pPr>
        <w:spacing w:after="0"/>
        <w:ind w:left="0"/>
        <w:jc w:val="both"/>
      </w:pPr>
      <w:r>
        <w:rPr>
          <w:rFonts w:ascii="Times New Roman"/>
          <w:b w:val="false"/>
          <w:i w:val="false"/>
          <w:color w:val="000000"/>
          <w:sz w:val="28"/>
        </w:rPr>
        <w:t>
      8 бөлім – "Өндіріске және басқа да мақсаттарға арналған шығындар".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8" w:id="22"/>
    <w:p>
      <w:pPr>
        <w:spacing w:after="0"/>
        <w:ind w:left="0"/>
        <w:jc w:val="left"/>
      </w:pPr>
      <w:r>
        <w:rPr>
          <w:rFonts w:ascii="Times New Roman"/>
          <w:b/>
          <w:i w:val="false"/>
          <w:color w:val="000000"/>
        </w:rPr>
        <w:t xml:space="preserve"> 4-тарау. 1 "Қысқа мерзімді активтер" бөлімінің шоттары</w:t>
      </w:r>
    </w:p>
    <w:bookmarkEnd w:id="22"/>
    <w:bookmarkStart w:name="z39" w:id="23"/>
    <w:p>
      <w:pPr>
        <w:spacing w:after="0"/>
        <w:ind w:left="0"/>
        <w:jc w:val="both"/>
      </w:pPr>
      <w:r>
        <w:rPr>
          <w:rFonts w:ascii="Times New Roman"/>
          <w:b w:val="false"/>
          <w:i w:val="false"/>
          <w:color w:val="000000"/>
          <w:sz w:val="28"/>
        </w:rPr>
        <w:t>
      8. 1 "Қысқа мерзімді активтер" бөлімінің шоттары қысқа мерзімді ретінде жіктелетін мемлекеттік мекемелердің активтерін нақты сомасын және қозғалысын есепке алуға арналған.</w:t>
      </w:r>
    </w:p>
    <w:bookmarkEnd w:id="23"/>
    <w:bookmarkStart w:name="z40" w:id="24"/>
    <w:p>
      <w:pPr>
        <w:spacing w:after="0"/>
        <w:ind w:left="0"/>
        <w:jc w:val="both"/>
      </w:pPr>
      <w:r>
        <w:rPr>
          <w:rFonts w:ascii="Times New Roman"/>
          <w:b w:val="false"/>
          <w:i w:val="false"/>
          <w:color w:val="000000"/>
          <w:sz w:val="28"/>
        </w:rPr>
        <w:t>
      9. 1 "Қысқа мерзімді активтер" бөлімі мынадай кіші бөлімдерді қамтиды:</w:t>
      </w:r>
    </w:p>
    <w:bookmarkEnd w:id="24"/>
    <w:bookmarkStart w:name="z41" w:id="25"/>
    <w:p>
      <w:pPr>
        <w:spacing w:after="0"/>
        <w:ind w:left="0"/>
        <w:jc w:val="both"/>
      </w:pPr>
      <w:r>
        <w:rPr>
          <w:rFonts w:ascii="Times New Roman"/>
          <w:b w:val="false"/>
          <w:i w:val="false"/>
          <w:color w:val="000000"/>
          <w:sz w:val="28"/>
        </w:rPr>
        <w:t>
      10 – "Ақша қаражаты және олардың баламалары";</w:t>
      </w:r>
    </w:p>
    <w:bookmarkEnd w:id="25"/>
    <w:bookmarkStart w:name="z42" w:id="26"/>
    <w:p>
      <w:pPr>
        <w:spacing w:after="0"/>
        <w:ind w:left="0"/>
        <w:jc w:val="both"/>
      </w:pPr>
      <w:r>
        <w:rPr>
          <w:rFonts w:ascii="Times New Roman"/>
          <w:b w:val="false"/>
          <w:i w:val="false"/>
          <w:color w:val="000000"/>
          <w:sz w:val="28"/>
        </w:rPr>
        <w:t>
      11 – "Қысқа мерзімді қаржы инвестициялары";</w:t>
      </w:r>
    </w:p>
    <w:bookmarkEnd w:id="26"/>
    <w:bookmarkStart w:name="z43" w:id="27"/>
    <w:p>
      <w:pPr>
        <w:spacing w:after="0"/>
        <w:ind w:left="0"/>
        <w:jc w:val="both"/>
      </w:pPr>
      <w:r>
        <w:rPr>
          <w:rFonts w:ascii="Times New Roman"/>
          <w:b w:val="false"/>
          <w:i w:val="false"/>
          <w:color w:val="000000"/>
          <w:sz w:val="28"/>
        </w:rPr>
        <w:t>
      12 – "Қысқа мерзімді дебиторлық берешек";</w:t>
      </w:r>
    </w:p>
    <w:bookmarkEnd w:id="27"/>
    <w:bookmarkStart w:name="z44" w:id="28"/>
    <w:p>
      <w:pPr>
        <w:spacing w:after="0"/>
        <w:ind w:left="0"/>
        <w:jc w:val="both"/>
      </w:pPr>
      <w:r>
        <w:rPr>
          <w:rFonts w:ascii="Times New Roman"/>
          <w:b w:val="false"/>
          <w:i w:val="false"/>
          <w:color w:val="000000"/>
          <w:sz w:val="28"/>
        </w:rPr>
        <w:t>
      13 – "Қорлар";</w:t>
      </w:r>
    </w:p>
    <w:bookmarkEnd w:id="28"/>
    <w:bookmarkStart w:name="z45" w:id="29"/>
    <w:p>
      <w:pPr>
        <w:spacing w:after="0"/>
        <w:ind w:left="0"/>
        <w:jc w:val="both"/>
      </w:pPr>
      <w:r>
        <w:rPr>
          <w:rFonts w:ascii="Times New Roman"/>
          <w:b w:val="false"/>
          <w:i w:val="false"/>
          <w:color w:val="000000"/>
          <w:sz w:val="28"/>
        </w:rPr>
        <w:t>
      14 – "Өзге қысқа мерзімді активтер".</w:t>
      </w:r>
    </w:p>
    <w:bookmarkEnd w:id="29"/>
    <w:bookmarkStart w:name="z46"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10 "Ақша қаражаты және олардың баламалары" кіші бөлімі Бірыңғай қазынашылық шотта, қолма-қол ақшаны бақылау шоттарында (бұдан әрі – ҚБШ), мемлекеттік мекемелердің шоттарында, бюджетті атқару жөніндегі уәкілетті мемлекеттік органның шетел валютасындағы шоттарында ақша қаражатын және олардың баламаларын есепке алуға арналған.</w:t>
      </w:r>
    </w:p>
    <w:bookmarkEnd w:id="30"/>
    <w:p>
      <w:pPr>
        <w:spacing w:after="0"/>
        <w:ind w:left="0"/>
        <w:jc w:val="both"/>
      </w:pPr>
      <w:r>
        <w:rPr>
          <w:rFonts w:ascii="Times New Roman"/>
          <w:b w:val="false"/>
          <w:i w:val="false"/>
          <w:color w:val="000000"/>
          <w:sz w:val="28"/>
        </w:rPr>
        <w:t>
      Бұл кіші бөлім мынадай шоттарды қамтиды:</w:t>
      </w:r>
    </w:p>
    <w:p>
      <w:pPr>
        <w:spacing w:after="0"/>
        <w:ind w:left="0"/>
        <w:jc w:val="both"/>
      </w:pPr>
      <w:r>
        <w:rPr>
          <w:rFonts w:ascii="Times New Roman"/>
          <w:b w:val="false"/>
          <w:i w:val="false"/>
          <w:color w:val="000000"/>
          <w:sz w:val="28"/>
        </w:rPr>
        <w:t>
      1 10 1 1001 – "Бірыңғай қазынашылық шот", мұнда аударым операцияларын орталықтандырып жүзеге асыру және олардың есебін жүргізу үшін Ұлттық Банкте бюджетті атқару жөніндегі орталық уәкілетті органға ұлттық валютада ашылған бірыңғай қазынашылық шоттағы ақша қозғалысы жөніндегі операциялар есепке алынады.</w:t>
      </w:r>
    </w:p>
    <w:p>
      <w:pPr>
        <w:spacing w:after="0"/>
        <w:ind w:left="0"/>
        <w:jc w:val="both"/>
      </w:pPr>
      <w:r>
        <w:rPr>
          <w:rFonts w:ascii="Times New Roman"/>
          <w:b w:val="false"/>
          <w:i w:val="false"/>
          <w:color w:val="000000"/>
          <w:sz w:val="28"/>
        </w:rPr>
        <w:t>
      Бірыңғай қазынашылық шотқа қолма-қол ақшаны бақылау шоттарындағы ақша қалдықтарын қамтиды.</w:t>
      </w:r>
    </w:p>
    <w:p>
      <w:pPr>
        <w:spacing w:after="0"/>
        <w:ind w:left="0"/>
        <w:jc w:val="both"/>
      </w:pPr>
      <w:r>
        <w:rPr>
          <w:rFonts w:ascii="Times New Roman"/>
          <w:b w:val="false"/>
          <w:i w:val="false"/>
          <w:color w:val="000000"/>
          <w:sz w:val="28"/>
        </w:rPr>
        <w:t>
      ҚБШ және ұлттық валютадағы басқа да шоттар бюджетке түсімдерді қамтамасыз ету, бюджеттік бағдарламаларды (кіші бағдарламаларды) іске асыру, тапшылықты қаржыландыру (бюджет профицитін пайдалану) жөніндегі іс-шаралар кешенін орындауға және түсімдерді республикалық және жергілікті бюджеттерге есепке жатқызумен және республикалық және жергілікті бюджеттерден шығыстар жүргізумен байланысты операцияларды есепке алуға арналған ҚБШ-дағы ақша қаражатының қозғалысына байланысты бюджетті атқару жөніндегі барлық операцияларды қамтиды және бюджеттің атқарылу процесінде оның жай-күйінің сипаттамасын қамтамасыз етеді.</w:t>
      </w:r>
    </w:p>
    <w:p>
      <w:pPr>
        <w:spacing w:after="0"/>
        <w:ind w:left="0"/>
        <w:jc w:val="both"/>
      </w:pPr>
      <w:r>
        <w:rPr>
          <w:rFonts w:ascii="Times New Roman"/>
          <w:b w:val="false"/>
          <w:i w:val="false"/>
          <w:color w:val="000000"/>
          <w:sz w:val="28"/>
        </w:rPr>
        <w:t>
      ҚБШ және ұлттық валютадағы басқа да шоттар: республикалық және жергілікті бюджеттердің ҚБШ-дағы, сыртқы қарыздар бойынша шоттардағы, ақылы қызметтердің, қайырымдылық көмектің, ақшаны уақытша орналастыру ҚБШ–дағы, Қазақстан Республикасының Ұлттық қорының, Жәбірленушілерге өтемақы қорының, Әлеуметтік медициналық сақтандыру қорына (бұдан әрі – ӘМСҚ) нысаналы жарналары, Білім беру инфрақұрылымын қолдау қорының, Арнаулы мемлекеттік қордың, шетел валютасындағы, нысаналы қаржыландырудың, жергілікті өзін-өзі басқарудың, сыртқы қарызды немесе байланысты грантты қайта айырбастаудың ҚБШ-дағы, айқындалғанға дейінгі сомалар шоттарындағы, Еуразиялық экономикалық одақтың, квазимемлекеттік сектор субъектілерінің, мемлекеттік сатып алу шоттарындағы, қалдық ақшаларға сыйақы шоттарындағы, бірыңғай қазынашылық шоттағы, ағымдағы, есеп айырысу және арнайы шоттардағы ұлттық валютадағы ақшаның қозғалысын ескереді;</w:t>
      </w:r>
    </w:p>
    <w:p>
      <w:pPr>
        <w:spacing w:after="0"/>
        <w:ind w:left="0"/>
        <w:jc w:val="both"/>
      </w:pPr>
      <w:r>
        <w:rPr>
          <w:rFonts w:ascii="Times New Roman"/>
          <w:b w:val="false"/>
          <w:i w:val="false"/>
          <w:color w:val="000000"/>
          <w:sz w:val="28"/>
        </w:rPr>
        <w:t xml:space="preserve">
      1 10 1 1002 – "Шетелдік валютадағы шот", мемлекеттік мекеме жүргізетін есепті кезеңнің соңғы күніне қолданылатын және Жаңартылған "Валюта айырбастаудың нарықтық бағамын айқындау тәртібі туралы" Қазақстан Республикасының Ұлттық Банкі Басқармасының 2013 жылғы 25 қаңтардағы № 15 қаулысы және Қазақстан Республикасы Қаржы министрінің 2013 жылғы 22 ақпандағы № 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бірлесіп белгілеген тәртіпте анықталатын валюта айырбастаудың нарықтық бағамы бойынша шетелдік валютаны қайта есептеу жолымен алынған Қазақстан Республикасы валютасында валюталық операцияларды есепке алуға арналған;</w:t>
      </w:r>
    </w:p>
    <w:p>
      <w:pPr>
        <w:spacing w:after="0"/>
        <w:ind w:left="0"/>
        <w:jc w:val="both"/>
      </w:pPr>
      <w:r>
        <w:rPr>
          <w:rFonts w:ascii="Times New Roman"/>
          <w:b w:val="false"/>
          <w:i w:val="false"/>
          <w:color w:val="000000"/>
          <w:sz w:val="28"/>
        </w:rPr>
        <w:t>
      1 10 1 1003 – "Түсімдер мен есеп айырысуларды есепке алу үшін ҚБШ" мемлекеттік мекеменің қайырымдылық көмектен алынатын, ақылы қызметтер, ақшаны уақытша орналастыру бойынша, жергілікті өзін-өзі басқарудың ақша қаражатын, республикалық және жергілікті бюджеттерге, Жәбірленушілерге өтемақы қорына түсетін түсімдерді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1 1004 – "Республикалық бюджеттің қайырымдылық көмек ҚБШ", мұнда Қазақстан Республикасының заңнамалық актілеріне сәйкес республикалық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1 10 2 1005 – "Жергілікті бюджеттің қайырымдылық көмек ҚБШ", мұнда Қазақстан Республикасының заңнамалық актілеріне сәйкес жергілікті бюджет алатын, олар үшін филантропиялық қызметтен және (немесе) демеушілік қызметтен және (немесе) меценаттық қызметтен және (немесе) кіші отанына қолдау көрсету жөніндегі қызметтен алынатын ақшаның түсімі мен оның жұмсалуы есепке алынады;</w:t>
      </w:r>
    </w:p>
    <w:p>
      <w:pPr>
        <w:spacing w:after="0"/>
        <w:ind w:left="0"/>
        <w:jc w:val="both"/>
      </w:pPr>
      <w:r>
        <w:rPr>
          <w:rFonts w:ascii="Times New Roman"/>
          <w:b w:val="false"/>
          <w:i w:val="false"/>
          <w:color w:val="000000"/>
          <w:sz w:val="28"/>
        </w:rPr>
        <w:t xml:space="preserve">
      1 10 1 1006 – "Республикалық бюджеттің ақылы қызметтер ҚБШ", мұнда мемлекеттік мекемелердің тауарларды (жұмыстарды, қызмет көрсетулерді) өткізуден және республикалық бюджет есебінен ұсталатын мемлекеттік мекемелерге ашылған олардың есебінен ақылы қызмет ҚБШ шығыстарын жүргізуден түскен және Қазақстан Республикасы Қаржы министрінің 2014 жылғы 4 желтоқсандағы № 540 бұйрығымен (Нормативтік құқықтық актілерді мемлекеттік тіркеу тізілімінде № 9934 болып тіркелген) бекітілген Бюджетті атқару және оған кассалық қызмет көрсету </w:t>
      </w:r>
      <w:r>
        <w:rPr>
          <w:rFonts w:ascii="Times New Roman"/>
          <w:b w:val="false"/>
          <w:i w:val="false"/>
          <w:color w:val="000000"/>
          <w:sz w:val="28"/>
        </w:rPr>
        <w:t>ережелерінде</w:t>
      </w:r>
      <w:r>
        <w:rPr>
          <w:rFonts w:ascii="Times New Roman"/>
          <w:b w:val="false"/>
          <w:i w:val="false"/>
          <w:color w:val="000000"/>
          <w:sz w:val="28"/>
        </w:rPr>
        <w:t xml:space="preserve"> (бұдан әрі – № 540 Ереже) белгіленген тәртіппен пайдаланылатын ақша қозғалысы есепке алынады;</w:t>
      </w:r>
    </w:p>
    <w:p>
      <w:pPr>
        <w:spacing w:after="0"/>
        <w:ind w:left="0"/>
        <w:jc w:val="both"/>
      </w:pPr>
      <w:r>
        <w:rPr>
          <w:rFonts w:ascii="Times New Roman"/>
          <w:b w:val="false"/>
          <w:i w:val="false"/>
          <w:color w:val="000000"/>
          <w:sz w:val="28"/>
        </w:rPr>
        <w:t>
      1 10 2 1007 – "Жергілікті бюджеттің ақылы қызметтер ҚБШ", жергілікті бюджет иелігінде қалатын және Бюджет кодексіне сәйкес және № 540 Ережемен бекітілген бюджетті атқару және оған кассалық қызмет көрсету қағидаларында белгіленген тәртіппен пайдаланылатын тауарларды (жұмыстарды, қызмет көрсетулерді) өткізуден алынатын ақша түсімі мен оның жұмсалуы есепке алынады;</w:t>
      </w:r>
    </w:p>
    <w:p>
      <w:pPr>
        <w:spacing w:after="0"/>
        <w:ind w:left="0"/>
        <w:jc w:val="both"/>
      </w:pPr>
      <w:r>
        <w:rPr>
          <w:rFonts w:ascii="Times New Roman"/>
          <w:b w:val="false"/>
          <w:i w:val="false"/>
          <w:color w:val="000000"/>
          <w:sz w:val="28"/>
        </w:rPr>
        <w:t>
      1 10 1 1008 – "Республикалық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p>
      <w:pPr>
        <w:spacing w:after="0"/>
        <w:ind w:left="0"/>
        <w:jc w:val="both"/>
      </w:pPr>
      <w:r>
        <w:rPr>
          <w:rFonts w:ascii="Times New Roman"/>
          <w:b w:val="false"/>
          <w:i w:val="false"/>
          <w:color w:val="000000"/>
          <w:sz w:val="28"/>
        </w:rPr>
        <w:t>
      1 10 2 1009 – "Жергілікті бюджеттің ақшаларын уақытша орналастыру ҚБШ", мұнда Қазақстан Республикасының заңнамалық актілеріне сәйкес жеке және (немесе) заңды тұлғалар қайтарып алу немесе белгілі бір жағдайлар туындаған кезде тиісті бюджетке немесе үшінші тұлғаларға аудару шартымен мемлекеттік мекемеге беретін ақша қозғалысы есепке алынады;</w:t>
      </w:r>
    </w:p>
    <w:p>
      <w:pPr>
        <w:spacing w:after="0"/>
        <w:ind w:left="0"/>
        <w:jc w:val="both"/>
      </w:pPr>
      <w:r>
        <w:rPr>
          <w:rFonts w:ascii="Times New Roman"/>
          <w:b w:val="false"/>
          <w:i w:val="false"/>
          <w:color w:val="000000"/>
          <w:sz w:val="28"/>
        </w:rPr>
        <w:t xml:space="preserve">
      1 10 5 1010 – "Жергілікті өзін-өзі басқару ҚБШ", мұнда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Жергілікті басқару туралы Заң) сәйкес жергілікті өзін-өзі басқару функцияларын іске асыру үшін ақшаның түсімі мен жұмсалуы есепке алынады;</w:t>
      </w:r>
    </w:p>
    <w:p>
      <w:pPr>
        <w:spacing w:after="0"/>
        <w:ind w:left="0"/>
        <w:jc w:val="both"/>
      </w:pPr>
      <w:r>
        <w:rPr>
          <w:rFonts w:ascii="Times New Roman"/>
          <w:b w:val="false"/>
          <w:i w:val="false"/>
          <w:color w:val="000000"/>
          <w:sz w:val="28"/>
        </w:rPr>
        <w:t>
      1 10 1 1011 – "Нысаналы қаржыландыру ҚБШ", мұнда есептелген бюджет қаражаты және оларды ерекше шығыстарды жүргізуге пайдалану есепке алынады (нысаналы қаржыландыру шоты);</w:t>
      </w:r>
    </w:p>
    <w:p>
      <w:pPr>
        <w:spacing w:after="0"/>
        <w:ind w:left="0"/>
        <w:jc w:val="both"/>
      </w:pPr>
      <w:r>
        <w:rPr>
          <w:rFonts w:ascii="Times New Roman"/>
          <w:b w:val="false"/>
          <w:i w:val="false"/>
          <w:color w:val="000000"/>
          <w:sz w:val="28"/>
        </w:rPr>
        <w:t>
      1 10 1 1012 – "Республикалық бюджеттің ҚБШ", мұнда бірыңғай қазынашылық шотынан республикалық бюджетке түсетін түсімдерді есепке жатқызу есепке алынады;</w:t>
      </w:r>
    </w:p>
    <w:p>
      <w:pPr>
        <w:spacing w:after="0"/>
        <w:ind w:left="0"/>
        <w:jc w:val="both"/>
      </w:pPr>
      <w:r>
        <w:rPr>
          <w:rFonts w:ascii="Times New Roman"/>
          <w:b w:val="false"/>
          <w:i w:val="false"/>
          <w:color w:val="000000"/>
          <w:sz w:val="28"/>
        </w:rPr>
        <w:t>
      1 10 2 1013 – "Жергілікті бюджеттердің ҚБШ", мұнда бірыңғай қазынашылық шотынан жергілікті бюджеттерге түсетін түсімдерді есепке жатқызу есепке алынады;</w:t>
      </w:r>
    </w:p>
    <w:p>
      <w:pPr>
        <w:spacing w:after="0"/>
        <w:ind w:left="0"/>
        <w:jc w:val="both"/>
      </w:pPr>
      <w:r>
        <w:rPr>
          <w:rFonts w:ascii="Times New Roman"/>
          <w:b w:val="false"/>
          <w:i w:val="false"/>
          <w:color w:val="000000"/>
          <w:sz w:val="28"/>
        </w:rPr>
        <w:t xml:space="preserve">
      1 10 1 1014 – "Жәбірленушілерге өтемақы қорының ҚБШ", мұнда "Жәбірленушілерге өтемақы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Заңы) сәйкес көзделген тәртіппен ақша түсімдерін есепке жатқызу және жәбірленушілерге өтемақы төлемдерін жүргізу есепке алынады;</w:t>
      </w:r>
    </w:p>
    <w:p>
      <w:pPr>
        <w:spacing w:after="0"/>
        <w:ind w:left="0"/>
        <w:jc w:val="both"/>
      </w:pPr>
      <w:r>
        <w:rPr>
          <w:rFonts w:ascii="Times New Roman"/>
          <w:b w:val="false"/>
          <w:i w:val="false"/>
          <w:color w:val="000000"/>
          <w:sz w:val="28"/>
        </w:rPr>
        <w:t xml:space="preserve">
      1 10 1 1015 – "Білім беру инфрақұрылымын қолдау қорының ҚБШ", мұнда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ақша түсімдерін есепке алу және оларды жұмсау есепке алынады;</w:t>
      </w:r>
    </w:p>
    <w:p>
      <w:pPr>
        <w:spacing w:after="0"/>
        <w:ind w:left="0"/>
        <w:jc w:val="both"/>
      </w:pPr>
      <w:r>
        <w:rPr>
          <w:rFonts w:ascii="Times New Roman"/>
          <w:b w:val="false"/>
          <w:i w:val="false"/>
          <w:color w:val="000000"/>
          <w:sz w:val="28"/>
        </w:rPr>
        <w:t xml:space="preserve">
      1 10 2 1016 – "Білім беру инфрақұрылымын қолдау жөніндегі жергілікті атқарушы органның ҚБШ", мұнда Білім беру инфрақұрылымын қолдау қорының ақша түсімдерін есепке алу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 есепке алынады;</w:t>
      </w:r>
    </w:p>
    <w:p>
      <w:pPr>
        <w:spacing w:after="0"/>
        <w:ind w:left="0"/>
        <w:jc w:val="both"/>
      </w:pPr>
      <w:r>
        <w:rPr>
          <w:rFonts w:ascii="Times New Roman"/>
          <w:b w:val="false"/>
          <w:i w:val="false"/>
          <w:color w:val="000000"/>
          <w:sz w:val="28"/>
        </w:rPr>
        <w:t>
      1 10 1 1017 – "Шетел валютасындағы ҚБШ" бірыңғай қазынашылық шоттан республикалық бюджетке шетел валютасындағы түсімдердің есепке алынуы ескеріледі;</w:t>
      </w:r>
    </w:p>
    <w:p>
      <w:pPr>
        <w:spacing w:after="0"/>
        <w:ind w:left="0"/>
        <w:jc w:val="both"/>
      </w:pPr>
      <w:r>
        <w:rPr>
          <w:rFonts w:ascii="Times New Roman"/>
          <w:b w:val="false"/>
          <w:i w:val="false"/>
          <w:color w:val="000000"/>
          <w:sz w:val="28"/>
        </w:rPr>
        <w:t xml:space="preserve">
      1 10 1 1018 – "Арнаулы мемлекеттік қордың ҚБШ", мұнда ақша,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Арнайы мемлекеттік қорға ақша түсімін есепке алу қайда есепке алынады;</w:t>
      </w:r>
    </w:p>
    <w:p>
      <w:pPr>
        <w:spacing w:after="0"/>
        <w:ind w:left="0"/>
        <w:jc w:val="both"/>
      </w:pPr>
      <w:r>
        <w:rPr>
          <w:rFonts w:ascii="Times New Roman"/>
          <w:b w:val="false"/>
          <w:i w:val="false"/>
          <w:color w:val="000000"/>
          <w:sz w:val="28"/>
        </w:rPr>
        <w:t>
      1 10 1 1019 – Орталық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p>
      <w:pPr>
        <w:spacing w:after="0"/>
        <w:ind w:left="0"/>
        <w:jc w:val="both"/>
      </w:pPr>
      <w:r>
        <w:rPr>
          <w:rFonts w:ascii="Times New Roman"/>
          <w:b w:val="false"/>
          <w:i w:val="false"/>
          <w:color w:val="000000"/>
          <w:sz w:val="28"/>
        </w:rPr>
        <w:t>
      1 10 2 1020 – "Жергілікті уәкілетті органның Арнаулы мемлекеттік қорының ҚБШ", мұнда ақша, оның ішінде Активтерді қайтару туралы Заңына сәйкес қайтарылған мүлікті өткізуден түскен ақша; Активтерді қайтару туралы Заңына сәйкес басқарушы компанияның меншігіне түскен өзге мүлікті өткізуден түскен не оның активтерді басқару жөніндегі қызметі нәтижесінде түскен ақша;</w:t>
      </w:r>
    </w:p>
    <w:p>
      <w:pPr>
        <w:spacing w:after="0"/>
        <w:ind w:left="0"/>
        <w:jc w:val="both"/>
      </w:pPr>
      <w:r>
        <w:rPr>
          <w:rFonts w:ascii="Times New Roman"/>
          <w:b w:val="false"/>
          <w:i w:val="false"/>
          <w:color w:val="000000"/>
          <w:sz w:val="28"/>
        </w:rPr>
        <w:t>
      1 10 1 1030 – "Кассадағы ақша қаражаты", мемлекеттік мекеме кассасындағы ақша қаражатының бар-жоғын және қозғалысын есепке алуға арналған;</w:t>
      </w:r>
    </w:p>
    <w:p>
      <w:pPr>
        <w:spacing w:after="0"/>
        <w:ind w:left="0"/>
        <w:jc w:val="both"/>
      </w:pPr>
      <w:r>
        <w:rPr>
          <w:rFonts w:ascii="Times New Roman"/>
          <w:b w:val="false"/>
          <w:i w:val="false"/>
          <w:color w:val="000000"/>
          <w:sz w:val="28"/>
        </w:rPr>
        <w:t>
      1 10 1 1040 – "Мемлекеттік мекеменің ағымдағы шоты" мемлекеттік мекеменің ағымдағы шотындағы ақша қаражатын есепке алуға арналған;</w:t>
      </w:r>
    </w:p>
    <w:p>
      <w:pPr>
        <w:spacing w:after="0"/>
        <w:ind w:left="0"/>
        <w:jc w:val="both"/>
      </w:pPr>
      <w:r>
        <w:rPr>
          <w:rFonts w:ascii="Times New Roman"/>
          <w:b w:val="false"/>
          <w:i w:val="false"/>
          <w:color w:val="000000"/>
          <w:sz w:val="28"/>
        </w:rPr>
        <w:t>
      1 10 1 1050 – "Есеп айырысу шоты" Қазақстан Республикасы Сыртқы істер министрлігінен Қазақстан Республикасының елшіліктері және өзге де ұйымдар алған ақша қаражатын есепке алуға арналған;</w:t>
      </w:r>
    </w:p>
    <w:p>
      <w:pPr>
        <w:spacing w:after="0"/>
        <w:ind w:left="0"/>
        <w:jc w:val="both"/>
      </w:pPr>
      <w:r>
        <w:rPr>
          <w:rFonts w:ascii="Times New Roman"/>
          <w:b w:val="false"/>
          <w:i w:val="false"/>
          <w:color w:val="000000"/>
          <w:sz w:val="28"/>
        </w:rPr>
        <w:t>
      1 10 1 1060 – "Арнайы шот", бюджеттік бағдарлама әкімшілерінің қарыз қаражаты (сыртқы қарыздар және байланысты гранттар) бойынша қаражаттың түсуі мен жұмсалуы бойынша қаржылық операцияларын есепке алуына арналған. Бұл шот мынадай қосалқы шоттарды қамтиды:</w:t>
      </w:r>
    </w:p>
    <w:p>
      <w:pPr>
        <w:spacing w:after="0"/>
        <w:ind w:left="0"/>
        <w:jc w:val="both"/>
      </w:pPr>
      <w:r>
        <w:rPr>
          <w:rFonts w:ascii="Times New Roman"/>
          <w:b w:val="false"/>
          <w:i w:val="false"/>
          <w:color w:val="000000"/>
          <w:sz w:val="28"/>
        </w:rPr>
        <w:t>
      1 10 1 1061 – "Байланысты гранттың арнайы шоты", мұнда байланысты гранттар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 10 1 1062 – "Сыртқы қарыздың арнайы шоты", мұнда сыртқы қарыздар (қарыз қаражаты) бойынша қаражаттың түсуі мен жұмсалуы бойынша қаржылық операциялар есепке алынады;</w:t>
      </w:r>
    </w:p>
    <w:p>
      <w:pPr>
        <w:spacing w:after="0"/>
        <w:ind w:left="0"/>
        <w:jc w:val="both"/>
      </w:pPr>
      <w:r>
        <w:rPr>
          <w:rFonts w:ascii="Times New Roman"/>
          <w:b w:val="false"/>
          <w:i w:val="false"/>
          <w:color w:val="000000"/>
          <w:sz w:val="28"/>
        </w:rPr>
        <w:t>
      1 10 1 1070 – "Өзге де ақша қаражаты" алдыңғы қосалқы шоттарда көрсетілмеген басқа да ақша қаражаттарын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1 1071 – "Аккредитивтер", мұнда мемлекеттік мекемелердің өнім беруші алдында активтерді жеткізгені үшін төлем бойынша туындайтын міндеттемелеріне сәйкес ашылған аккредитивтер сомасы есепке алынады;</w:t>
      </w:r>
    </w:p>
    <w:p>
      <w:pPr>
        <w:spacing w:after="0"/>
        <w:ind w:left="0"/>
        <w:jc w:val="both"/>
      </w:pPr>
      <w:r>
        <w:rPr>
          <w:rFonts w:ascii="Times New Roman"/>
          <w:b w:val="false"/>
          <w:i w:val="false"/>
          <w:color w:val="000000"/>
          <w:sz w:val="28"/>
        </w:rPr>
        <w:t>
      1 10 1 1072 – "Ақша құжаттары", мұнда банктік овердрафт және өзге де ақша құжаттары есепке алынады;</w:t>
      </w:r>
    </w:p>
    <w:p>
      <w:pPr>
        <w:spacing w:after="0"/>
        <w:ind w:left="0"/>
        <w:jc w:val="both"/>
      </w:pPr>
      <w:r>
        <w:rPr>
          <w:rFonts w:ascii="Times New Roman"/>
          <w:b w:val="false"/>
          <w:i w:val="false"/>
          <w:color w:val="000000"/>
          <w:sz w:val="28"/>
        </w:rPr>
        <w:t>
      1 10 1 1073 – "Жолдағы ақша қаражаты" мұнда шетел мекемелерінің шығындарын қаржыландыруға аударылған, бірақ шетел мекемелерінің есеп айырысу шотына түспеген ақша қаражатының қозғалысы есепке алынады;</w:t>
      </w:r>
    </w:p>
    <w:p>
      <w:pPr>
        <w:spacing w:after="0"/>
        <w:ind w:left="0"/>
        <w:jc w:val="both"/>
      </w:pPr>
      <w:r>
        <w:rPr>
          <w:rFonts w:ascii="Times New Roman"/>
          <w:b w:val="false"/>
          <w:i w:val="false"/>
          <w:color w:val="000000"/>
          <w:sz w:val="28"/>
        </w:rPr>
        <w:t>
      1 10 1 1074 – "Өзге де ақша қаражаты", мұнда алдыңғы қосалқы шоттарда көрсетілмеген өзге де ақша қаражаты есепке алынады;</w:t>
      </w:r>
    </w:p>
    <w:p>
      <w:pPr>
        <w:spacing w:after="0"/>
        <w:ind w:left="0"/>
        <w:jc w:val="both"/>
      </w:pPr>
      <w:r>
        <w:rPr>
          <w:rFonts w:ascii="Times New Roman"/>
          <w:b w:val="false"/>
          <w:i w:val="false"/>
          <w:color w:val="000000"/>
          <w:sz w:val="28"/>
        </w:rPr>
        <w:t>
      1 10 1 1080 –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 міндеттемелер бойынша жеке қаржыландыру жоспарында көзделген республикалық бюджеттен қаржыландырылатын мемлекеттік мекеменің міндеттемелер қабылдауға арналған жоспарлы тағайындауларының сомалары бойынша қозғалысты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1 1081 – "Жеке қаржыландыру жоспары бойынша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1 1082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1 1083 – "Басқа да бюджеттердің есебінен міндеттемелер қабылдауға арналған жоспарлы тағайындаулар", мұнда республикалық бюджет есебінен ұсталатын мемлекеттік мекемелерге олар жергілікті бюджет есебінен міндеттемелерді қабылдауға арналған жоспарлы тағайындаулар алу кезінде және керісінше жергілікті бюджеттердің есебінен ұсталатын мемлекеттік мекемелерге белгілі бір мақсаттарға республикалық бюджеттен міндеттемелерді қабылдауға арналған жоспарлы тағайындаулар алу кезінде мемлекеттік мекеменің міндеттемелерді қабылдауға арналған жоспарлы тағайындаулардың қозғалысы есепке алынады;</w:t>
      </w:r>
    </w:p>
    <w:p>
      <w:pPr>
        <w:spacing w:after="0"/>
        <w:ind w:left="0"/>
        <w:jc w:val="both"/>
      </w:pPr>
      <w:r>
        <w:rPr>
          <w:rFonts w:ascii="Times New Roman"/>
          <w:b w:val="false"/>
          <w:i w:val="false"/>
          <w:color w:val="000000"/>
          <w:sz w:val="28"/>
        </w:rPr>
        <w:t>
      1 10 1 1084 – "Трансферттер бойынша міндеттемелер қабылдауға арналған жоспарлы тағайындаулар", мұнда трансферттер бойынша міндеттемелерді қабылдауға арналған жоспарлы тағайындаулар есепке алынады, олар жалпы сипаттағы трансферттер, нысаналы ағымдағы трансферттер, нысаналы даму трансферттері, мемлекеттік мекеменің қызметкері болып табылмайтын жеке тұлғаларға берілетін трансферттер, Ұлттық қорға берілетін трансферттер болып бөлінеді;</w:t>
      </w:r>
    </w:p>
    <w:p>
      <w:pPr>
        <w:spacing w:after="0"/>
        <w:ind w:left="0"/>
        <w:jc w:val="both"/>
      </w:pPr>
      <w:r>
        <w:rPr>
          <w:rFonts w:ascii="Times New Roman"/>
          <w:b w:val="false"/>
          <w:i w:val="false"/>
          <w:color w:val="000000"/>
          <w:sz w:val="28"/>
        </w:rPr>
        <w:t>
      1 10 1 1085 – "Субсидиялар бойынша міндеттемелер қабылдауға арналған жоспарлы тағайындаулар", мұнда жеке және заңды тұлғаларға, оның ішінде шаруа және фермер қожалықтарына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1 1086 –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 мұнда республикалық бюджетке тауарлардың (жұмыстардың, көрсетілетін қызметтердің) құны түрінде түсетін түсімдер есебінен мемлекеттік мекеменің шығыстары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1 1087 – "Сыртқы қарыздардың және байланысты гранттардың есебінен міндеттемелер қабылдауға арналған жоспарлы тағайындаулар", мұнда сыртқы қарыздардың және байланысты гранттардың есебінен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1 1088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1 1089 – "Әлеуметтік медициналық сақтандыру қорына берілетін нысаналы жарналары бойынша міндеттемелер қабылдауға арналған жоспарлы тағайындаулар", мұнда Әлеуметтік медициналық сақтандыру қорына берілетін нысаналы жарналары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2 1090 –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 жергілікті бюджеттен ұсталатын мемлекеттік мекеменің міндеттемелерін қабылдауға арналған жоспарлы тағайындаулар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10 2 1091 – "Жеке қаржыландыру жоспарына сәйкес міндеттемелер қабылдауға арналған жоспарлы тағайындаулар", мұнда міндеттемелер бойынша жеке қаржыландыру жоспарында көзделген мемлекеттік мекеменің міндеттемелер қабылдауға, мемлекеттік мекеменің қызметін ұстауға арналған жоспарлы тағайындаулар сомалары есепке алынады;</w:t>
      </w:r>
    </w:p>
    <w:p>
      <w:pPr>
        <w:spacing w:after="0"/>
        <w:ind w:left="0"/>
        <w:jc w:val="both"/>
      </w:pPr>
      <w:r>
        <w:rPr>
          <w:rFonts w:ascii="Times New Roman"/>
          <w:b w:val="false"/>
          <w:i w:val="false"/>
          <w:color w:val="000000"/>
          <w:sz w:val="28"/>
        </w:rPr>
        <w:t>
      1 10 2 1092 – "Күрделі салымдар бойынша міндеттемелер қабылдауға арналған жоспарлы тағайындаулар", мұнда күрделі салымдарды қаржыландыру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2 1093 – "Трансферттер бойынша міндеттемелер қабылдауға арналған жоспарлы тағайындаулар", мұнда бюджеттік бағдарламалар әкімшісінің пайдалануы үшін субвенциялар мен трансферттер бойынша міндеттемелер қабылдауға арналған жоспарлы тағайындаулар есепке алынады, олар жалпы сипаттағы трансферттерге, нысаналы ағымдағы трансферттерге, нысаналы даму трансферттеріне, жергілікті өзін-өзі басқару трансферттеріне, жеке тұлғаларға берілетін трансферттерге бөлінеді;</w:t>
      </w:r>
    </w:p>
    <w:p>
      <w:pPr>
        <w:spacing w:after="0"/>
        <w:ind w:left="0"/>
        <w:jc w:val="both"/>
      </w:pPr>
      <w:r>
        <w:rPr>
          <w:rFonts w:ascii="Times New Roman"/>
          <w:b w:val="false"/>
          <w:i w:val="false"/>
          <w:color w:val="000000"/>
          <w:sz w:val="28"/>
        </w:rPr>
        <w:t>
      1 10 2 1094 – "Субсидиялар бойынша міндеттемелер қабылдауға арналған жоспарлы тағайындаулар", мұнда мемлекеттік бюджет, жергілікті бюджет немесе жергілікті органдар, жеке және заңды тұлғалар арнайы қор қаражаттар есебінен ақшалай жәрдемақылар түріндегі субсидиялар бойынша міндеттемелер қабылдауға арналған жоспарлы тағайындаулар есепке алынады;</w:t>
      </w:r>
    </w:p>
    <w:p>
      <w:pPr>
        <w:spacing w:after="0"/>
        <w:ind w:left="0"/>
        <w:jc w:val="both"/>
      </w:pPr>
      <w:r>
        <w:rPr>
          <w:rFonts w:ascii="Times New Roman"/>
          <w:b w:val="false"/>
          <w:i w:val="false"/>
          <w:color w:val="000000"/>
          <w:sz w:val="28"/>
        </w:rPr>
        <w:t>
      1 10 2 1095 –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 мұнда жергілікті бюджетке тауарлардың (жұмыстардың, қызметтердің) құны түрінде түсетін түсімдер есебінен мемлекеттік мекемелердің шығыстарына бойынша міндеттемелер қабылдауға арналған жоспарлы тағайындаулар сомасы есепке алынады;</w:t>
      </w:r>
    </w:p>
    <w:p>
      <w:pPr>
        <w:spacing w:after="0"/>
        <w:ind w:left="0"/>
        <w:jc w:val="both"/>
      </w:pPr>
      <w:r>
        <w:rPr>
          <w:rFonts w:ascii="Times New Roman"/>
          <w:b w:val="false"/>
          <w:i w:val="false"/>
          <w:color w:val="000000"/>
          <w:sz w:val="28"/>
        </w:rPr>
        <w:t>
      1 10 2 1096 – "Мемлекеттік-жекешелік әріптестік жобалары бойынша міндеттемелер қабылдауға арналған жоспарлы тағайындаулар", мұнда мемлекеттік-жекешелік әріптестік жобалары бойынша міндеттемелер қабылдауға арналған жоспарлы тағайындаулар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98" w:id="31"/>
    <w:p>
      <w:pPr>
        <w:spacing w:after="0"/>
        <w:ind w:left="0"/>
        <w:jc w:val="both"/>
      </w:pPr>
      <w:r>
        <w:rPr>
          <w:rFonts w:ascii="Times New Roman"/>
          <w:b w:val="false"/>
          <w:i w:val="false"/>
          <w:color w:val="000000"/>
          <w:sz w:val="28"/>
        </w:rPr>
        <w:t>
      11. 11 "Қысқа мерзімді қаржы инвестициялары" кіші бөлімі қысқа мерзімді қаржылық құралдарды есепке алуға арналған. Бұл бөлімше келесідей шоттарға бөлінеді:</w:t>
      </w:r>
    </w:p>
    <w:bookmarkEnd w:id="31"/>
    <w:bookmarkStart w:name="z99" w:id="32"/>
    <w:p>
      <w:pPr>
        <w:spacing w:after="0"/>
        <w:ind w:left="0"/>
        <w:jc w:val="both"/>
      </w:pPr>
      <w:r>
        <w:rPr>
          <w:rFonts w:ascii="Times New Roman"/>
          <w:b w:val="false"/>
          <w:i w:val="false"/>
          <w:color w:val="000000"/>
          <w:sz w:val="28"/>
        </w:rPr>
        <w:t>
      1 11 1 1110 – "Қысқа мерзімді берілген қарыздар" шоты қысқа мерзімді мемлекеттік мекемелерге ұсынылған қарыздарды есепке алуға арналған;</w:t>
      </w:r>
    </w:p>
    <w:bookmarkEnd w:id="32"/>
    <w:bookmarkStart w:name="z100" w:id="33"/>
    <w:p>
      <w:pPr>
        <w:spacing w:after="0"/>
        <w:ind w:left="0"/>
        <w:jc w:val="both"/>
      </w:pPr>
      <w:r>
        <w:rPr>
          <w:rFonts w:ascii="Times New Roman"/>
          <w:b w:val="false"/>
          <w:i w:val="false"/>
          <w:color w:val="000000"/>
          <w:sz w:val="28"/>
        </w:rPr>
        <w:t>
      1 11 1 1120 – "Қысқа мерзімді қаржы инвестициялары" шоты қысқа мерзімді қаржы инвестицияларды есепке алуға арналған (акциялар, мемлекеттік және жергілікті қарыздардың пайыздық облигациялары, депозиттік сертификаттар, салымдар, туынды бағалы қағаздар және басқа қаржы инвестициялары);</w:t>
      </w:r>
    </w:p>
    <w:bookmarkEnd w:id="33"/>
    <w:bookmarkStart w:name="z101" w:id="34"/>
    <w:p>
      <w:pPr>
        <w:spacing w:after="0"/>
        <w:ind w:left="0"/>
        <w:jc w:val="both"/>
      </w:pPr>
      <w:r>
        <w:rPr>
          <w:rFonts w:ascii="Times New Roman"/>
          <w:b w:val="false"/>
          <w:i w:val="false"/>
          <w:color w:val="000000"/>
          <w:sz w:val="28"/>
        </w:rPr>
        <w:t>
      1 11 1 1130 – "Қысқа мерзімді қаржы инвестицияларының құнсыздануына арналған резерв" шоты қаржы инвестицияларының құнсыздануына арналған резервтерді есепке алуға арналған.</w:t>
      </w:r>
    </w:p>
    <w:bookmarkEnd w:id="34"/>
    <w:bookmarkStart w:name="z102"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12 "Қысқа мерзімді дебиторлық берешек" кіші бөлім қысқа мерзімді дебиторлық берешекті есепке алуға арналған. Бұл кіші бөлім мынадай шоттарды қамтиды:</w:t>
      </w:r>
    </w:p>
    <w:bookmarkEnd w:id="35"/>
    <w:p>
      <w:pPr>
        <w:spacing w:after="0"/>
        <w:ind w:left="0"/>
        <w:jc w:val="both"/>
      </w:pPr>
      <w:r>
        <w:rPr>
          <w:rFonts w:ascii="Times New Roman"/>
          <w:b w:val="false"/>
          <w:i w:val="false"/>
          <w:color w:val="000000"/>
          <w:sz w:val="28"/>
        </w:rPr>
        <w:t>
      1 12 1 1210 – "Бюджеттік төлемдер бойынша қысқа мерзімді дебиторлық берешек", бюджеттік төлемдер бойынша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1211 – "Жеке тұлғаларға трансферттер бойынша қысқа мерзімді дебиторлық берешек", мұнда:</w:t>
      </w:r>
    </w:p>
    <w:p>
      <w:pPr>
        <w:spacing w:after="0"/>
        <w:ind w:left="0"/>
        <w:jc w:val="both"/>
      </w:pPr>
      <w:r>
        <w:rPr>
          <w:rFonts w:ascii="Times New Roman"/>
          <w:b w:val="false"/>
          <w:i w:val="false"/>
          <w:color w:val="000000"/>
          <w:sz w:val="28"/>
        </w:rPr>
        <w:t>
      әлеуметтік төлемдер және әлеуметтік көмектер бойынша;</w:t>
      </w:r>
    </w:p>
    <w:p>
      <w:pPr>
        <w:spacing w:after="0"/>
        <w:ind w:left="0"/>
        <w:jc w:val="both"/>
      </w:pPr>
      <w:r>
        <w:rPr>
          <w:rFonts w:ascii="Times New Roman"/>
          <w:b w:val="false"/>
          <w:i w:val="false"/>
          <w:color w:val="000000"/>
          <w:sz w:val="28"/>
        </w:rPr>
        <w:t>
      қызметкерлер мен қызметшілерге жұмыста алған жарақат, не болмаса Қазақстан Республикасының заңнамасына сәйкес олардың жұмыстағы міндеттерін орындауға байланысты өзге де денсаулығын зақымдаған залалдың орнын толтыру бойынша;</w:t>
      </w:r>
    </w:p>
    <w:p>
      <w:pPr>
        <w:spacing w:after="0"/>
        <w:ind w:left="0"/>
        <w:jc w:val="both"/>
      </w:pPr>
      <w:r>
        <w:rPr>
          <w:rFonts w:ascii="Times New Roman"/>
          <w:b w:val="false"/>
          <w:i w:val="false"/>
          <w:color w:val="000000"/>
          <w:sz w:val="28"/>
        </w:rPr>
        <w:t>
      қаза болған, қайтыс болған әскери қызметшілердің ата-аналарына, асырап алушыларына, қамқоршыларына төленетін біржолғы төлемдер бойынша;</w:t>
      </w:r>
    </w:p>
    <w:p>
      <w:pPr>
        <w:spacing w:after="0"/>
        <w:ind w:left="0"/>
        <w:jc w:val="both"/>
      </w:pPr>
      <w:r>
        <w:rPr>
          <w:rFonts w:ascii="Times New Roman"/>
          <w:b w:val="false"/>
          <w:i w:val="false"/>
          <w:color w:val="000000"/>
          <w:sz w:val="28"/>
        </w:rPr>
        <w:t>
      демалысқа кеткен кезінде шұғыл қызметтің әскери қызметшілеріне, әскери (арнайы) оқу орындарының курсанттарына азық-түлік үлесінің орнына ақшалай өтемақы бойынша;</w:t>
      </w:r>
    </w:p>
    <w:p>
      <w:pPr>
        <w:spacing w:after="0"/>
        <w:ind w:left="0"/>
        <w:jc w:val="both"/>
      </w:pPr>
      <w:r>
        <w:rPr>
          <w:rFonts w:ascii="Times New Roman"/>
          <w:b w:val="false"/>
          <w:i w:val="false"/>
          <w:color w:val="000000"/>
          <w:sz w:val="28"/>
        </w:rPr>
        <w:t>
      жеке тұлғаларға басқа да трансферттер бойынша жеке тұлғалармен жасалатын есеп айырысулар көрсетіледі;</w:t>
      </w:r>
    </w:p>
    <w:p>
      <w:pPr>
        <w:spacing w:after="0"/>
        <w:ind w:left="0"/>
        <w:jc w:val="both"/>
      </w:pPr>
      <w:r>
        <w:rPr>
          <w:rFonts w:ascii="Times New Roman"/>
          <w:b w:val="false"/>
          <w:i w:val="false"/>
          <w:color w:val="000000"/>
          <w:sz w:val="28"/>
        </w:rPr>
        <w:t>
      1 12 1 1212 – "Ағымдағы нысаналы трансферттер бойынша қысқа мерзімді дебиторлық берешек" ағымдағы нысаналы трансферттер бойынша есеп айырысуларды есепке алуға арналған;</w:t>
      </w:r>
    </w:p>
    <w:p>
      <w:pPr>
        <w:spacing w:after="0"/>
        <w:ind w:left="0"/>
        <w:jc w:val="both"/>
      </w:pPr>
      <w:r>
        <w:rPr>
          <w:rFonts w:ascii="Times New Roman"/>
          <w:b w:val="false"/>
          <w:i w:val="false"/>
          <w:color w:val="000000"/>
          <w:sz w:val="28"/>
        </w:rPr>
        <w:t>
      1 12 1 1213 – "Нысаналы даму трансферттері бойынша қысқа мерзімді дебиторлық берешек" нысаналы даму трансферттері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1 1214 – "Жеке тұлғаларға субсидиялар бойынша қысқа мерзімді дебиторлық берешек", мұнда жеке тұлғаларға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 12 1 1215 – "Заңды тұлғаларға берілетін субсидиялар бойынша қысқа мерзімді дебиторлық берешек", мұнда заңды тұлғаларға, оның ішінде шаруа және фермерлік қожалықтарға субсидиялар бойынша қысқа мерзімді дебиторлық берешек есепке алынады;</w:t>
      </w:r>
    </w:p>
    <w:p>
      <w:pPr>
        <w:spacing w:after="0"/>
        <w:ind w:left="0"/>
        <w:jc w:val="both"/>
      </w:pPr>
      <w:r>
        <w:rPr>
          <w:rFonts w:ascii="Times New Roman"/>
          <w:b w:val="false"/>
          <w:i w:val="false"/>
          <w:color w:val="000000"/>
          <w:sz w:val="28"/>
        </w:rPr>
        <w:t>
      1 12 1 1216 – "Зейнетақылар мен жәрдемақылар төлеу бойынша қысқа мерзімді дебиторлық берешек", мұнда республикалық бюджеттен халыққа төлеу үшін Қазақстан Республикасы Еңбек және халықты әлеуметтік қорғау министрлігіне зейнетақыларды және жәрдемақыларды төлеуге бөлінген және халыққа төлеу үшін "Азаматтарға арналған үкімет" мемлекеттік корпорациясы" коммерциялық емес акционерлік қоғамына (бұдан әрі – "Азаматтарға арналған үкімет" мемлекеттік корпорациясы" КЕАҚ) (мемлекеттік әлеуметтік жәрдемақылар, арнайы мемлекеттік жәрдемақылар, жерлеу үшін жәрдемақы және басқа да әлеуметтік төлемдер) берілген қаражат қозғалысы есепке алынады;</w:t>
      </w:r>
    </w:p>
    <w:p>
      <w:pPr>
        <w:spacing w:after="0"/>
        <w:ind w:left="0"/>
        <w:jc w:val="both"/>
      </w:pPr>
      <w:r>
        <w:rPr>
          <w:rFonts w:ascii="Times New Roman"/>
          <w:b w:val="false"/>
          <w:i w:val="false"/>
          <w:color w:val="000000"/>
          <w:sz w:val="28"/>
        </w:rPr>
        <w:t>
      1 12 1 1217 – "Әлеуметтік медициналық сақтандыру қорына нысаналы жарна бойынша қысқа мерзімді дебиторлық берешек" тегін медициналық көмектің кепілдендірілген көлемі шеңберіндегі қызметтерге ақы төлеуге республикалық бюджеттен ӘМСҚ-ға аударылған нысаналы жарналары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1 1220 – "Бюджетпен есеп айырысу бойынша қысқа мерзімді дебиторлық берешек" салықтар үшін бюджетпен есеп айырысу бойынша қысқа мерзімді дебиторлық берешекті (жеке табыс салығы, әлеуметтік салық, ортаға жағымсыз әсер еткені үшін төлемақы және өзге салықтар), және де мемлекеттік мекемемен бюджетке артығымен аударылған сомаларды есепке алуға арналған;</w:t>
      </w:r>
    </w:p>
    <w:p>
      <w:pPr>
        <w:spacing w:after="0"/>
        <w:ind w:left="0"/>
        <w:jc w:val="both"/>
      </w:pPr>
      <w:r>
        <w:rPr>
          <w:rFonts w:ascii="Times New Roman"/>
          <w:b w:val="false"/>
          <w:i w:val="false"/>
          <w:color w:val="000000"/>
          <w:sz w:val="28"/>
        </w:rPr>
        <w:t>
      1 12 1 1230 – "Сатып алушылар мен тапсырыс берушілердің қысқа мерзімді дебиторлық берешегі"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берешегін, сондай-ақ музыка мектептерінде балалардың оқуы үшін, мектеп-интернаттарда тәрбиеленушілерді ұстау үшін, мектеп жанындағы интернаттарда балалардың нысанды киім-кешегі үшін, тамақтануы үшін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1231 – "Сатып алушылар мен тапсырыс берушілердің қысқа мерзімді дебиторлық берешегі", мұнда өтеу мерзімі бір жылға дейінгі сатылған активтер, орындалған жұмыстар және көрсетілген қызметтер үшін сатып алушылар мен тапсырыс берушілердің дебиторлық берешегі көрсетіледі, кәсіптік техникалық білім беру мекемелерінде тапсырыс берушілермен орындалған жұмыстар немесе көрсетілген қызметтер үшін және сатылған дайын өнімдер үшін есеп айырысулар, сондай-ақ өндірістік оқыту процесінде оқушылар орындаған жұмыстар үшін кәсіпорындармен және мемлекеттік мекемелермен есеп айырысулар есепке алынады;</w:t>
      </w:r>
    </w:p>
    <w:p>
      <w:pPr>
        <w:spacing w:after="0"/>
        <w:ind w:left="0"/>
        <w:jc w:val="both"/>
      </w:pPr>
      <w:r>
        <w:rPr>
          <w:rFonts w:ascii="Times New Roman"/>
          <w:b w:val="false"/>
          <w:i w:val="false"/>
          <w:color w:val="000000"/>
          <w:sz w:val="28"/>
        </w:rPr>
        <w:t>
      1 12 1 1232 – "Төлемдердің арнайы түрлері бойынша қысқа мерзімді дебиторлық берешек", мұнда өтеу мерзімі бір жылға дейін музыка мектептерінде балалардың оқуы үшін, мектеп-интернаттарда тәрбиеленушілерді ұстау үшін, нысанды киім-кешек үшін, мектеп жанындағы интернаттарда балалардың тамақтануы үшін есеп айырысулар есепке алынады;</w:t>
      </w:r>
    </w:p>
    <w:p>
      <w:pPr>
        <w:spacing w:after="0"/>
        <w:ind w:left="0"/>
        <w:jc w:val="both"/>
      </w:pPr>
      <w:r>
        <w:rPr>
          <w:rFonts w:ascii="Times New Roman"/>
          <w:b w:val="false"/>
          <w:i w:val="false"/>
          <w:color w:val="000000"/>
          <w:sz w:val="28"/>
        </w:rPr>
        <w:t>
      1 12 1 1233 – "Сатып алушылардың мемлекет меншігіне айналдырылған (түскен) мүлік бойынша қысқа мерзімді дебиторлық берешегі", мұнда жекелеген негіздер бойынша мемлекет меншігіне айналдырылған (түскен) мүлікпен операцияларды есепке алу бойынша сатып алушылардың дебиторлық берешегі есепке алынады;</w:t>
      </w:r>
    </w:p>
    <w:p>
      <w:pPr>
        <w:spacing w:after="0"/>
        <w:ind w:left="0"/>
        <w:jc w:val="both"/>
      </w:pPr>
      <w:r>
        <w:rPr>
          <w:rFonts w:ascii="Times New Roman"/>
          <w:b w:val="false"/>
          <w:i w:val="false"/>
          <w:color w:val="000000"/>
          <w:sz w:val="28"/>
        </w:rPr>
        <w:t>
      1 12 1 1240 – "Ведомстволық есеп айырысулар бойынша қысқа мерзімді дебиторлық берешек" өтеу мерзімі бір жылдан аз ведомстволық есеп айырысулар бойынша мемлекеттік мекемелердің қысқа мерзімді дебиторлық берешегін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1241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1 1242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республикалық бюджет қаражатының есебінен берілген кредиттер сомалары бойынша қысқа мерзімді дебиторлық берешегін есепке алуға арналған;</w:t>
      </w:r>
    </w:p>
    <w:p>
      <w:pPr>
        <w:spacing w:after="0"/>
        <w:ind w:left="0"/>
        <w:jc w:val="both"/>
      </w:pPr>
      <w:r>
        <w:rPr>
          <w:rFonts w:ascii="Times New Roman"/>
          <w:b w:val="false"/>
          <w:i w:val="false"/>
          <w:color w:val="000000"/>
          <w:sz w:val="28"/>
        </w:rPr>
        <w:t>
      1 12 2 1243 – "Ішкі ведомстволық есеп айырысулар бойынша қысқа мерзімді дебиторлық берешек" өз жүйесінің мемлекеттік мекемелерінің ішкі ведомстволық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берешекті есепке алуға арналған;</w:t>
      </w:r>
    </w:p>
    <w:p>
      <w:pPr>
        <w:spacing w:after="0"/>
        <w:ind w:left="0"/>
        <w:jc w:val="both"/>
      </w:pPr>
      <w:r>
        <w:rPr>
          <w:rFonts w:ascii="Times New Roman"/>
          <w:b w:val="false"/>
          <w:i w:val="false"/>
          <w:color w:val="000000"/>
          <w:sz w:val="28"/>
        </w:rPr>
        <w:t>
      1 12 2 1244 – "Ведомствоаралық есеп айырысулар бойынша қысқа мерзімді дебиторлық берешек" мемлекеттік мекемелердің ведомствоаралық есеп айырысу бойынша, оның ішінде қайтару негізінде жергілікті бюджет қаражатының есебінен берілген кредиттер сомалары бойынша қысқа мерзімді дебиторлық берешегін есепке алуға арналған;</w:t>
      </w:r>
    </w:p>
    <w:p>
      <w:pPr>
        <w:spacing w:after="0"/>
        <w:ind w:left="0"/>
        <w:jc w:val="both"/>
      </w:pPr>
      <w:r>
        <w:rPr>
          <w:rFonts w:ascii="Times New Roman"/>
          <w:b w:val="false"/>
          <w:i w:val="false"/>
          <w:color w:val="000000"/>
          <w:sz w:val="28"/>
        </w:rPr>
        <w:t>
      1 12 1 1250 – "Алынуға тиісті қысқа мерзімді сыйақылар" есептелген қарыздар, қаржы инвестициялары, жалдау бойынша сыйақылар және алынуға тиісті басқа да сыйақылар бойынша дебиторлық берешекті есепке алуға арналған;</w:t>
      </w:r>
    </w:p>
    <w:p>
      <w:pPr>
        <w:spacing w:after="0"/>
        <w:ind w:left="0"/>
        <w:jc w:val="both"/>
      </w:pPr>
      <w:r>
        <w:rPr>
          <w:rFonts w:ascii="Times New Roman"/>
          <w:b w:val="false"/>
          <w:i w:val="false"/>
          <w:color w:val="000000"/>
          <w:sz w:val="28"/>
        </w:rPr>
        <w:t xml:space="preserve">
      1 12 1 1260 – "Қызметкерлердің және өзге де есеп беретін тұлғалардың қысқа мерзімді дебиторлық берешегі" активтерді сатып алуға, қызметтерге ақы төлеуге, қызметтік іссапарлар бойынша есеп беруге берілген ақшалай қаражат бойынша қызметкерлердің, қызметкерлерге берілген қарыздар бойынша дебиторлық берешектің,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Дене шынықтыру Заңы) сәйкес өзге де тұлғаларға берілетін іссапар шығыстары бойынша қызметкерлердің дебиторлық берешегінің қозғалысымен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1261 – "Есеп беретін сомалар бойынша қызметкерлердің қысқа мерзімді дебиторлық берешегі", мұнда есеп беретін тұлғалармен оларға іссапар шығыстарына, сондай-ақ қолма-қол ақшасыз есеп айырысусыз жолмен жүргізілмеген шығыстарды төлеуге берілген сомалар бойынша есеп айырысулар есепке алынады;</w:t>
      </w:r>
    </w:p>
    <w:p>
      <w:pPr>
        <w:spacing w:after="0"/>
        <w:ind w:left="0"/>
        <w:jc w:val="both"/>
      </w:pPr>
      <w:r>
        <w:rPr>
          <w:rFonts w:ascii="Times New Roman"/>
          <w:b w:val="false"/>
          <w:i w:val="false"/>
          <w:color w:val="000000"/>
          <w:sz w:val="28"/>
        </w:rPr>
        <w:t>
      1 12 1 1262 – "Қызметкерлермен басқа есеп айырысу түрлері бойынша қысқа мерзімді дебиторлық берешек", мұнда активтердің анықталған жетіспеушіліктері мен талан-таражға түсуі бойынша, сондай-ақ өтеу мерзімі бір жылға дейінгі алдыңғы қосалқы шоттарда көрсетілмеген есеп айырысулардың басқа да түрлері бойынша адамдардың берешегі есепке алынады;</w:t>
      </w:r>
    </w:p>
    <w:p>
      <w:pPr>
        <w:spacing w:after="0"/>
        <w:ind w:left="0"/>
        <w:jc w:val="both"/>
      </w:pPr>
      <w:r>
        <w:rPr>
          <w:rFonts w:ascii="Times New Roman"/>
          <w:b w:val="false"/>
          <w:i w:val="false"/>
          <w:color w:val="000000"/>
          <w:sz w:val="28"/>
        </w:rPr>
        <w:t xml:space="preserve">
      1 12 1 1263 – "Өзге де есеп беретін тұлғалардың қысқа мерзімді дебиторлық берешегі", Дене шынықтыру Заңның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іссапар шығыстарын берумен байланысты операциялар есепке алынады;</w:t>
      </w:r>
    </w:p>
    <w:p>
      <w:pPr>
        <w:spacing w:after="0"/>
        <w:ind w:left="0"/>
        <w:jc w:val="both"/>
      </w:pPr>
      <w:r>
        <w:rPr>
          <w:rFonts w:ascii="Times New Roman"/>
          <w:b w:val="false"/>
          <w:i w:val="false"/>
          <w:color w:val="000000"/>
          <w:sz w:val="28"/>
        </w:rPr>
        <w:t>
      1 12 1 1270 – "Жалдау бойынша қысқа мерзімді дебиторлық берешек" алдағы кезеңдерге жалдау төлемдерін жүзеге асыру шығыстардың болуына және олардың қозғалысына байланысты операцияларды есепке алуға арналған;</w:t>
      </w:r>
    </w:p>
    <w:p>
      <w:pPr>
        <w:spacing w:after="0"/>
        <w:ind w:left="0"/>
        <w:jc w:val="both"/>
      </w:pPr>
      <w:r>
        <w:rPr>
          <w:rFonts w:ascii="Times New Roman"/>
          <w:b w:val="false"/>
          <w:i w:val="false"/>
          <w:color w:val="000000"/>
          <w:sz w:val="28"/>
        </w:rPr>
        <w:t>
      1 12 1 1280 – "Өзге де қысқа мерзімді дебиторлық берешектер" алдыңғы шоттарда көрсетілмеген өтеу мерзімі бір жылға дейінгі өзге де дебиторлық берешек бойынша операцияларды есепке алуға арналған;</w:t>
      </w:r>
    </w:p>
    <w:p>
      <w:pPr>
        <w:spacing w:after="0"/>
        <w:ind w:left="0"/>
        <w:jc w:val="both"/>
      </w:pPr>
      <w:r>
        <w:rPr>
          <w:rFonts w:ascii="Times New Roman"/>
          <w:b w:val="false"/>
          <w:i w:val="false"/>
          <w:color w:val="000000"/>
          <w:sz w:val="28"/>
        </w:rPr>
        <w:t>
      1 12 1 1290 – "Күмәнді дебиторлық берешектер бойынша резерв" күмәнді дебиторлық берешектер бойынша резервтерді құруға және оның қозғалысына байланысты операцияларды есепке алуға арналған;</w:t>
      </w:r>
    </w:p>
    <w:p>
      <w:pPr>
        <w:spacing w:after="0"/>
        <w:ind w:left="0"/>
        <w:jc w:val="both"/>
      </w:pPr>
      <w:r>
        <w:rPr>
          <w:rFonts w:ascii="Times New Roman"/>
          <w:b w:val="false"/>
          <w:i w:val="false"/>
          <w:color w:val="000000"/>
          <w:sz w:val="28"/>
        </w:rPr>
        <w:t>
      1 12 1 1291 – "Салықтық және салықтық емес түсімдер бойынша бюджетпен есеп айырысулар бойынша қысқа мерзімді дебиторлық берешек" бюджетке түсетін салықтық және салықтық емес түсімдер, негізгі капиталды және мемлекеттің қаржы активтерін сатудан түскен түсімдер бойынша бюджетпен есеп айырысу жөнінде қысқа мерзімді дебиторлық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12 1 1292 – "Бюджетке түсетін салықтық түсімдер бойынша төлеушілермен есеп айырысулар бойынша қысқа мерзімді дебиторлық берешек", бюджетке түсетін салықтық түсімдер бойынша төлеушілермен есеп айырысу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 12 1 1293 – "Бюджетке түсетін салықтық емес түсімдер бойынша төлеушілермен есеп айырысулар бойынша қысқа мерзімді дебиторлық берешек", бюджетке түсетін салықтық емес түсімдер бойынша төлеушілермен есеп айырысу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 12 1 1294 – "Негізгі капиталды сатудан есеп айырысулар бойынша қысқа мерзімді дебиторлық берешек", негізгі капиталды сатудан есеп айырысулар бойынша өтеу мерзімі бір жылға дейінгі дебиторлық берешекті есепке алуға арналған;</w:t>
      </w:r>
    </w:p>
    <w:p>
      <w:pPr>
        <w:spacing w:after="0"/>
        <w:ind w:left="0"/>
        <w:jc w:val="both"/>
      </w:pPr>
      <w:r>
        <w:rPr>
          <w:rFonts w:ascii="Times New Roman"/>
          <w:b w:val="false"/>
          <w:i w:val="false"/>
          <w:color w:val="000000"/>
          <w:sz w:val="28"/>
        </w:rPr>
        <w:t>
      1 12 1 1295 – "Мемлекеттің қаржы активтерін сатудан есеп айырысулар бойынша қысқа мерзімді дебиторлық берешек", мемлекеттің қаржы активтерін сатудан есеп айырысулар бойынша өтеу мерзімі бір жылға дейінгі дебиторлық берешекті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36"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13 "Қорлар" кіші бөлімі шоттарында мемлекеттік мекемеге тиесілі құрылыс материалдарын, орнатуға құрал-жабдықтарды, материалдарды, тамақтану өнімдерін, отын және жағармайды, азық, жем, ыдыс, машиналар мен құрал-жабдықтарға қосалқы бөлшектерді, көмекші шаруашылық өнімдері мен бұйымдары, бордақыдағы малдар мен мал төлдерін, оқыту, ғылыми және басқа да мақсаттарға арналған материалдарды, сондай-ақ ұзақ қолдану және зертханалық сынақ материалдарын, шаруашылық шарттық ғылыми-зерттеу жұмыстары үшін арнайы жабдықтарды есепке алуға арналған. Бұл кіші бөлім мынадай шоттарды біріктіреді:</w:t>
      </w:r>
    </w:p>
    <w:bookmarkEnd w:id="36"/>
    <w:p>
      <w:pPr>
        <w:spacing w:after="0"/>
        <w:ind w:left="0"/>
        <w:jc w:val="both"/>
      </w:pPr>
      <w:r>
        <w:rPr>
          <w:rFonts w:ascii="Times New Roman"/>
          <w:b w:val="false"/>
          <w:i w:val="false"/>
          <w:color w:val="000000"/>
          <w:sz w:val="28"/>
        </w:rPr>
        <w:t>
      1 13 1 1310 – "Материалдар" материалдарды олардың заттық сипаты бойынша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13 1 1311 – "Құрылыс материалдары", мұнда құрылыс және монтаждау жұмыстары процесінде пайдаланылатын құрылыс материалдары есепке алынады. Құрылыс материалдарына силикат материалдары (цемент, керамзит, әк, кірпіш, қыш), күйдірілетін материалдар (қожды, керамзиттік, қыш), құрғақ құрылыс қоспалары, құрылыс металы (темір, қаңылтыр, болат, табақталған мырыш), құм, қиыршық, тас, шығылым, елек, ұсақ тас, құрылыс металы (арматура, рабица торкөзі), металл бұйымдар (шегелер, гайкалар, болттар, құрсаулау бұйымдары), шыны, пластмасса, пластикалы металл, санитариялық-техникалық материалдар (крандар, муфталар, үштіктер), су жүргізу, кәріз, жылыту, газ үшін құбырлар және монтаждау және жөндеу-қалпына келтіру жұмыстары кезінде пайдаланылатын басқа да материалдар), электротехникалық материалдар (кабель, шамдар, патрондар, роликтер, сымдар, сақтандырғыш тетіктер, оқшаулағыштар), химиялық-малу (бояу, кендір май, қарақағаз), органикалық материалдар (битумды және қарамайлы созылмалы заттар, эмульсиялар) және басқа осыған ұқсас материалдар жатады;</w:t>
      </w:r>
    </w:p>
    <w:p>
      <w:pPr>
        <w:spacing w:after="0"/>
        <w:ind w:left="0"/>
        <w:jc w:val="both"/>
      </w:pPr>
      <w:r>
        <w:rPr>
          <w:rFonts w:ascii="Times New Roman"/>
          <w:b w:val="false"/>
          <w:i w:val="false"/>
          <w:color w:val="000000"/>
          <w:sz w:val="28"/>
        </w:rPr>
        <w:t>
      1 13 1 1312 – "Оқу, ғылыми зерттеулерге және басқа да мақсаттарға арналған материалдар", мұнда реактивтер мен химикаттар, қара металдардың сынықтары мен қалдықтары, түсті металдардың сынықтары мен қалдықтары, арнаулы қор материалдары, әйнек және химиялық ыдыстар, металдар, электроматериалдар мен радиоматериалдар, радиошамдар, фотожарақтар, оқу бағдарламалары, оқулықтар мен ғылыми жұмыстарды шығаруға арналған қағаздар, тәжірибелік жануарлар мен оқу мақсаттарына және ғылыми-зерттеу жұмыстарына арналған материалдар, сондай-ақ тіс салуға арналған қымбат бағалы және басқа металдар, ату жарақтары, белсенді өңдеу, арнайы өңдеу және газсыздандыру материалдары, ғылыми-зерттеу жұмыстарына арналған ұзақ мерзімді қолдану материалдары, және де шаруашылық келісім ғылыми-зерттеу жұмыстарын орындау үшін алынған арнайы құралдар есепке алынады;</w:t>
      </w:r>
    </w:p>
    <w:p>
      <w:pPr>
        <w:spacing w:after="0"/>
        <w:ind w:left="0"/>
        <w:jc w:val="both"/>
      </w:pPr>
      <w:r>
        <w:rPr>
          <w:rFonts w:ascii="Times New Roman"/>
          <w:b w:val="false"/>
          <w:i w:val="false"/>
          <w:color w:val="000000"/>
          <w:sz w:val="28"/>
        </w:rPr>
        <w:t>
      1 13 1 1313 – "Дәрі-дәрмектер және байлап-таңу құралдары", мұнда қаржыландыру жоспарында шығыстардың экономикалық сыныптамасының тиісті ерекшелігі бойынша қаражат көзделген емдеу-профилактикалық және емдеу-ветеринариялық және басқа да мемлекеттік мекемелердегі дәрі-дәрмектер, құрауыштар, бактериялық препараттар, сарысулар, екпелер, қан, байлап-таңу құралдары, термометрлер, тонометрлер, өзге де дәрілік құралдар мен медициналық мақсаттағы бұйымдар есепке алынады. Бұл қосалқы шотта сондай-ақ өз дәріханалары бар медициналық мекемелердегі қосалқы және дәрі жасайтын материалдар есепке алынады;</w:t>
      </w:r>
    </w:p>
    <w:p>
      <w:pPr>
        <w:spacing w:after="0"/>
        <w:ind w:left="0"/>
        <w:jc w:val="both"/>
      </w:pPr>
      <w:r>
        <w:rPr>
          <w:rFonts w:ascii="Times New Roman"/>
          <w:b w:val="false"/>
          <w:i w:val="false"/>
          <w:color w:val="000000"/>
          <w:sz w:val="28"/>
        </w:rPr>
        <w:t>
      1 13 1 1314 – "Тамақ өнімдері", мұнда шығыстардың экономикалық сыныптамасының тиісті ерекшелігі бойынша қаржыландыру жоспарында қаражат көзделген, мемлекеттік мекемелердің тамақ өнімдері есепке алынады;</w:t>
      </w:r>
    </w:p>
    <w:p>
      <w:pPr>
        <w:spacing w:after="0"/>
        <w:ind w:left="0"/>
        <w:jc w:val="both"/>
      </w:pPr>
      <w:r>
        <w:rPr>
          <w:rFonts w:ascii="Times New Roman"/>
          <w:b w:val="false"/>
          <w:i w:val="false"/>
          <w:color w:val="000000"/>
          <w:sz w:val="28"/>
        </w:rPr>
        <w:t>
      1 13 1 1315 – "Отын, жанар-жағар май материалдары", мұнда қоймаларда немесе қорларда, сондай-ақ тікелей материалдық жауапты адамдарда сақталған отынның, жанар және жағар май материалдарының барлық түрлері (ағаш, көмір, шымтезек, бензин, керосин, мазут, дизель отыны, автол, тосол, нигрол, литол, антифриз, тежегіш сұйықтығы және басқа жанар және жағар май материалдары), оның ішінде жанар және жағар май материалдарына арналған төленген талондар есепке алынады;</w:t>
      </w:r>
    </w:p>
    <w:p>
      <w:pPr>
        <w:spacing w:after="0"/>
        <w:ind w:left="0"/>
        <w:jc w:val="both"/>
      </w:pPr>
      <w:r>
        <w:rPr>
          <w:rFonts w:ascii="Times New Roman"/>
          <w:b w:val="false"/>
          <w:i w:val="false"/>
          <w:color w:val="000000"/>
          <w:sz w:val="28"/>
        </w:rPr>
        <w:t>
      1 13 1 1316 – "Шаруашылық материалдары және кеңсе керек-жарақтары", мұнда шаруашылық материалдары (электр желілік фильтрлер, ұзартқыштар, шыныдан немесе басқа сынатын материалдан жасалатын ыдыс, пышақтар, шанышқылар, қасықтар, гүл құмыралары, қысқаш, балға, күректер, швабралар (ағаштан, пластмассадан жасалған), ауаны дымқылдауыштар, электр шәйнектері, су қайнатқыштар, шелектер (пластмасса, алюминий, мырышталған, қаңылтыр, эмалдалған), кеңсе жарақтары (резеңке кілемшелер, сондай-ақ қағаздарға арналған жайма, пластик қоржындар, органайзер, басшының үстел үсті жинағы, калькуляторлар), балшықтан қорғайтын жол төсеніштер, портфельдер, қабырға сағаттары, үтіктейтін тақталар, маркерлі тақталар, диктофондар есепке алынады;</w:t>
      </w:r>
    </w:p>
    <w:p>
      <w:pPr>
        <w:spacing w:after="0"/>
        <w:ind w:left="0"/>
        <w:jc w:val="both"/>
      </w:pPr>
      <w:r>
        <w:rPr>
          <w:rFonts w:ascii="Times New Roman"/>
          <w:b w:val="false"/>
          <w:i w:val="false"/>
          <w:color w:val="000000"/>
          <w:sz w:val="28"/>
        </w:rPr>
        <w:t>
      1 13 1 1317 – "Арнайы киімдер және өзге де жеке қолдану заттары", мұнда:</w:t>
      </w:r>
    </w:p>
    <w:p>
      <w:pPr>
        <w:spacing w:after="0"/>
        <w:ind w:left="0"/>
        <w:jc w:val="both"/>
      </w:pPr>
      <w:r>
        <w:rPr>
          <w:rFonts w:ascii="Times New Roman"/>
          <w:b w:val="false"/>
          <w:i w:val="false"/>
          <w:color w:val="000000"/>
          <w:sz w:val="28"/>
        </w:rPr>
        <w:t>
      іш киім (жейделер, қысқа жеңді көйлектер, халаттар);</w:t>
      </w:r>
    </w:p>
    <w:p>
      <w:pPr>
        <w:spacing w:after="0"/>
        <w:ind w:left="0"/>
        <w:jc w:val="both"/>
      </w:pPr>
      <w:r>
        <w:rPr>
          <w:rFonts w:ascii="Times New Roman"/>
          <w:b w:val="false"/>
          <w:i w:val="false"/>
          <w:color w:val="000000"/>
          <w:sz w:val="28"/>
        </w:rPr>
        <w:t>
      төсек орын жабдықтары мен жарақтары (матрацтар, жастықтар, көрпелер, ақ жаймалар, көрпе тыстар, жастық тыстар, жапқыштар, төсек-қапшықтар);</w:t>
      </w:r>
    </w:p>
    <w:p>
      <w:pPr>
        <w:spacing w:after="0"/>
        <w:ind w:left="0"/>
        <w:jc w:val="both"/>
      </w:pPr>
      <w:r>
        <w:rPr>
          <w:rFonts w:ascii="Times New Roman"/>
          <w:b w:val="false"/>
          <w:i w:val="false"/>
          <w:color w:val="000000"/>
          <w:sz w:val="28"/>
        </w:rPr>
        <w:t>
      киім және нысанды киімдер, арнаулы киімдерді қоса (костюмдер, пальтолар, сулықтар, шолақ тондар, көйлектер, кофталар, юбкалар, күртелер, шалбарлар), құнына және қызмет мерзіміне қарамастан, бюджеттің есебінен ұсталатын денсаулық сақтау, оқу-ағарту, халықты әлеуметтік қорғау қызметкерлері және басқаларға арналған формалық киім және аяқ киім;</w:t>
      </w:r>
    </w:p>
    <w:p>
      <w:pPr>
        <w:spacing w:after="0"/>
        <w:ind w:left="0"/>
        <w:jc w:val="both"/>
      </w:pPr>
      <w:r>
        <w:rPr>
          <w:rFonts w:ascii="Times New Roman"/>
          <w:b w:val="false"/>
          <w:i w:val="false"/>
          <w:color w:val="000000"/>
          <w:sz w:val="28"/>
        </w:rPr>
        <w:t>
      спорт киімдері және аяқ-киім, арнайы киімдер және өзге де жеке қолдану заттары есепке алынады;</w:t>
      </w:r>
    </w:p>
    <w:p>
      <w:pPr>
        <w:spacing w:after="0"/>
        <w:ind w:left="0"/>
        <w:jc w:val="both"/>
      </w:pPr>
      <w:r>
        <w:rPr>
          <w:rFonts w:ascii="Times New Roman"/>
          <w:b w:val="false"/>
          <w:i w:val="false"/>
          <w:color w:val="000000"/>
          <w:sz w:val="28"/>
        </w:rPr>
        <w:t>
      1 13 1 1318 – "Қосалқы бөлшектер", мұнда машиналарда (медициналық, электронды есептеу), жабдықтарда, тракторларда, комбайндарда, көлік құралдарында тозған бөлшектерін ауыстыру және жөндеуге арналған қосалқы бөлшектер (моторлар, сыртқы қабатын қосатын автокөлік шиналары, камералар, жиек ленталары) есепке алынады;</w:t>
      </w:r>
    </w:p>
    <w:p>
      <w:pPr>
        <w:spacing w:after="0"/>
        <w:ind w:left="0"/>
        <w:jc w:val="both"/>
      </w:pPr>
      <w:r>
        <w:rPr>
          <w:rFonts w:ascii="Times New Roman"/>
          <w:b w:val="false"/>
          <w:i w:val="false"/>
          <w:color w:val="000000"/>
          <w:sz w:val="28"/>
        </w:rPr>
        <w:t>
      1 13 1 1319 – "Өзге де материалдар", мұнда құнына қарамастан барлық жануарлар түрлерінің төлдері және бордақылаудағы малдар, құстар, қояндар, мамық терілі аңдар, малға және басқа жануарларға арналған шөп, пішен, сұлы және басқа да жем-шөп түрлері, тұқымдар, тыңайтқыштар, мемлекеттік мекемелерде жұмыс жылқылары болса, төлі (құлындары), сондай-ақ қайтарылатын немесе ауыстырылатын ыдыс (күбілер, бидондар, жәшіктер, шыны банкілер, шөлмектер және басқа да ыдыс), ақпаратты техникалық тасығыштар (флеш-карталар, дискілер, дискеттер, токендер), компьютерлік тінтуірлер, клавиатуралар, спорт іс-шараларын жүргізуге арналған тауарлар (шайбалар, доптар, шахматтар, дойбылар, үстел үсті теннисіне арналған жинақтар, бадминтонға арналған жинақтар, арнаулы шаңғылар), қорек батареялары, балалар ойыншықтары, балалар ойындары, жалюздер, қызметтік иттерге арналған керек-жарақ, орны толтырылатын шығындары жүктеме шығыстардың құрамында құрылыс-монтаждау жұмыстарының өзіндік құнына жатқызылатын уақытша (атаусыз) құрылыстар, қосалқы жайлар мен қондырғылар, жүкқұжат шығыстары құрамында құрылыс-монтаждау жұмыстарының өзіндік құнына жататын өтеу бойынша шығындар, төленген тамақтануға арналған талондар мен алдыңғы қосалқы шоттарда қамтылмаған басқа да материалдар есепке алынады;</w:t>
      </w:r>
    </w:p>
    <w:p>
      <w:pPr>
        <w:spacing w:after="0"/>
        <w:ind w:left="0"/>
        <w:jc w:val="both"/>
      </w:pPr>
      <w:r>
        <w:rPr>
          <w:rFonts w:ascii="Times New Roman"/>
          <w:b w:val="false"/>
          <w:i w:val="false"/>
          <w:color w:val="000000"/>
          <w:sz w:val="28"/>
        </w:rPr>
        <w:t>
      1 13 1 1320 – "Аяқталмаған өндiрiс" аяқталмаған өндіріс қалдықтарын есепке алуға арналған;</w:t>
      </w:r>
    </w:p>
    <w:p>
      <w:pPr>
        <w:spacing w:after="0"/>
        <w:ind w:left="0"/>
        <w:jc w:val="both"/>
      </w:pPr>
      <w:r>
        <w:rPr>
          <w:rFonts w:ascii="Times New Roman"/>
          <w:b w:val="false"/>
          <w:i w:val="false"/>
          <w:color w:val="000000"/>
          <w:sz w:val="28"/>
        </w:rPr>
        <w:t>
      1 13 1 1330 – "Дайын өнім", өндiрiстiк (оқулық) шеберханаларының, көмекшi ауылшаруашылық және оқу-тәжiрибелiк шаруашылықтардың дайын бұйымдары мен өнiмдерiн, сондай-ақ дайын баспа өнiмдерiн есепке алуға арналған;</w:t>
      </w:r>
    </w:p>
    <w:p>
      <w:pPr>
        <w:spacing w:after="0"/>
        <w:ind w:left="0"/>
        <w:jc w:val="both"/>
      </w:pPr>
      <w:r>
        <w:rPr>
          <w:rFonts w:ascii="Times New Roman"/>
          <w:b w:val="false"/>
          <w:i w:val="false"/>
          <w:color w:val="000000"/>
          <w:sz w:val="28"/>
        </w:rPr>
        <w:t>
      1 13 1 1340 – "Тауарлар" жекелеген негіздер бойынша мемлекеттік меншігіне айналдырылған (түскен) тауарлардың, мүліктің болуына және қозғаласына байланысты операцияларды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1 13 1 1341 – "Мемлекет меншігіне айналдырылған (түскен) мүлік" жекелеген негіздер бойынша мемлекет меншігіне айналдырылған (түскен) мүлікпен операцияларды есепке алуға арналған;</w:t>
      </w:r>
    </w:p>
    <w:p>
      <w:pPr>
        <w:spacing w:after="0"/>
        <w:ind w:left="0"/>
        <w:jc w:val="both"/>
      </w:pPr>
      <w:r>
        <w:rPr>
          <w:rFonts w:ascii="Times New Roman"/>
          <w:b w:val="false"/>
          <w:i w:val="false"/>
          <w:color w:val="000000"/>
          <w:sz w:val="28"/>
        </w:rPr>
        <w:t>
      1 13 1 1342 – "Өзге де тауарлар" тауарлардың болуына және қозғаласына байланысты операцияларды есепке алуға арналған;</w:t>
      </w:r>
    </w:p>
    <w:p>
      <w:pPr>
        <w:spacing w:after="0"/>
        <w:ind w:left="0"/>
        <w:jc w:val="both"/>
      </w:pPr>
      <w:r>
        <w:rPr>
          <w:rFonts w:ascii="Times New Roman"/>
          <w:b w:val="false"/>
          <w:i w:val="false"/>
          <w:color w:val="000000"/>
          <w:sz w:val="28"/>
        </w:rPr>
        <w:t>
      1 13 1 1350 – "Жолдағы қорлар" өзге де қалаларға жеткізулер бойынша мемлекеттік мекеме ақысын төлеген, бірақ есепті күні қоймаға түспеген материалдарды есепке алуға, сондай-ақ орталықтандырылған жарақтандыру және шаруашылық қызмет көрсету топтарының қоймаларына алынған және мемлекеттік мекемелер бойынша бөлінбеген материалдарды есепке алуға арналған;</w:t>
      </w:r>
    </w:p>
    <w:p>
      <w:pPr>
        <w:spacing w:after="0"/>
        <w:ind w:left="0"/>
        <w:jc w:val="both"/>
      </w:pPr>
      <w:r>
        <w:rPr>
          <w:rFonts w:ascii="Times New Roman"/>
          <w:b w:val="false"/>
          <w:i w:val="false"/>
          <w:color w:val="000000"/>
          <w:sz w:val="28"/>
        </w:rPr>
        <w:t>
      1 13 1 1360 – "Қорлардың құнсыздануына резерв" қорлардың құнын бұзылуына немесе моральдық жағынан ескіруіне байланысты таза сату құнына дейін төмендетуге арналған резервтерді құруға және қозғаласына байланысты операцияларды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8" w:id="37"/>
    <w:p>
      <w:pPr>
        <w:spacing w:after="0"/>
        <w:ind w:left="0"/>
        <w:jc w:val="both"/>
      </w:pPr>
      <w:r>
        <w:rPr>
          <w:rFonts w:ascii="Times New Roman"/>
          <w:b w:val="false"/>
          <w:i w:val="false"/>
          <w:color w:val="000000"/>
          <w:sz w:val="28"/>
        </w:rPr>
        <w:t>
      14. 14 "Өзге де қысқа мерзімді активтер" кіші бөлімі алдындағы кіші бөлімдерде көрсетілмеген өзге де қысқа мерзімді активтерді есепке алуға арналған. Бұл кіші бөлім мынадай шоттарға бөлінеді:</w:t>
      </w:r>
    </w:p>
    <w:bookmarkEnd w:id="37"/>
    <w:bookmarkStart w:name="z159" w:id="38"/>
    <w:p>
      <w:pPr>
        <w:spacing w:after="0"/>
        <w:ind w:left="0"/>
        <w:jc w:val="both"/>
      </w:pPr>
      <w:r>
        <w:rPr>
          <w:rFonts w:ascii="Times New Roman"/>
          <w:b w:val="false"/>
          <w:i w:val="false"/>
          <w:color w:val="000000"/>
          <w:sz w:val="28"/>
        </w:rPr>
        <w:t>
      1 14 1 1410 – "Берілген қысқа мерзімді аванстар" шоты есеп айырысулар әрбір жеке мәміле (тиеп жөнелту, тауарды жіберу немесе қызмет көрсету) бойынша емес, қаражаттарды тараптар алдын-ала келіскен мерзiмде және толық көлемде кезең-кезеңмен аудару жолымен жүзеге асырылған аванстық төлемдер тәртiбiнде өнім берушiлермен есеп айырысуларды есепке алуға арналған;</w:t>
      </w:r>
    </w:p>
    <w:bookmarkEnd w:id="38"/>
    <w:bookmarkStart w:name="z160" w:id="39"/>
    <w:p>
      <w:pPr>
        <w:spacing w:after="0"/>
        <w:ind w:left="0"/>
        <w:jc w:val="both"/>
      </w:pPr>
      <w:r>
        <w:rPr>
          <w:rFonts w:ascii="Times New Roman"/>
          <w:b w:val="false"/>
          <w:i w:val="false"/>
          <w:color w:val="000000"/>
          <w:sz w:val="28"/>
        </w:rPr>
        <w:t>
      1 14 1 1420 – "Алдағы кезеңдердің шығыстары" шоты есепті жылдың ішінде қазіргі кезеңде жүргізілген бірақ алдағы кезеңдерге жатқызылған шығыстар есепке алынады (сақтандыру ұйымдарына төленген сақтандыру аударымдары, жалдау төлемі және алдағы кезеңдердің басқа шығыстары);</w:t>
      </w:r>
    </w:p>
    <w:bookmarkEnd w:id="39"/>
    <w:bookmarkStart w:name="z161" w:id="40"/>
    <w:p>
      <w:pPr>
        <w:spacing w:after="0"/>
        <w:ind w:left="0"/>
        <w:jc w:val="both"/>
      </w:pPr>
      <w:r>
        <w:rPr>
          <w:rFonts w:ascii="Times New Roman"/>
          <w:b w:val="false"/>
          <w:i w:val="false"/>
          <w:color w:val="000000"/>
          <w:sz w:val="28"/>
        </w:rPr>
        <w:t>
      1 14 1 1430 – "Өзге де қысқа мерзімді активтер" шоты алдыңғы топтарда көрсетілмеген өзге де қысқа мерзімді активтер бойынша операциялар есепке алынады.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2" w:id="41"/>
    <w:p>
      <w:pPr>
        <w:spacing w:after="0"/>
        <w:ind w:left="0"/>
        <w:jc w:val="left"/>
      </w:pPr>
      <w:r>
        <w:rPr>
          <w:rFonts w:ascii="Times New Roman"/>
          <w:b/>
          <w:i w:val="false"/>
          <w:color w:val="000000"/>
        </w:rPr>
        <w:t xml:space="preserve"> 5–тарау. 2 "Ұзақ мерзімді активтер" бөлімінің шоттары</w:t>
      </w:r>
    </w:p>
    <w:bookmarkEnd w:id="41"/>
    <w:bookmarkStart w:name="z163" w:id="42"/>
    <w:p>
      <w:pPr>
        <w:spacing w:after="0"/>
        <w:ind w:left="0"/>
        <w:jc w:val="both"/>
      </w:pPr>
      <w:r>
        <w:rPr>
          <w:rFonts w:ascii="Times New Roman"/>
          <w:b w:val="false"/>
          <w:i w:val="false"/>
          <w:color w:val="000000"/>
          <w:sz w:val="28"/>
        </w:rPr>
        <w:t>
      15. 2 "Ұзақ мерзімді активтер" бөлімінің шоттары ұзақ мерзімді ретінде жіктелетін мемлекеттік мекемелердің активтерін есепке алуға арналған.</w:t>
      </w:r>
    </w:p>
    <w:bookmarkEnd w:id="42"/>
    <w:bookmarkStart w:name="z164" w:id="43"/>
    <w:p>
      <w:pPr>
        <w:spacing w:after="0"/>
        <w:ind w:left="0"/>
        <w:jc w:val="both"/>
      </w:pPr>
      <w:r>
        <w:rPr>
          <w:rFonts w:ascii="Times New Roman"/>
          <w:b w:val="false"/>
          <w:i w:val="false"/>
          <w:color w:val="000000"/>
          <w:sz w:val="28"/>
        </w:rPr>
        <w:t>
      16. 2 "Ұзақ мерзімді активтер" бөлімі мынадай кіші бөлімшелерді қамтиды:</w:t>
      </w:r>
    </w:p>
    <w:bookmarkEnd w:id="43"/>
    <w:bookmarkStart w:name="z165" w:id="44"/>
    <w:p>
      <w:pPr>
        <w:spacing w:after="0"/>
        <w:ind w:left="0"/>
        <w:jc w:val="both"/>
      </w:pPr>
      <w:r>
        <w:rPr>
          <w:rFonts w:ascii="Times New Roman"/>
          <w:b w:val="false"/>
          <w:i w:val="false"/>
          <w:color w:val="000000"/>
          <w:sz w:val="28"/>
        </w:rPr>
        <w:t>
      21 – "Ұзақ мерзімді қаржы инвестициялары";</w:t>
      </w:r>
    </w:p>
    <w:bookmarkEnd w:id="44"/>
    <w:bookmarkStart w:name="z166" w:id="45"/>
    <w:p>
      <w:pPr>
        <w:spacing w:after="0"/>
        <w:ind w:left="0"/>
        <w:jc w:val="both"/>
      </w:pPr>
      <w:r>
        <w:rPr>
          <w:rFonts w:ascii="Times New Roman"/>
          <w:b w:val="false"/>
          <w:i w:val="false"/>
          <w:color w:val="000000"/>
          <w:sz w:val="28"/>
        </w:rPr>
        <w:t>
      22 – "Ұзақ мерзімді дебиторлық берешек";</w:t>
      </w:r>
    </w:p>
    <w:bookmarkEnd w:id="45"/>
    <w:bookmarkStart w:name="z167" w:id="46"/>
    <w:p>
      <w:pPr>
        <w:spacing w:after="0"/>
        <w:ind w:left="0"/>
        <w:jc w:val="both"/>
      </w:pPr>
      <w:r>
        <w:rPr>
          <w:rFonts w:ascii="Times New Roman"/>
          <w:b w:val="false"/>
          <w:i w:val="false"/>
          <w:color w:val="000000"/>
          <w:sz w:val="28"/>
        </w:rPr>
        <w:t>
      23 – "Негізгі құралдар";</w:t>
      </w:r>
    </w:p>
    <w:bookmarkEnd w:id="46"/>
    <w:bookmarkStart w:name="z168" w:id="47"/>
    <w:p>
      <w:pPr>
        <w:spacing w:after="0"/>
        <w:ind w:left="0"/>
        <w:jc w:val="both"/>
      </w:pPr>
      <w:r>
        <w:rPr>
          <w:rFonts w:ascii="Times New Roman"/>
          <w:b w:val="false"/>
          <w:i w:val="false"/>
          <w:color w:val="000000"/>
          <w:sz w:val="28"/>
        </w:rPr>
        <w:t>
      24 – "Аяқталмаған құрылыс және күрделі салымдар";</w:t>
      </w:r>
    </w:p>
    <w:bookmarkEnd w:id="47"/>
    <w:bookmarkStart w:name="z169" w:id="48"/>
    <w:p>
      <w:pPr>
        <w:spacing w:after="0"/>
        <w:ind w:left="0"/>
        <w:jc w:val="both"/>
      </w:pPr>
      <w:r>
        <w:rPr>
          <w:rFonts w:ascii="Times New Roman"/>
          <w:b w:val="false"/>
          <w:i w:val="false"/>
          <w:color w:val="000000"/>
          <w:sz w:val="28"/>
        </w:rPr>
        <w:t>
      25 – "Инвестициялық жылжымайтын мүлік";</w:t>
      </w:r>
    </w:p>
    <w:bookmarkEnd w:id="48"/>
    <w:bookmarkStart w:name="z170" w:id="49"/>
    <w:p>
      <w:pPr>
        <w:spacing w:after="0"/>
        <w:ind w:left="0"/>
        <w:jc w:val="both"/>
      </w:pPr>
      <w:r>
        <w:rPr>
          <w:rFonts w:ascii="Times New Roman"/>
          <w:b w:val="false"/>
          <w:i w:val="false"/>
          <w:color w:val="000000"/>
          <w:sz w:val="28"/>
        </w:rPr>
        <w:t>
      26 – "Биологиялық активтер";</w:t>
      </w:r>
    </w:p>
    <w:bookmarkEnd w:id="49"/>
    <w:bookmarkStart w:name="z171" w:id="50"/>
    <w:p>
      <w:pPr>
        <w:spacing w:after="0"/>
        <w:ind w:left="0"/>
        <w:jc w:val="both"/>
      </w:pPr>
      <w:r>
        <w:rPr>
          <w:rFonts w:ascii="Times New Roman"/>
          <w:b w:val="false"/>
          <w:i w:val="false"/>
          <w:color w:val="000000"/>
          <w:sz w:val="28"/>
        </w:rPr>
        <w:t>
      27 – "Материалдық емес активтер";</w:t>
      </w:r>
    </w:p>
    <w:bookmarkEnd w:id="50"/>
    <w:bookmarkStart w:name="z172" w:id="51"/>
    <w:p>
      <w:pPr>
        <w:spacing w:after="0"/>
        <w:ind w:left="0"/>
        <w:jc w:val="both"/>
      </w:pPr>
      <w:r>
        <w:rPr>
          <w:rFonts w:ascii="Times New Roman"/>
          <w:b w:val="false"/>
          <w:i w:val="false"/>
          <w:color w:val="000000"/>
          <w:sz w:val="28"/>
        </w:rPr>
        <w:t>
      28 – "Өзге қысқа мерзімді активтер".</w:t>
      </w:r>
    </w:p>
    <w:bookmarkEnd w:id="51"/>
    <w:bookmarkStart w:name="z173"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21 "Ұзақ мерзімді қаржы инвестициялары" кіші бөлімі ұзақ мерзімді қаржылық құралдарды есепке алуға арналған. Бұл кіші бөлім мынадай шоттарға бөлінеді:</w:t>
      </w:r>
    </w:p>
    <w:bookmarkEnd w:id="52"/>
    <w:p>
      <w:pPr>
        <w:spacing w:after="0"/>
        <w:ind w:left="0"/>
        <w:jc w:val="both"/>
      </w:pPr>
      <w:r>
        <w:rPr>
          <w:rFonts w:ascii="Times New Roman"/>
          <w:b w:val="false"/>
          <w:i w:val="false"/>
          <w:color w:val="000000"/>
          <w:sz w:val="28"/>
        </w:rPr>
        <w:t>
      2 21 1 2110 – "Ұзақ мерзімді берілген қарыздар" шоты бір жылдан аса ұзақ мерзімді ұсынылған қарыздарды есепке алуға арналған;</w:t>
      </w:r>
    </w:p>
    <w:p>
      <w:pPr>
        <w:spacing w:after="0"/>
        <w:ind w:left="0"/>
        <w:jc w:val="both"/>
      </w:pPr>
      <w:r>
        <w:rPr>
          <w:rFonts w:ascii="Times New Roman"/>
          <w:b w:val="false"/>
          <w:i w:val="false"/>
          <w:color w:val="000000"/>
          <w:sz w:val="28"/>
        </w:rPr>
        <w:t>
      2 21 1 2120 – "Ұзақ мерзімді қаржы инвестициялары" шоты ұзақ мерзімді қаржы инвестицияларын (басқа да ұйымдарда үлестік қатысу) есепке алуға арналған;</w:t>
      </w:r>
    </w:p>
    <w:p>
      <w:pPr>
        <w:spacing w:after="0"/>
        <w:ind w:left="0"/>
        <w:jc w:val="both"/>
      </w:pPr>
      <w:r>
        <w:rPr>
          <w:rFonts w:ascii="Times New Roman"/>
          <w:b w:val="false"/>
          <w:i w:val="false"/>
          <w:color w:val="000000"/>
          <w:sz w:val="28"/>
        </w:rPr>
        <w:t>
      2 21 1 2130 – "Ұзақ мерзімді қаржы инвестицияларының құнсыздануына арналған резерв" шоты қаржы инвестицияларының құнсыздануына арналған резервті құру және қолданумен байланысты операцияларды есепке алуға арналған;</w:t>
      </w:r>
    </w:p>
    <w:p>
      <w:pPr>
        <w:spacing w:after="0"/>
        <w:ind w:left="0"/>
        <w:jc w:val="both"/>
      </w:pPr>
      <w:r>
        <w:rPr>
          <w:rFonts w:ascii="Times New Roman"/>
          <w:b w:val="false"/>
          <w:i w:val="false"/>
          <w:color w:val="000000"/>
          <w:sz w:val="28"/>
        </w:rPr>
        <w:t>
      2 21 1 2140 – "Кредиттік шығындар резерві" ұзақ мерзімді қаржы активтерінің кредиттік шығындар резервін құрумен және пайдаланумен байланысты операцияларды есепке алуға арналған.";</w:t>
      </w:r>
    </w:p>
    <w:p>
      <w:pPr>
        <w:spacing w:after="0"/>
        <w:ind w:left="0"/>
        <w:jc w:val="both"/>
      </w:pPr>
      <w:r>
        <w:rPr>
          <w:rFonts w:ascii="Times New Roman"/>
          <w:b w:val="false"/>
          <w:i w:val="false"/>
          <w:color w:val="000000"/>
          <w:sz w:val="28"/>
        </w:rPr>
        <w:t>
      2 21 1 2150 – "Берілген қарыздардың номиналды және әділ құны арасындағы оң айырма", берілген бюджеттік кредиттің номиналды құны мен тиімді пайыздық мөлшерлемені (дисконтты)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2 21 1 2160 – "Берілген қарыздардың номиналды және әділ құны арасындағы теріс айырма", берілген бюджеттік кредиттің номиналды құны мен тиімді пайыздық мөлшерлемені (сыйлықақы)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77" w:id="53"/>
    <w:p>
      <w:pPr>
        <w:spacing w:after="0"/>
        <w:ind w:left="0"/>
        <w:jc w:val="both"/>
      </w:pPr>
      <w:r>
        <w:rPr>
          <w:rFonts w:ascii="Times New Roman"/>
          <w:b w:val="false"/>
          <w:i w:val="false"/>
          <w:color w:val="000000"/>
          <w:sz w:val="28"/>
        </w:rPr>
        <w:t xml:space="preserve">
      18. 22 "Ұзақ мерзімді дебиторлық берешек" кіші бөлімі өтеу мерзімі есепті күннен бастап бір жылдан асатын дебиторлық берешектерді есепке алуға арналған. Бұл кіші бөлім мынадай шоттарға бөлінеді: </w:t>
      </w:r>
    </w:p>
    <w:bookmarkEnd w:id="53"/>
    <w:bookmarkStart w:name="z178" w:id="54"/>
    <w:p>
      <w:pPr>
        <w:spacing w:after="0"/>
        <w:ind w:left="0"/>
        <w:jc w:val="both"/>
      </w:pPr>
      <w:r>
        <w:rPr>
          <w:rFonts w:ascii="Times New Roman"/>
          <w:b w:val="false"/>
          <w:i w:val="false"/>
          <w:color w:val="000000"/>
          <w:sz w:val="28"/>
        </w:rPr>
        <w:t xml:space="preserve">
      2 22 1 2210 – "Сатып алушылар мен тапсырыс берушілердің ұзақ мерзімді дебиторлық берешегі" шоты өтеу мерзімі бір жылдан асатын оларға сатылған активтер, орындалған жұмыстар мен көрсетілген қызметтер үшін сатып алушылармен және тапсырысшылармен есеп айырысу бойынша операцияларды есепке алуға арналған; </w:t>
      </w:r>
    </w:p>
    <w:bookmarkEnd w:id="54"/>
    <w:bookmarkStart w:name="z179" w:id="55"/>
    <w:p>
      <w:pPr>
        <w:spacing w:after="0"/>
        <w:ind w:left="0"/>
        <w:jc w:val="both"/>
      </w:pPr>
      <w:r>
        <w:rPr>
          <w:rFonts w:ascii="Times New Roman"/>
          <w:b w:val="false"/>
          <w:i w:val="false"/>
          <w:color w:val="000000"/>
          <w:sz w:val="28"/>
        </w:rPr>
        <w:t>
      2 22 1 2220 – "Жалдау бойынша ұзақ мерзімді дебиторлық берешек" алдағы кезеңде қаржылық жалдау бойынша жалдау төлемдерін жүзеге асыру бойынша шығыстарды және жалдау бойынша өзге де ұзақ мерзімді дебиторлық берешекті есепке алуға арналған;</w:t>
      </w:r>
    </w:p>
    <w:bookmarkEnd w:id="55"/>
    <w:bookmarkStart w:name="z180" w:id="56"/>
    <w:p>
      <w:pPr>
        <w:spacing w:after="0"/>
        <w:ind w:left="0"/>
        <w:jc w:val="both"/>
      </w:pPr>
      <w:r>
        <w:rPr>
          <w:rFonts w:ascii="Times New Roman"/>
          <w:b w:val="false"/>
          <w:i w:val="false"/>
          <w:color w:val="000000"/>
          <w:sz w:val="28"/>
        </w:rPr>
        <w:t>
      2 22 1 2230 – "Өзге ұзақ мерзімді дебиторлық берешек" шоты басқа шот топтарында көрсетілмеген өтеу мерзімі бір жылдан асатын өзге дебиторлық берешек бойынша операцияларды есепке алуға арналған.</w:t>
      </w:r>
    </w:p>
    <w:bookmarkEnd w:id="56"/>
    <w:bookmarkStart w:name="z181"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23 "Негізгі құралдар" кіші бөлімі негізгі құралдарды есепке алуға арналған. Бұл кіші бөлім мынадай шоттарды қамтиды:</w:t>
      </w:r>
    </w:p>
    <w:bookmarkEnd w:id="57"/>
    <w:p>
      <w:pPr>
        <w:spacing w:after="0"/>
        <w:ind w:left="0"/>
        <w:jc w:val="both"/>
      </w:pPr>
      <w:r>
        <w:rPr>
          <w:rFonts w:ascii="Times New Roman"/>
          <w:b w:val="false"/>
          <w:i w:val="false"/>
          <w:color w:val="000000"/>
          <w:sz w:val="28"/>
        </w:rPr>
        <w:t>
      2 23 1 2310 – "Жер" бюджеттен бөлінетін қаражаттың есебінен сатып алынған жердің кез-келген түрін, ормандарды, ішкі сулар мен пайдалы қазбалардың кен орындарын есепке алуға арналған;</w:t>
      </w:r>
    </w:p>
    <w:p>
      <w:pPr>
        <w:spacing w:after="0"/>
        <w:ind w:left="0"/>
        <w:jc w:val="both"/>
      </w:pPr>
      <w:r>
        <w:rPr>
          <w:rFonts w:ascii="Times New Roman"/>
          <w:b w:val="false"/>
          <w:i w:val="false"/>
          <w:color w:val="000000"/>
          <w:sz w:val="28"/>
        </w:rPr>
        <w:t>
      2 23 1 2320 – "Ғимараттар" тұрақты негізде салынған, ұстап тұратын және қоршап тұратын немесе біріктірілген (ұстап тұратын және қоршап тұратын) конструкциялардан тұратын объектілер түріндегі бөлек тұрған ғимараттарды, объектінің функционалдық мақсатына қарай адамдар немесе жануарлар тұруға, заттарды сақтауға арналған объектілерді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2321 – "Тұрғын емес ғимараттар", мұнда басқару органдары, әлеуметтік-мәдени (оқу орындарының, ауруханалардың, емханалардың және амбулаториялардың, қариялар мен мүгедектігі бар адамдар арналған үйлердің, балалар мекемелерінің, кітапханалардың, клубтардың, мұражайлардың, ғылыми-зерттеу институттарының, шеберханалардың ғимараттары) және басқа да мемлекеттік мекемелер орналасқан өндірістік-шаруашылық мақсаттағы ғимараттар есепке алынады;</w:t>
      </w:r>
    </w:p>
    <w:p>
      <w:pPr>
        <w:spacing w:after="0"/>
        <w:ind w:left="0"/>
        <w:jc w:val="both"/>
      </w:pPr>
      <w:r>
        <w:rPr>
          <w:rFonts w:ascii="Times New Roman"/>
          <w:b w:val="false"/>
          <w:i w:val="false"/>
          <w:color w:val="000000"/>
          <w:sz w:val="28"/>
        </w:rPr>
        <w:t>
      2 23 1 2322 – "Тұрғын үй ғимараттары", мұнда толығымен немесе көбіне тұрғын үй мақсатындағы ғимараттар есепке алынады (тұрғын үй-жайлардың жалпы пайдалы алаңы барлық пайдалы тұрғын және тұрғын емес алаңдардың кемінде 50 (елу) пайызын алады);</w:t>
      </w:r>
    </w:p>
    <w:p>
      <w:pPr>
        <w:spacing w:after="0"/>
        <w:ind w:left="0"/>
        <w:jc w:val="both"/>
      </w:pPr>
      <w:r>
        <w:rPr>
          <w:rFonts w:ascii="Times New Roman"/>
          <w:b w:val="false"/>
          <w:i w:val="false"/>
          <w:color w:val="000000"/>
          <w:sz w:val="28"/>
        </w:rPr>
        <w:t>
      2 23 1 2330 – "Құрылыстар" су айдағыштарды, стадиондарды, бассейндерді, көпірлерді, ескерткіштерді, парктердің, саябақтардың, қоғамдық бақтардың қоршауларын және басқа да құрылысты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2331 – "Автомобиль жолдары" автомобиль жолдарын есепке алуға арналған;</w:t>
      </w:r>
    </w:p>
    <w:p>
      <w:pPr>
        <w:spacing w:after="0"/>
        <w:ind w:left="0"/>
        <w:jc w:val="both"/>
      </w:pPr>
      <w:r>
        <w:rPr>
          <w:rFonts w:ascii="Times New Roman"/>
          <w:b w:val="false"/>
          <w:i w:val="false"/>
          <w:color w:val="000000"/>
          <w:sz w:val="28"/>
        </w:rPr>
        <w:t>
      2 23 1 2332 – "Өзге де жолдар" темір жол және өзге де жолдарды есепке алуға арналған;</w:t>
      </w:r>
    </w:p>
    <w:p>
      <w:pPr>
        <w:spacing w:after="0"/>
        <w:ind w:left="0"/>
        <w:jc w:val="both"/>
      </w:pPr>
      <w:r>
        <w:rPr>
          <w:rFonts w:ascii="Times New Roman"/>
          <w:b w:val="false"/>
          <w:i w:val="false"/>
          <w:color w:val="000000"/>
          <w:sz w:val="28"/>
        </w:rPr>
        <w:t>
      2 23 1 2333 – "Өзге де құрылыстар" су айдағыштар, стадиондар, бассейндер, көпірлер, ескерткіштер, парктердің, саябақтардың, қоғамдық бақтардың қоршаулары және басқа құрылысты есепке алуға арналған;</w:t>
      </w:r>
    </w:p>
    <w:p>
      <w:pPr>
        <w:spacing w:after="0"/>
        <w:ind w:left="0"/>
        <w:jc w:val="both"/>
      </w:pPr>
      <w:r>
        <w:rPr>
          <w:rFonts w:ascii="Times New Roman"/>
          <w:b w:val="false"/>
          <w:i w:val="false"/>
          <w:color w:val="000000"/>
          <w:sz w:val="28"/>
        </w:rPr>
        <w:t>
      2 23 1 2340 – "Беру құрылғылары" оның көмегімен электрлік, жылу және механикалық қуаттар беру, сондай-ақ сұйық және газ тәрізді заттарды беру жүргізілетін магистральдық құбырларды, байланыс желілерін және энергетикалық (кабельдік) желілерді білдіретін құрылғыларды есепке алуға арналған шот қамтиды;</w:t>
      </w:r>
    </w:p>
    <w:p>
      <w:pPr>
        <w:spacing w:after="0"/>
        <w:ind w:left="0"/>
        <w:jc w:val="both"/>
      </w:pPr>
      <w:r>
        <w:rPr>
          <w:rFonts w:ascii="Times New Roman"/>
          <w:b w:val="false"/>
          <w:i w:val="false"/>
          <w:color w:val="000000"/>
          <w:sz w:val="28"/>
        </w:rPr>
        <w:t>
      2 23 1 2350 – "Көлік құралдары" қозғалыс құралдарының барлық түрлерін есепке алуға арналған, олар мынадай жеке топтарға бөлінеді:</w:t>
      </w:r>
    </w:p>
    <w:p>
      <w:pPr>
        <w:spacing w:after="0"/>
        <w:ind w:left="0"/>
        <w:jc w:val="both"/>
      </w:pPr>
      <w:r>
        <w:rPr>
          <w:rFonts w:ascii="Times New Roman"/>
          <w:b w:val="false"/>
          <w:i w:val="false"/>
          <w:color w:val="000000"/>
          <w:sz w:val="28"/>
        </w:rPr>
        <w:t>
      теміржол көлігінің жылжымалы құрамы (тепловоздар, мотодрезиндер, вагондар, платформалар, цистерналар, дизель-электроходтар);</w:t>
      </w:r>
    </w:p>
    <w:p>
      <w:pPr>
        <w:spacing w:after="0"/>
        <w:ind w:left="0"/>
        <w:jc w:val="both"/>
      </w:pPr>
      <w:r>
        <w:rPr>
          <w:rFonts w:ascii="Times New Roman"/>
          <w:b w:val="false"/>
          <w:i w:val="false"/>
          <w:color w:val="000000"/>
          <w:sz w:val="28"/>
        </w:rPr>
        <w:t>
      су және автомобиль көлігі (теплоходтар, сүйретпелер, баржалар мен баркалар, қызметтік қосымша құтқару қайықтары мен кемелері, жүзбелі айлақтар, желкенді кемелер, жүк таситын және жеңіл автомобильдер, тіркемелер, автосамосвалдар, автоцистерналар, автобустар, мамандандырылған автомобильдер, оның ішінде жедел медициналық жәрдем қызметінің санитарлық автокөлігі, тартқыш тракторлар және басқа су және автомобиль көлігі);</w:t>
      </w:r>
    </w:p>
    <w:p>
      <w:pPr>
        <w:spacing w:after="0"/>
        <w:ind w:left="0"/>
        <w:jc w:val="both"/>
      </w:pPr>
      <w:r>
        <w:rPr>
          <w:rFonts w:ascii="Times New Roman"/>
          <w:b w:val="false"/>
          <w:i w:val="false"/>
          <w:color w:val="000000"/>
          <w:sz w:val="28"/>
        </w:rPr>
        <w:t>
      әуе көлігі (ұшақтар, тікұшақтар);</w:t>
      </w:r>
    </w:p>
    <w:p>
      <w:pPr>
        <w:spacing w:after="0"/>
        <w:ind w:left="0"/>
        <w:jc w:val="both"/>
      </w:pPr>
      <w:r>
        <w:rPr>
          <w:rFonts w:ascii="Times New Roman"/>
          <w:b w:val="false"/>
          <w:i w:val="false"/>
          <w:color w:val="000000"/>
          <w:sz w:val="28"/>
        </w:rPr>
        <w:t>
      ат көлігі (арбалар, шаналар);</w:t>
      </w:r>
    </w:p>
    <w:p>
      <w:pPr>
        <w:spacing w:after="0"/>
        <w:ind w:left="0"/>
        <w:jc w:val="both"/>
      </w:pPr>
      <w:r>
        <w:rPr>
          <w:rFonts w:ascii="Times New Roman"/>
          <w:b w:val="false"/>
          <w:i w:val="false"/>
          <w:color w:val="000000"/>
          <w:sz w:val="28"/>
        </w:rPr>
        <w:t>
      өндіріс көлігі (электрокарлар, мотоциклдер, мотороллерлер, велосипедтер, қоларбалар, мүгедектерге арналған коляскалар және басқа өндіріс көлігі);</w:t>
      </w:r>
    </w:p>
    <w:p>
      <w:pPr>
        <w:spacing w:after="0"/>
        <w:ind w:left="0"/>
        <w:jc w:val="both"/>
      </w:pPr>
      <w:r>
        <w:rPr>
          <w:rFonts w:ascii="Times New Roman"/>
          <w:b w:val="false"/>
          <w:i w:val="false"/>
          <w:color w:val="000000"/>
          <w:sz w:val="28"/>
        </w:rPr>
        <w:t>
      спорт көлігі;</w:t>
      </w:r>
    </w:p>
    <w:p>
      <w:pPr>
        <w:spacing w:after="0"/>
        <w:ind w:left="0"/>
        <w:jc w:val="both"/>
      </w:pPr>
      <w:r>
        <w:rPr>
          <w:rFonts w:ascii="Times New Roman"/>
          <w:b w:val="false"/>
          <w:i w:val="false"/>
          <w:color w:val="000000"/>
          <w:sz w:val="28"/>
        </w:rPr>
        <w:t>
      2 23 1 2360 – "Машиналар мен жабдықтар" қуат машиналары мен жабдықтарды, жұмыс машиналары мен жабдықтарды, өлшеу аспаптарын, реттеу аспаптары мен қондырғыларын, зертхана жабдықтарын, компьютерлік жабдықтарды, дәрігерлік жабдықтарды, кеңсе жабдықтарын, криминалистикалық жабдықтарды, өзге де машиналар мен жабдықтарды есепке алуға арналған, олар мынадай жеке топтарға бөлінген:</w:t>
      </w:r>
    </w:p>
    <w:p>
      <w:pPr>
        <w:spacing w:after="0"/>
        <w:ind w:left="0"/>
        <w:jc w:val="both"/>
      </w:pPr>
      <w:r>
        <w:rPr>
          <w:rFonts w:ascii="Times New Roman"/>
          <w:b w:val="false"/>
          <w:i w:val="false"/>
          <w:color w:val="000000"/>
          <w:sz w:val="28"/>
        </w:rPr>
        <w:t>
      жылу және электр энергиясын өндіретін қуат машиналары мен жабдықтар, машина-генераторлар және судың, желдің энергиясын, сондай-ақ жылу және электр энергиясын механикалық қозғалыс энергиясына айналдыратын машина-двигательдер;</w:t>
      </w:r>
    </w:p>
    <w:p>
      <w:pPr>
        <w:spacing w:after="0"/>
        <w:ind w:left="0"/>
        <w:jc w:val="both"/>
      </w:pPr>
      <w:r>
        <w:rPr>
          <w:rFonts w:ascii="Times New Roman"/>
          <w:b w:val="false"/>
          <w:i w:val="false"/>
          <w:color w:val="000000"/>
          <w:sz w:val="28"/>
        </w:rPr>
        <w:t>
      өнім жасау және өндірістік мақсатта қызметтер көрсету процесінде және механикалық двигательдердің, адам және жануар күшінің көмегімен өндіріс процесінде еңбек затын ауыстыру барысында еңбек затына механикалық, жүк және жолаушы лифтілерін қоса алғанда термикалық және химиялық әсер етуге арналған жұмыс машиналары мен жабдықтары, машиналар, аппараттар мен жабдықтар;</w:t>
      </w:r>
    </w:p>
    <w:p>
      <w:pPr>
        <w:spacing w:after="0"/>
        <w:ind w:left="0"/>
        <w:jc w:val="both"/>
      </w:pPr>
      <w:r>
        <w:rPr>
          <w:rFonts w:ascii="Times New Roman"/>
          <w:b w:val="false"/>
          <w:i w:val="false"/>
          <w:color w:val="000000"/>
          <w:sz w:val="28"/>
        </w:rPr>
        <w:t>
      өлшеу аспаптары – дозаторлар, амперметрлер, барометрлер, ваттметрлер, су өлшегіштер, вакуумметрлер, вапориметрлер, вольтметрлер, биіктік өлшегіштер, гальванометрлер, геодезиялық аспаптар, гигроскоптар, индикаторлар, компастар, манометрлер, хронометрлер, арнаулы таразылар, өлшегіштер, көпфункционалды сағаттар, касса аппараттары және басқа өлшеу аспаптары;</w:t>
      </w:r>
    </w:p>
    <w:p>
      <w:pPr>
        <w:spacing w:after="0"/>
        <w:ind w:left="0"/>
        <w:jc w:val="both"/>
      </w:pPr>
      <w:r>
        <w:rPr>
          <w:rFonts w:ascii="Times New Roman"/>
          <w:b w:val="false"/>
          <w:i w:val="false"/>
          <w:color w:val="000000"/>
          <w:sz w:val="28"/>
        </w:rPr>
        <w:t>
      реттегіш аспаптар мен құрылғылар – оттегі-тыныс алу аспаптары, электрлі, пневматикалы және гидравликалы реттегіш қондырғылар, автоматты басқару пульттер, орталықтандыру және бұғаттау аппаратурасы, диспетчерлік бақылаудың желілік құрылғылары;</w:t>
      </w:r>
    </w:p>
    <w:p>
      <w:pPr>
        <w:spacing w:after="0"/>
        <w:ind w:left="0"/>
        <w:jc w:val="both"/>
      </w:pPr>
      <w:r>
        <w:rPr>
          <w:rFonts w:ascii="Times New Roman"/>
          <w:b w:val="false"/>
          <w:i w:val="false"/>
          <w:color w:val="000000"/>
          <w:sz w:val="28"/>
        </w:rPr>
        <w:t>
      зертханалық жабдықтар – пирометрлер, реттегіштер, калориметрлер, ылғалдылықты анықтайтын аспаптар, айдау текшелері, зертханалық копралар, газ өткізгіштікті сынайтын аспаптар, жыртылуға төзімділікті сынайтын аспап, микроскоптар, термостаттар, тұрақтандырғыштар, кергіш шкафтар және басқа зертханалық жабдықтар;</w:t>
      </w:r>
    </w:p>
    <w:p>
      <w:pPr>
        <w:spacing w:after="0"/>
        <w:ind w:left="0"/>
        <w:jc w:val="both"/>
      </w:pPr>
      <w:r>
        <w:rPr>
          <w:rFonts w:ascii="Times New Roman"/>
          <w:b w:val="false"/>
          <w:i w:val="false"/>
          <w:color w:val="000000"/>
          <w:sz w:val="28"/>
        </w:rPr>
        <w:t>
      компьютерлік жабдықтар – дербес компьютерлер, процессорлар, іркіліссіз қорек көздері, мониторлар, принтерлер, сканерлер және басқа компьютерлік жабдықтар;</w:t>
      </w:r>
    </w:p>
    <w:p>
      <w:pPr>
        <w:spacing w:after="0"/>
        <w:ind w:left="0"/>
        <w:jc w:val="both"/>
      </w:pPr>
      <w:r>
        <w:rPr>
          <w:rFonts w:ascii="Times New Roman"/>
          <w:b w:val="false"/>
          <w:i w:val="false"/>
          <w:color w:val="000000"/>
          <w:sz w:val="28"/>
        </w:rPr>
        <w:t>
      медициналық жабдықтар – медициналық жабдықтар (тіс дәрігері креслосы, операциялық столдар, арнаулы жабдығы бар төсектер), арнаулы дезинфекциялық және дезинсекциялық жабдықтар, сүтханалар мен сүт станцияларының, қан құю станцияларының жабдықтары және басқа медициналық жабдықтар;</w:t>
      </w:r>
    </w:p>
    <w:p>
      <w:pPr>
        <w:spacing w:after="0"/>
        <w:ind w:left="0"/>
        <w:jc w:val="both"/>
      </w:pPr>
      <w:r>
        <w:rPr>
          <w:rFonts w:ascii="Times New Roman"/>
          <w:b w:val="false"/>
          <w:i w:val="false"/>
          <w:color w:val="000000"/>
          <w:sz w:val="28"/>
        </w:rPr>
        <w:t>
      офистік жабдықтар – көшіргіш машиналар, факс-машиналар, құжаттарды жоюға арналған машиналар және басқалар және басқа офистік жабдықтар;</w:t>
      </w:r>
    </w:p>
    <w:p>
      <w:pPr>
        <w:spacing w:after="0"/>
        <w:ind w:left="0"/>
        <w:jc w:val="both"/>
      </w:pPr>
      <w:r>
        <w:rPr>
          <w:rFonts w:ascii="Times New Roman"/>
          <w:b w:val="false"/>
          <w:i w:val="false"/>
          <w:color w:val="000000"/>
          <w:sz w:val="28"/>
        </w:rPr>
        <w:t>
      өзге де машиналар мен жабдықтар – стадиондардың, спорт алаңдарының және спорт жайларының жабдықтары (оның ішінде спорт снарядтары), оқу орындарындағы кабинеттер мен зертханалардың жабдықтары, киноаппаратура, жарық беретін аппаратура, сахна жабдықтары, саз аспаптары, теледидарлар, таспалар, ұялы байланыс аппараттары, пейджерлер, радиоаппаратура, ғылыми-зерттеу мемлекеттік мекемелерінің мен ғылыми жұмыспен айналысатын басқа да ұйымдардың арнайы жабдықтары, автоматты телефон станциясының жабдықтары, механикалық өрт сөндіру сатылары, кір жуатын және тігін машиналары, тоңазытқыштар, шаңсорғыштар, ауа баптағыштар, қысқа толқынды пештер, бейнетіркегіштер, автодабылдағыштар, бағыттағыштар, бейнекамералар, жоғарыда тізбеленген топтарда көрсетілмеген басқа машиналар мен жабдықтар;</w:t>
      </w:r>
    </w:p>
    <w:p>
      <w:pPr>
        <w:spacing w:after="0"/>
        <w:ind w:left="0"/>
        <w:jc w:val="both"/>
      </w:pPr>
      <w:r>
        <w:rPr>
          <w:rFonts w:ascii="Times New Roman"/>
          <w:b w:val="false"/>
          <w:i w:val="false"/>
          <w:color w:val="000000"/>
          <w:sz w:val="28"/>
        </w:rPr>
        <w:t>
      қару-жарақ және әскери техника;</w:t>
      </w:r>
    </w:p>
    <w:p>
      <w:pPr>
        <w:spacing w:after="0"/>
        <w:ind w:left="0"/>
        <w:jc w:val="both"/>
      </w:pPr>
      <w:r>
        <w:rPr>
          <w:rFonts w:ascii="Times New Roman"/>
          <w:b w:val="false"/>
          <w:i w:val="false"/>
          <w:color w:val="000000"/>
          <w:sz w:val="28"/>
        </w:rPr>
        <w:t>
      криминалистикалық жабдық – құқық қорғау және арнайы мемлекеттік органдардың уәкілетті бөлімшелерінің сотқа дейінгі тергеуді техникалық-криминалистикалық қамтамасыз етуіне арналған криминалистикалық шабадандар, сандық шағын, айналы, гибридтік фотоаппараттар, сандық бейнекамералар;</w:t>
      </w:r>
    </w:p>
    <w:p>
      <w:pPr>
        <w:spacing w:after="0"/>
        <w:ind w:left="0"/>
        <w:jc w:val="both"/>
      </w:pPr>
      <w:r>
        <w:rPr>
          <w:rFonts w:ascii="Times New Roman"/>
          <w:b w:val="false"/>
          <w:i w:val="false"/>
          <w:color w:val="000000"/>
          <w:sz w:val="28"/>
        </w:rPr>
        <w:t>
      2 23 1 2370 – "Аспаптар, өндірістік және шаруашылық мүкәммалы" аспаптар, өндірістік және шаруашылық құралдарды есепке алуға арналған және мынадай топтарды қамтиды:</w:t>
      </w:r>
    </w:p>
    <w:p>
      <w:pPr>
        <w:spacing w:after="0"/>
        <w:ind w:left="0"/>
        <w:jc w:val="both"/>
      </w:pPr>
      <w:r>
        <w:rPr>
          <w:rFonts w:ascii="Times New Roman"/>
          <w:b w:val="false"/>
          <w:i w:val="false"/>
          <w:color w:val="000000"/>
          <w:sz w:val="28"/>
        </w:rPr>
        <w:t>
      аспаптар – механикаландырылған және механикаландырылмаған жалпы сипаттағы еңбек құралдары, сондай-ақ машиналарға бекітілген, материалдарды өңдеу үшін қолданылатын заттар. Оларға электр энергиясының, қысылған ауаның көмегімен жұмыс істейтін қолға ұстайтын механикаландырылған құралдарды (электродрелдер, бояу бүріккіштер, электр тітіркеткіштер, гайка бұрағыштар) қоса алғанда қол еңбегінің кесетін, ұратын, қысатын және тығыздайтын құралдары, сондай-ақ материалдарды өңдеуге, монтаж жұмыстарын жүргізуге арналған құралдар (қыспақтар, патрондар, бөлгіш тығындар, қозғағыштарды орнатуға және автомобильдердегі кардан біліктерін айналдыруға арналған құралдар);</w:t>
      </w:r>
    </w:p>
    <w:p>
      <w:pPr>
        <w:spacing w:after="0"/>
        <w:ind w:left="0"/>
        <w:jc w:val="both"/>
      </w:pPr>
      <w:r>
        <w:rPr>
          <w:rFonts w:ascii="Times New Roman"/>
          <w:b w:val="false"/>
          <w:i w:val="false"/>
          <w:color w:val="000000"/>
          <w:sz w:val="28"/>
        </w:rPr>
        <w:t>
      өндірістік мүкәммал мен керек-жарақтар – жұмыс уақытында өндірістік операцияларды жеңілдетуге қызмет ететін өндірістік мақсаттағы заттар, жұмыс үстелдері, верстагтар, кафедралар, парталар және еңбекті қорғауға көмектесетін басқа жабдықтар, сұйық және сусымалы заттарды сақтауға арналған орынжайлар (бактар, амбарлар, сенектер, қамбалар), сауда шкафтары мен сөрелер, мүкәммал ыдыстар, жұмыс машиналарына жатқызылмаған техникалық мақсаттағы заттар;</w:t>
      </w:r>
    </w:p>
    <w:p>
      <w:pPr>
        <w:spacing w:after="0"/>
        <w:ind w:left="0"/>
        <w:jc w:val="both"/>
      </w:pPr>
      <w:r>
        <w:rPr>
          <w:rFonts w:ascii="Times New Roman"/>
          <w:b w:val="false"/>
          <w:i w:val="false"/>
          <w:color w:val="000000"/>
          <w:sz w:val="28"/>
        </w:rPr>
        <w:t>
      шаруашылық мүкәммал – кеңсе керек-жарақтары (қабырғалық жиһаз, гарнитуралар, құрамалы жиһаздар, тумбалар, демалыс бұрышы), жылжытпалы тосқауылдар, ілгіштер, гардеробтар, әр түрлі шкафтар, дивандар, үстелдер, орындықтар, креслолар, кітап сөрелері, жанбайтын шкафтар мен жәшіктер, сейфтер, еденде тұратын сағаттар, гектографтар, шапирографтар мен басқа да қолға ұстайтын көбейткіш және нөмірлегіш аппараттар, телефон аппараттары, желдеткіштер, жылжытпалы киіз үйлер, шатырлар (оттегілерінен басқа), кереуеттер (арнайы жабдығы бар кереуеттерден басқа), кілемдер, портъерлер, терезеге арналған торлар және басқа да шаруашылық мүкәммал, сондай-ақ өртке қарсы мақсаттағы заттар-гидропульттер, стендтер, қол сатылар, өрт сөндіргіштер;</w:t>
      </w:r>
    </w:p>
    <w:p>
      <w:pPr>
        <w:spacing w:after="0"/>
        <w:ind w:left="0"/>
        <w:jc w:val="both"/>
      </w:pPr>
      <w:r>
        <w:rPr>
          <w:rFonts w:ascii="Times New Roman"/>
          <w:b w:val="false"/>
          <w:i w:val="false"/>
          <w:color w:val="000000"/>
          <w:sz w:val="28"/>
        </w:rPr>
        <w:t>
      басқа да өндірістік және шаруашылық мүкәммал – рамадағы картиналар, қола мүсіндер (бюсттер), мраморлы вазалар, шамдар (люстралар, бра), мемлекеттік рәміздер, тифлоқұралдар мен сурдоқұралдар, көрнекі насихаттау стендтері;</w:t>
      </w:r>
    </w:p>
    <w:p>
      <w:pPr>
        <w:spacing w:after="0"/>
        <w:ind w:left="0"/>
        <w:jc w:val="both"/>
      </w:pPr>
      <w:r>
        <w:rPr>
          <w:rFonts w:ascii="Times New Roman"/>
          <w:b w:val="false"/>
          <w:i w:val="false"/>
          <w:color w:val="000000"/>
          <w:sz w:val="28"/>
        </w:rPr>
        <w:t>
      2 23 1 2380 – "Өзге де негізгі құралдар" өзге негізгі құралдарды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2381 – "Мәдени мұра активтері", мұнда өзінің мәдени, экологиялық және тарихи мәніне байланысты мәдени мұра болатын активтер есепке алынады. Оларға тарихи ғимараттар мен монументтер, археологиялық қазба орындары, қорықтар мен табиғи қорғалатын аумақтар, өнер шығармалары, сондай-ақ құнына қарамастан мұражай құндылықтары жатады;</w:t>
      </w:r>
    </w:p>
    <w:p>
      <w:pPr>
        <w:spacing w:after="0"/>
        <w:ind w:left="0"/>
        <w:jc w:val="both"/>
      </w:pPr>
      <w:r>
        <w:rPr>
          <w:rFonts w:ascii="Times New Roman"/>
          <w:b w:val="false"/>
          <w:i w:val="false"/>
          <w:color w:val="000000"/>
          <w:sz w:val="28"/>
        </w:rPr>
        <w:t>
      2 23 1 2382 – "Кітапханалық қор", мұнда жекелеген кітаптардың құнына қарамастан кітапханалық қорлар есептеледі. Кітапханалық қорларға ғылыми, көркем және оқулық әдебиет, әдебиеттің арнаулы түрлері және басқа басылымдар енгізіледі;</w:t>
      </w:r>
    </w:p>
    <w:p>
      <w:pPr>
        <w:spacing w:after="0"/>
        <w:ind w:left="0"/>
        <w:jc w:val="both"/>
      </w:pPr>
      <w:r>
        <w:rPr>
          <w:rFonts w:ascii="Times New Roman"/>
          <w:b w:val="false"/>
          <w:i w:val="false"/>
          <w:color w:val="000000"/>
          <w:sz w:val="28"/>
        </w:rPr>
        <w:t>
      2 23 1 2383 – "Өзге негізгі құралдар", мұнда:</w:t>
      </w:r>
    </w:p>
    <w:p>
      <w:pPr>
        <w:spacing w:after="0"/>
        <w:ind w:left="0"/>
        <w:jc w:val="both"/>
      </w:pPr>
      <w:r>
        <w:rPr>
          <w:rFonts w:ascii="Times New Roman"/>
          <w:b w:val="false"/>
          <w:i w:val="false"/>
          <w:color w:val="000000"/>
          <w:sz w:val="28"/>
        </w:rPr>
        <w:t>
      жерді жақсарту бойынша күрделі шығындар есепке алынады. Жерді жақсарту жөніндегі күрделі шығындарға күрделі салымдар есебінен жүргізілетін (жер бөліктерін жобалау, алқаптарды егістік үшін отау, даланы тастар мен қой тастардан тазарту, түбірлерді кесу, жабайы өсімдіктерден арылту, көлшіктерді тазарту), ауыл шаруашылығына арналған жерді үстіртін жақсарту жөніндегі мәдени-техникалық шараларға арналған заттық сипатта емес (құрылыс салуға байланысты емес) шығындар жатады;</w:t>
      </w:r>
    </w:p>
    <w:p>
      <w:pPr>
        <w:spacing w:after="0"/>
        <w:ind w:left="0"/>
        <w:jc w:val="both"/>
      </w:pPr>
      <w:r>
        <w:rPr>
          <w:rFonts w:ascii="Times New Roman"/>
          <w:b w:val="false"/>
          <w:i w:val="false"/>
          <w:color w:val="000000"/>
          <w:sz w:val="28"/>
        </w:rPr>
        <w:t>
      олардың құнына қарамастан, хайуанаттар бағындағы және басқа сондай мекемелердегі жануарлар әлемінің экспонаттары;</w:t>
      </w:r>
    </w:p>
    <w:p>
      <w:pPr>
        <w:spacing w:after="0"/>
        <w:ind w:left="0"/>
        <w:jc w:val="both"/>
      </w:pPr>
      <w:r>
        <w:rPr>
          <w:rFonts w:ascii="Times New Roman"/>
          <w:b w:val="false"/>
          <w:i w:val="false"/>
          <w:color w:val="000000"/>
          <w:sz w:val="28"/>
        </w:rPr>
        <w:t>
      бірлік үшін құны екі айлық есептік көрсеткіштен жоғары сахналық қойылым құралдары (декорациялар, жиһаз және кәделік, бутафорлық заттар, театралды және ұлттық костюмдер, бас киімдер, іш киімдер, аяқ киімдер, париктер);</w:t>
      </w:r>
    </w:p>
    <w:p>
      <w:pPr>
        <w:spacing w:after="0"/>
        <w:ind w:left="0"/>
        <w:jc w:val="both"/>
      </w:pPr>
      <w:r>
        <w:rPr>
          <w:rFonts w:ascii="Times New Roman"/>
          <w:b w:val="false"/>
          <w:i w:val="false"/>
          <w:color w:val="000000"/>
          <w:sz w:val="28"/>
        </w:rPr>
        <w:t>
      оқу кинофильмдері, магнитті дискілер мен ленталар;</w:t>
      </w:r>
    </w:p>
    <w:p>
      <w:pPr>
        <w:spacing w:after="0"/>
        <w:ind w:left="0"/>
        <w:jc w:val="both"/>
      </w:pPr>
      <w:r>
        <w:rPr>
          <w:rFonts w:ascii="Times New Roman"/>
          <w:b w:val="false"/>
          <w:i w:val="false"/>
          <w:color w:val="000000"/>
          <w:sz w:val="28"/>
        </w:rPr>
        <w:t>
      көшелердегі, алаңдардағы, парктердегі, бақтардағы, саябақтардағы, ұйымдардың аумағындағы, тұрғын үй аулаларындағы көгалдандыру және көріктендіру өсімдіктері, жанды қоршаулар, қар тосқындары мен егістікті қорғайтын жалдар, құмдар мен өзен жағалауларын бекітетін өскіндер, жар-қабақ өскіндері, ботаника бақтарының және ғылыми-зерттеу ұйымдары мен оқу орындарының ғылыми мақсаттарға арнап басқа қолдан өсірілген көпжылдық өскіндер;</w:t>
      </w:r>
    </w:p>
    <w:p>
      <w:pPr>
        <w:spacing w:after="0"/>
        <w:ind w:left="0"/>
        <w:jc w:val="both"/>
      </w:pPr>
      <w:r>
        <w:rPr>
          <w:rFonts w:ascii="Times New Roman"/>
          <w:b w:val="false"/>
          <w:i w:val="false"/>
          <w:color w:val="000000"/>
          <w:sz w:val="28"/>
        </w:rPr>
        <w:t>
      өзге де мүкәммал, су диспенсерлері, кастрюльдер, табалар, жол белгілері, жасанды бұзушылықтар, сәндік сипаттағы және практикалық пайдаланылатын объектілер (мүсіндер, субұрқақтар, барельефтер, көше гүлзарлары, павильондар, беседкалар, орындықтар, урналар, балалар ойындары мен ересек тұрғындардың демалуына арналған жабдықтар мен конструкциялар);</w:t>
      </w:r>
    </w:p>
    <w:p>
      <w:pPr>
        <w:spacing w:after="0"/>
        <w:ind w:left="0"/>
        <w:jc w:val="both"/>
      </w:pPr>
      <w:r>
        <w:rPr>
          <w:rFonts w:ascii="Times New Roman"/>
          <w:b w:val="false"/>
          <w:i w:val="false"/>
          <w:color w:val="000000"/>
          <w:sz w:val="28"/>
        </w:rPr>
        <w:t>
      жұмыс малдары – жылқылар, өгіздер, түйелер, есектер және басқа да жұмыс малдары (көліктік және спорт жылқыларын, қызметтік иттерді қосқанда);</w:t>
      </w:r>
    </w:p>
    <w:p>
      <w:pPr>
        <w:spacing w:after="0"/>
        <w:ind w:left="0"/>
        <w:jc w:val="both"/>
      </w:pPr>
      <w:r>
        <w:rPr>
          <w:rFonts w:ascii="Times New Roman"/>
          <w:b w:val="false"/>
          <w:i w:val="false"/>
          <w:color w:val="000000"/>
          <w:sz w:val="28"/>
        </w:rPr>
        <w:t>
      елді мекендердің бас жоспары;</w:t>
      </w:r>
    </w:p>
    <w:p>
      <w:pPr>
        <w:spacing w:after="0"/>
        <w:ind w:left="0"/>
        <w:jc w:val="both"/>
      </w:pPr>
      <w:r>
        <w:rPr>
          <w:rFonts w:ascii="Times New Roman"/>
          <w:b w:val="false"/>
          <w:i w:val="false"/>
          <w:color w:val="000000"/>
          <w:sz w:val="28"/>
        </w:rPr>
        <w:t>
      басқа шоттардың тобына енгізілмеген өзге де негізгі құралдар;</w:t>
      </w:r>
    </w:p>
    <w:p>
      <w:pPr>
        <w:spacing w:after="0"/>
        <w:ind w:left="0"/>
        <w:jc w:val="both"/>
      </w:pPr>
      <w:r>
        <w:rPr>
          <w:rFonts w:ascii="Times New Roman"/>
          <w:b w:val="false"/>
          <w:i w:val="false"/>
          <w:color w:val="000000"/>
          <w:sz w:val="28"/>
        </w:rPr>
        <w:t>
      2 23 1 2390 – "Негізгі құралдардың жинақталған амортизациясы мен құнсыздануы" негізгі құралдардың жинақталған амортизациясы мен құнсыздануына резерв сомасын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2 23 1 2391 – "Негізгі құралдардың жинақталған амортизациясы", мұнда негізгі құралдардың жинақталған амортизациясының сомасы есепке алынады;</w:t>
      </w:r>
    </w:p>
    <w:p>
      <w:pPr>
        <w:spacing w:after="0"/>
        <w:ind w:left="0"/>
        <w:jc w:val="both"/>
      </w:pPr>
      <w:r>
        <w:rPr>
          <w:rFonts w:ascii="Times New Roman"/>
          <w:b w:val="false"/>
          <w:i w:val="false"/>
          <w:color w:val="000000"/>
          <w:sz w:val="28"/>
        </w:rPr>
        <w:t>
      2 23 1 2392 – "Негізгі құралдардың құнсыздануына резерв", мұнда мемлекеттік мекеменің теңгеріміндегі негізгі құралдардың құнсыздануына резерв құрумен және оның қозғалысымен байланысты операциялар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7"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24 "Аяқталмаған құрылыс және күрделі салымдар" кіші бөлімі аяқталмаған құрылыс және күрделі салымдарды есепке алуға арналған. Бұл кіші бөлім мынадай шотты қамтиды:</w:t>
      </w:r>
    </w:p>
    <w:bookmarkEnd w:id="58"/>
    <w:p>
      <w:pPr>
        <w:spacing w:after="0"/>
        <w:ind w:left="0"/>
        <w:jc w:val="both"/>
      </w:pPr>
      <w:r>
        <w:rPr>
          <w:rFonts w:ascii="Times New Roman"/>
          <w:b w:val="false"/>
          <w:i w:val="false"/>
          <w:color w:val="000000"/>
          <w:sz w:val="28"/>
        </w:rPr>
        <w:t>
      2 24 1 2410 – "Аяқталмаған құрылыс және күрделі салымдар" күрделі салымдарды және аяқталмаған жұмыс циклі және пайдалануға тапсырылмаған объектілерді есепке алуға үшін арналған. Бұл шот мынадай қосалқы шоттарды қамтиды:</w:t>
      </w:r>
    </w:p>
    <w:p>
      <w:pPr>
        <w:spacing w:after="0"/>
        <w:ind w:left="0"/>
        <w:jc w:val="both"/>
      </w:pPr>
      <w:r>
        <w:rPr>
          <w:rFonts w:ascii="Times New Roman"/>
          <w:b w:val="false"/>
          <w:i w:val="false"/>
          <w:color w:val="000000"/>
          <w:sz w:val="28"/>
        </w:rPr>
        <w:t>
      2 24 1 2411 – "Аяқталмаған құрылыс", мұнда аяқталмаған және пайдалануға тапсырылмаған объектілер құрылысы бойынша шығындар есепке алынады (ғимараттар мен құрылыстарды тұрғызу, жабдықты монтаждау бойынша, қару-жарақ пен әскери техника, жобалау алдындағы (техникалық-экономикалық негiздеме), жобалау (жобалау-сметалық) құжаттамалар);</w:t>
      </w:r>
    </w:p>
    <w:p>
      <w:pPr>
        <w:spacing w:after="0"/>
        <w:ind w:left="0"/>
        <w:jc w:val="both"/>
      </w:pPr>
      <w:r>
        <w:rPr>
          <w:rFonts w:ascii="Times New Roman"/>
          <w:b w:val="false"/>
          <w:i w:val="false"/>
          <w:color w:val="000000"/>
          <w:sz w:val="28"/>
        </w:rPr>
        <w:t>
      2 24 1 2412 – "Материалдық емес активтерге күрделі салымдар", мұнда материалдық емес активтерге қаржыландырылатын әзірлеме сатысындағы күрделі салымдар есепке алынады.</w:t>
      </w:r>
    </w:p>
    <w:p>
      <w:pPr>
        <w:spacing w:after="0"/>
        <w:ind w:left="0"/>
        <w:jc w:val="both"/>
      </w:pPr>
      <w:r>
        <w:rPr>
          <w:rFonts w:ascii="Times New Roman"/>
          <w:b w:val="false"/>
          <w:i w:val="false"/>
          <w:color w:val="000000"/>
          <w:sz w:val="28"/>
        </w:rPr>
        <w:t>
      2 24 1 2413 – "Үй-жайларды, ғимараттарды, құрылыстарды, беру қондырғыларын өзге де негізгі құралдарды күрделі жөндеу", мұнда үй-жайларды, ғимараттарды, құрылыстарды, беру қондырғыларын өзге де негізгі құралдарын күрделі жөндеу есепке алынады;</w:t>
      </w:r>
    </w:p>
    <w:p>
      <w:pPr>
        <w:spacing w:after="0"/>
        <w:ind w:left="0"/>
        <w:jc w:val="both"/>
      </w:pPr>
      <w:r>
        <w:rPr>
          <w:rFonts w:ascii="Times New Roman"/>
          <w:b w:val="false"/>
          <w:i w:val="false"/>
          <w:color w:val="000000"/>
          <w:sz w:val="28"/>
        </w:rPr>
        <w:t>
      2 24 1 2414 – "Жолдарды күрделі жөндеу", мұнда жолдарды күрделі жөндеу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1" w:id="59"/>
    <w:p>
      <w:pPr>
        <w:spacing w:after="0"/>
        <w:ind w:left="0"/>
        <w:jc w:val="both"/>
      </w:pPr>
      <w:r>
        <w:rPr>
          <w:rFonts w:ascii="Times New Roman"/>
          <w:b w:val="false"/>
          <w:i w:val="false"/>
          <w:color w:val="000000"/>
          <w:sz w:val="28"/>
        </w:rPr>
        <w:t>
      21. 25 "Инвестициялық жылжымайтын мүлік" кіші бөлімі мемлекеттік мекемеге сыйақы түрінде пайда алып келетін жылжымайтын мүлікті есепке алуға арналған. Бұл кіші бөлім мынадай шоттарды қамтиды:</w:t>
      </w:r>
    </w:p>
    <w:bookmarkEnd w:id="59"/>
    <w:bookmarkStart w:name="z232" w:id="60"/>
    <w:p>
      <w:pPr>
        <w:spacing w:after="0"/>
        <w:ind w:left="0"/>
        <w:jc w:val="both"/>
      </w:pPr>
      <w:r>
        <w:rPr>
          <w:rFonts w:ascii="Times New Roman"/>
          <w:b w:val="false"/>
          <w:i w:val="false"/>
          <w:color w:val="000000"/>
          <w:sz w:val="28"/>
        </w:rPr>
        <w:t>
      2 25 1 2510 – "Инвестициялық жылжымайтын мүлік" шоты меншік иесіндегі немесе жалдау төлемдерін және/немесе капиталдың құн өсімінен табыс алу мақсатында жалдау шарты бойынша жалға алушының иелігіндегі жер және ғимарат (не ғимараттың бір бөлігі, не жер мен ғимарттың бөлігі) түріндегі инвестициялық жылжымайтын мүлікті есепке алуға арналған;</w:t>
      </w:r>
    </w:p>
    <w:bookmarkEnd w:id="60"/>
    <w:bookmarkStart w:name="z233" w:id="61"/>
    <w:p>
      <w:pPr>
        <w:spacing w:after="0"/>
        <w:ind w:left="0"/>
        <w:jc w:val="both"/>
      </w:pPr>
      <w:r>
        <w:rPr>
          <w:rFonts w:ascii="Times New Roman"/>
          <w:b w:val="false"/>
          <w:i w:val="false"/>
          <w:color w:val="000000"/>
          <w:sz w:val="28"/>
        </w:rPr>
        <w:t>
      2 25 1 2520 – "Инвестициялық жылжымайтын мүліктің жинақталған амортизациясы мен құнсыздануы" шоты инвестициялық жылжымайтын мүліктердің жинақталған амортизациясы мен құнсыздануына резерв сомасын есепке алу үшін арналған. Бұл шот мынадай қосалқы шоттарды қамтиды:</w:t>
      </w:r>
    </w:p>
    <w:bookmarkEnd w:id="61"/>
    <w:bookmarkStart w:name="z234" w:id="62"/>
    <w:p>
      <w:pPr>
        <w:spacing w:after="0"/>
        <w:ind w:left="0"/>
        <w:jc w:val="both"/>
      </w:pPr>
      <w:r>
        <w:rPr>
          <w:rFonts w:ascii="Times New Roman"/>
          <w:b w:val="false"/>
          <w:i w:val="false"/>
          <w:color w:val="000000"/>
          <w:sz w:val="28"/>
        </w:rPr>
        <w:t>
      2 25 1 2521 – "Инвестициялық жылжымайтын мүліктің жинақталған амортизациясы", мұнда инвестициялық жылжымайтын мүліктердің жинақталған амортизация сомасы есепке алынады;</w:t>
      </w:r>
    </w:p>
    <w:bookmarkEnd w:id="62"/>
    <w:bookmarkStart w:name="z235" w:id="63"/>
    <w:p>
      <w:pPr>
        <w:spacing w:after="0"/>
        <w:ind w:left="0"/>
        <w:jc w:val="both"/>
      </w:pPr>
      <w:r>
        <w:rPr>
          <w:rFonts w:ascii="Times New Roman"/>
          <w:b w:val="false"/>
          <w:i w:val="false"/>
          <w:color w:val="000000"/>
          <w:sz w:val="28"/>
        </w:rPr>
        <w:t>
      2 25 1 2522 – "Инвестициялық жылжымайтын мүліктің құнсыздануына резерв", мұнда инвестициялық жылжымайтын мүліктердің құнсыздануына резерв құру мен оның қозғалысымен байланысты операциялар есепке алынады.</w:t>
      </w:r>
    </w:p>
    <w:bookmarkEnd w:id="63"/>
    <w:bookmarkStart w:name="z236" w:id="64"/>
    <w:p>
      <w:pPr>
        <w:spacing w:after="0"/>
        <w:ind w:left="0"/>
        <w:jc w:val="both"/>
      </w:pPr>
      <w:r>
        <w:rPr>
          <w:rFonts w:ascii="Times New Roman"/>
          <w:b w:val="false"/>
          <w:i w:val="false"/>
          <w:color w:val="000000"/>
          <w:sz w:val="28"/>
        </w:rPr>
        <w:t xml:space="preserve">
      22. 26 "Биологиялық активтер" кіші бөлімі биологиялық активтерді есепке алу үшін арналған. Бұл бөлімше мынадай шотты қамтиды: </w:t>
      </w:r>
    </w:p>
    <w:bookmarkEnd w:id="64"/>
    <w:bookmarkStart w:name="z237" w:id="65"/>
    <w:p>
      <w:pPr>
        <w:spacing w:after="0"/>
        <w:ind w:left="0"/>
        <w:jc w:val="both"/>
      </w:pPr>
      <w:r>
        <w:rPr>
          <w:rFonts w:ascii="Times New Roman"/>
          <w:b w:val="false"/>
          <w:i w:val="false"/>
          <w:color w:val="000000"/>
          <w:sz w:val="28"/>
        </w:rPr>
        <w:t>
      2 26 1 2610 – "Жануарлар", мұнда өнімдік және асыл тұқымды мал-сиырлар, бұқалар, буйволдар мен қодастар (жұмыстағысынан басқа), айғырлар мен асыл тұқымды биелер (жұмыс істемейтін), үйірде бағуға ауыстырылған биелер буралар мен інгендер (жұмыс істемейтін), ұрғашы бұғылар мен еркек бұғылар (мүйізді), еркек шошқалар мен мегежіндер, қойлар мен қошқарлар, ешкілер мен текелер есепке алыну үшін арналған;</w:t>
      </w:r>
    </w:p>
    <w:bookmarkEnd w:id="65"/>
    <w:bookmarkStart w:name="z238" w:id="66"/>
    <w:p>
      <w:pPr>
        <w:spacing w:after="0"/>
        <w:ind w:left="0"/>
        <w:jc w:val="both"/>
      </w:pPr>
      <w:r>
        <w:rPr>
          <w:rFonts w:ascii="Times New Roman"/>
          <w:b w:val="false"/>
          <w:i w:val="false"/>
          <w:color w:val="000000"/>
          <w:sz w:val="28"/>
        </w:rPr>
        <w:t>
      2 26 1 2620 – "Көпжылдық екпелер", мұнда көпжылдық отырғызулардың екі тобы есептеледі:</w:t>
      </w:r>
    </w:p>
    <w:bookmarkEnd w:id="66"/>
    <w:bookmarkStart w:name="z239" w:id="67"/>
    <w:p>
      <w:pPr>
        <w:spacing w:after="0"/>
        <w:ind w:left="0"/>
        <w:jc w:val="both"/>
      </w:pPr>
      <w:r>
        <w:rPr>
          <w:rFonts w:ascii="Times New Roman"/>
          <w:b w:val="false"/>
          <w:i w:val="false"/>
          <w:color w:val="000000"/>
          <w:sz w:val="28"/>
        </w:rPr>
        <w:t>
      олардың жасына қарамастан қолдан отырғызылған мынадай көпжылдық өсімдіктер жатады: жеміс-жидектердің барлық түрлері (ағаштар мен бұталар);</w:t>
      </w:r>
    </w:p>
    <w:bookmarkEnd w:id="67"/>
    <w:bookmarkStart w:name="z240" w:id="68"/>
    <w:p>
      <w:pPr>
        <w:spacing w:after="0"/>
        <w:ind w:left="0"/>
        <w:jc w:val="both"/>
      </w:pPr>
      <w:r>
        <w:rPr>
          <w:rFonts w:ascii="Times New Roman"/>
          <w:b w:val="false"/>
          <w:i w:val="false"/>
          <w:color w:val="000000"/>
          <w:sz w:val="28"/>
        </w:rPr>
        <w:t>
      егуге арналып питомниктерде өсірілген көпжылдық көшеттер.</w:t>
      </w:r>
    </w:p>
    <w:bookmarkEnd w:id="68"/>
    <w:bookmarkStart w:name="z241" w:id="69"/>
    <w:p>
      <w:pPr>
        <w:spacing w:after="0"/>
        <w:ind w:left="0"/>
        <w:jc w:val="both"/>
      </w:pPr>
      <w:r>
        <w:rPr>
          <w:rFonts w:ascii="Times New Roman"/>
          <w:b w:val="false"/>
          <w:i w:val="false"/>
          <w:color w:val="000000"/>
          <w:sz w:val="28"/>
        </w:rPr>
        <w:t>
      Жас өскіндердің барлық түрлері жеміс беруге жеткен, бұтақтары ұйысатын жасқа жеткен өскіндерден бөлек есептеледі;</w:t>
      </w:r>
    </w:p>
    <w:bookmarkEnd w:id="69"/>
    <w:bookmarkStart w:name="z242" w:id="70"/>
    <w:p>
      <w:pPr>
        <w:spacing w:after="0"/>
        <w:ind w:left="0"/>
        <w:jc w:val="both"/>
      </w:pPr>
      <w:r>
        <w:rPr>
          <w:rFonts w:ascii="Times New Roman"/>
          <w:b w:val="false"/>
          <w:i w:val="false"/>
          <w:color w:val="000000"/>
          <w:sz w:val="28"/>
        </w:rPr>
        <w:t xml:space="preserve">
      2 26 1 2630 – "Биологиялық активтердің жинақталған амортизациясы мен құнсыздануы", мұнда биологиялық активтердің жинақталған амортизациясы мен құнсыздануына резерв сомасын есепке алу үшін арналған. Бұл шот мынадай қосалқы шоттарды қамтиды: </w:t>
      </w:r>
    </w:p>
    <w:bookmarkEnd w:id="70"/>
    <w:bookmarkStart w:name="z243" w:id="71"/>
    <w:p>
      <w:pPr>
        <w:spacing w:after="0"/>
        <w:ind w:left="0"/>
        <w:jc w:val="both"/>
      </w:pPr>
      <w:r>
        <w:rPr>
          <w:rFonts w:ascii="Times New Roman"/>
          <w:b w:val="false"/>
          <w:i w:val="false"/>
          <w:color w:val="000000"/>
          <w:sz w:val="28"/>
        </w:rPr>
        <w:t>
      2 26 1 2631 – "Биологиялық активтердің жинақталған амортизациясы", мұнда биологиялық активтердің жинақталған амортизация сомасы есепке алынады;</w:t>
      </w:r>
    </w:p>
    <w:bookmarkEnd w:id="71"/>
    <w:bookmarkStart w:name="z244" w:id="72"/>
    <w:p>
      <w:pPr>
        <w:spacing w:after="0"/>
        <w:ind w:left="0"/>
        <w:jc w:val="both"/>
      </w:pPr>
      <w:r>
        <w:rPr>
          <w:rFonts w:ascii="Times New Roman"/>
          <w:b w:val="false"/>
          <w:i w:val="false"/>
          <w:color w:val="000000"/>
          <w:sz w:val="28"/>
        </w:rPr>
        <w:t>
      2 26 1 2632 – "Биологиялық активтердің құнсыздануына резерв", мұнда биологиялық активтердің құнсыздануына резерв құру мен оның қозғалысымен байланысты операциялар есепке алынады.</w:t>
      </w:r>
    </w:p>
    <w:bookmarkEnd w:id="72"/>
    <w:bookmarkStart w:name="z245" w:id="73"/>
    <w:p>
      <w:pPr>
        <w:spacing w:after="0"/>
        <w:ind w:left="0"/>
        <w:jc w:val="both"/>
      </w:pPr>
      <w:r>
        <w:rPr>
          <w:rFonts w:ascii="Times New Roman"/>
          <w:b w:val="false"/>
          <w:i w:val="false"/>
          <w:color w:val="000000"/>
          <w:sz w:val="28"/>
        </w:rPr>
        <w:t xml:space="preserve">
      23. 27 "Материалдық емес активтер" кіші бөлімі материалдық-заттық негізі жоқ, бірақ қолдану мерзімі ұзақ уақыт активтерді есепке алу үшін арналған. Бұл кіші бөлім мынадай шоттарға бөлінеді: </w:t>
      </w:r>
    </w:p>
    <w:bookmarkEnd w:id="73"/>
    <w:bookmarkStart w:name="z246" w:id="74"/>
    <w:p>
      <w:pPr>
        <w:spacing w:after="0"/>
        <w:ind w:left="0"/>
        <w:jc w:val="both"/>
      </w:pPr>
      <w:r>
        <w:rPr>
          <w:rFonts w:ascii="Times New Roman"/>
          <w:b w:val="false"/>
          <w:i w:val="false"/>
          <w:color w:val="000000"/>
          <w:sz w:val="28"/>
        </w:rPr>
        <w:t xml:space="preserve">
      2 27 1 2710 – "Материалдық емес активтер" шоты материалдық-заттық негізі жоқ, бірақ қолдану мерзімі ұзақ уақыт активтерді есепке алу үшін арналған. Бұл шот мынадай қосалқы шоттарды қамтиды: </w:t>
      </w:r>
    </w:p>
    <w:bookmarkEnd w:id="74"/>
    <w:bookmarkStart w:name="z247" w:id="75"/>
    <w:p>
      <w:pPr>
        <w:spacing w:after="0"/>
        <w:ind w:left="0"/>
        <w:jc w:val="both"/>
      </w:pPr>
      <w:r>
        <w:rPr>
          <w:rFonts w:ascii="Times New Roman"/>
          <w:b w:val="false"/>
          <w:i w:val="false"/>
          <w:color w:val="000000"/>
          <w:sz w:val="28"/>
        </w:rPr>
        <w:t>
      2 27 1 2711 – "Бағдарламалық қамтамасыз ету", мұнда мекеме өз қызметiнде бiр жылдан аса қолдануға болжанатын компьютерлiк бағдарламалық қамтамасыз ету және дерекқор, техникалық тасығыштардағы бағдарламалар есепке алынады. Бұл қосалқы шотта сондай-ақ жүйелiк, стандартты және қолданбалы бағдарламалық құралдар, компьютерлiк бағдарламалар, жүйелi және қолданбалы бағдарламалық қамтамасыз ету үшiн бағдарламалар сипаттамасы және көмекшi материалдар есепке алынады. Бұл қосалқы шотта бағдарламалық басқаруы бар машиналар мен құрал-жабдықтың бағдарламалық қамтамасыздандыруы, компьютердiң операциялық жүйесi есепке алынбайды;</w:t>
      </w:r>
    </w:p>
    <w:bookmarkEnd w:id="75"/>
    <w:bookmarkStart w:name="z248" w:id="76"/>
    <w:p>
      <w:pPr>
        <w:spacing w:after="0"/>
        <w:ind w:left="0"/>
        <w:jc w:val="both"/>
      </w:pPr>
      <w:r>
        <w:rPr>
          <w:rFonts w:ascii="Times New Roman"/>
          <w:b w:val="false"/>
          <w:i w:val="false"/>
          <w:color w:val="000000"/>
          <w:sz w:val="28"/>
        </w:rPr>
        <w:t>
      2 27 1 2712 – "Авторлық құқық", мұнда әдебиет және сурет шығармаларының түпнұсұасына авторлық құқықтар есепке алынады. Түпнұсқа ойлап шығарушы тұлғаға жатады (авторға, кинокомпанияларға) және оларға авторлық құқық, патент, лицензиялар немесе құпиялық құқығы түрінде заңды және нақтылы меншіктік құқығы қойылады. Мұнда авторлық құқықтар мыналарға ескеріледі:</w:t>
      </w:r>
    </w:p>
    <w:bookmarkEnd w:id="76"/>
    <w:bookmarkStart w:name="z249" w:id="77"/>
    <w:p>
      <w:pPr>
        <w:spacing w:after="0"/>
        <w:ind w:left="0"/>
        <w:jc w:val="both"/>
      </w:pPr>
      <w:r>
        <w:rPr>
          <w:rFonts w:ascii="Times New Roman"/>
          <w:b w:val="false"/>
          <w:i w:val="false"/>
          <w:color w:val="000000"/>
          <w:sz w:val="28"/>
        </w:rPr>
        <w:t>
      фильмдер, дыбысжазулары, қолжазбалар, магниттік ленталар және с.с. түпнұсқалар, олар бойынша театрлық қойылымдар, радио-және теледидарлық бағдарламалар, музыкалық қойылымдар, спорттық жарыстар, әдебиет және сурет шығарылымдары жазылады және шығарылады;</w:t>
      </w:r>
    </w:p>
    <w:bookmarkEnd w:id="77"/>
    <w:bookmarkStart w:name="z250" w:id="78"/>
    <w:p>
      <w:pPr>
        <w:spacing w:after="0"/>
        <w:ind w:left="0"/>
        <w:jc w:val="both"/>
      </w:pPr>
      <w:r>
        <w:rPr>
          <w:rFonts w:ascii="Times New Roman"/>
          <w:b w:val="false"/>
          <w:i w:val="false"/>
          <w:color w:val="000000"/>
          <w:sz w:val="28"/>
        </w:rPr>
        <w:t>
      шығарылымдар, өзі қолдану үшін ойлап табу;</w:t>
      </w:r>
    </w:p>
    <w:bookmarkEnd w:id="78"/>
    <w:bookmarkStart w:name="z251" w:id="79"/>
    <w:p>
      <w:pPr>
        <w:spacing w:after="0"/>
        <w:ind w:left="0"/>
        <w:jc w:val="both"/>
      </w:pPr>
      <w:r>
        <w:rPr>
          <w:rFonts w:ascii="Times New Roman"/>
          <w:b w:val="false"/>
          <w:i w:val="false"/>
          <w:color w:val="000000"/>
          <w:sz w:val="28"/>
        </w:rPr>
        <w:t>
      2 27 1 2713 – "Лицензиялық келісімдер", мұнда жерді, сумен, пайдалы қазбалармен және басқа да табиғи ресурстармен пайдалануға құқық, заңды немесе есептік істермен куәландырылмағаннан басқа, лицензиялық келісімдерді қолдану үшін құқық есепке алынады;</w:t>
      </w:r>
    </w:p>
    <w:bookmarkEnd w:id="79"/>
    <w:bookmarkStart w:name="z252" w:id="80"/>
    <w:p>
      <w:pPr>
        <w:spacing w:after="0"/>
        <w:ind w:left="0"/>
        <w:jc w:val="both"/>
      </w:pPr>
      <w:r>
        <w:rPr>
          <w:rFonts w:ascii="Times New Roman"/>
          <w:b w:val="false"/>
          <w:i w:val="false"/>
          <w:color w:val="000000"/>
          <w:sz w:val="28"/>
        </w:rPr>
        <w:t>
      2 27 1 2714 – "Патенттер", мұнда мыналар есепке алынады, мұнда заңды немесе есептік істермен куәландырылмағанынан басқа ойлап шығаруға, пайдалы модельдерге, өндірістік нұсқалар, интегралды микросхема топологиялары, селекциялық жетістіктер және басқа да объектілерге патентпен қолдану құқықтары бойынша төлемдер есепке алынады;</w:t>
      </w:r>
    </w:p>
    <w:bookmarkEnd w:id="80"/>
    <w:bookmarkStart w:name="z253" w:id="81"/>
    <w:p>
      <w:pPr>
        <w:spacing w:after="0"/>
        <w:ind w:left="0"/>
        <w:jc w:val="both"/>
      </w:pPr>
      <w:r>
        <w:rPr>
          <w:rFonts w:ascii="Times New Roman"/>
          <w:b w:val="false"/>
          <w:i w:val="false"/>
          <w:color w:val="000000"/>
          <w:sz w:val="28"/>
        </w:rPr>
        <w:t>
      2 27 1 2715 – "Гудвилл", мұнда гудвиллдың нақты сомасы мен қозғалысымен байланысты операциялар есепке алынады;</w:t>
      </w:r>
    </w:p>
    <w:bookmarkEnd w:id="81"/>
    <w:bookmarkStart w:name="z254" w:id="82"/>
    <w:p>
      <w:pPr>
        <w:spacing w:after="0"/>
        <w:ind w:left="0"/>
        <w:jc w:val="both"/>
      </w:pPr>
      <w:r>
        <w:rPr>
          <w:rFonts w:ascii="Times New Roman"/>
          <w:b w:val="false"/>
          <w:i w:val="false"/>
          <w:color w:val="000000"/>
          <w:sz w:val="28"/>
        </w:rPr>
        <w:t>
      2 27 1 2716 – "Өзге материалдық емес активтер", мұнда өзге материалдық емес активтер есепке алынады, олар мыналарды қамтиды:</w:t>
      </w:r>
    </w:p>
    <w:bookmarkEnd w:id="82"/>
    <w:bookmarkStart w:name="z255" w:id="83"/>
    <w:p>
      <w:pPr>
        <w:spacing w:after="0"/>
        <w:ind w:left="0"/>
        <w:jc w:val="both"/>
      </w:pPr>
      <w:r>
        <w:rPr>
          <w:rFonts w:ascii="Times New Roman"/>
          <w:b w:val="false"/>
          <w:i w:val="false"/>
          <w:color w:val="000000"/>
          <w:sz w:val="28"/>
        </w:rPr>
        <w:t>
      ғылымды қажет ететін өндірістік технологиялар, жаңа ақпарат, ноу-хау және басқа санаттарға жатқызылмайтын өзге де шығарулар, өндірісі бірліктермен шектелетін, меншік құқығы қойылған немесе сәйкесінше алған құжаттар қолданылады;</w:t>
      </w:r>
    </w:p>
    <w:bookmarkEnd w:id="83"/>
    <w:bookmarkStart w:name="z256" w:id="84"/>
    <w:p>
      <w:pPr>
        <w:spacing w:after="0"/>
        <w:ind w:left="0"/>
        <w:jc w:val="both"/>
      </w:pPr>
      <w:r>
        <w:rPr>
          <w:rFonts w:ascii="Times New Roman"/>
          <w:b w:val="false"/>
          <w:i w:val="false"/>
          <w:color w:val="000000"/>
          <w:sz w:val="28"/>
        </w:rPr>
        <w:t>
      ұйымдастыру шығындары-заңды тұлғаның құрылуы кезіндегі құжаттардың рәсімделуі және олар мыналарды қамтиды:</w:t>
      </w:r>
    </w:p>
    <w:bookmarkEnd w:id="84"/>
    <w:bookmarkStart w:name="z257" w:id="85"/>
    <w:p>
      <w:pPr>
        <w:spacing w:after="0"/>
        <w:ind w:left="0"/>
        <w:jc w:val="both"/>
      </w:pPr>
      <w:r>
        <w:rPr>
          <w:rFonts w:ascii="Times New Roman"/>
          <w:b w:val="false"/>
          <w:i w:val="false"/>
          <w:color w:val="000000"/>
          <w:sz w:val="28"/>
        </w:rPr>
        <w:t>
      тіркелім бойынша шығыстар фирмалық атаулар, есімдер, тауар белгілері;</w:t>
      </w:r>
    </w:p>
    <w:bookmarkEnd w:id="85"/>
    <w:bookmarkStart w:name="z258" w:id="86"/>
    <w:p>
      <w:pPr>
        <w:spacing w:after="0"/>
        <w:ind w:left="0"/>
        <w:jc w:val="both"/>
      </w:pPr>
      <w:r>
        <w:rPr>
          <w:rFonts w:ascii="Times New Roman"/>
          <w:b w:val="false"/>
          <w:i w:val="false"/>
          <w:color w:val="000000"/>
          <w:sz w:val="28"/>
        </w:rPr>
        <w:t>
      пайдалы кендерді барлау және өндіруді орындауға құқықтар;</w:t>
      </w:r>
    </w:p>
    <w:bookmarkEnd w:id="86"/>
    <w:bookmarkStart w:name="z259" w:id="87"/>
    <w:p>
      <w:pPr>
        <w:spacing w:after="0"/>
        <w:ind w:left="0"/>
        <w:jc w:val="both"/>
      </w:pPr>
      <w:r>
        <w:rPr>
          <w:rFonts w:ascii="Times New Roman"/>
          <w:b w:val="false"/>
          <w:i w:val="false"/>
          <w:color w:val="000000"/>
          <w:sz w:val="28"/>
        </w:rPr>
        <w:t>
      концессиялар мен активтерге ұқсас құқықтар, олар мыналарды қамтиды: белгілі бір жерлерде балықтар аулауға концессиялар, басқа активтер немесе ерекше құқықтар;</w:t>
      </w:r>
    </w:p>
    <w:bookmarkEnd w:id="87"/>
    <w:bookmarkStart w:name="z260" w:id="88"/>
    <w:p>
      <w:pPr>
        <w:spacing w:after="0"/>
        <w:ind w:left="0"/>
        <w:jc w:val="both"/>
      </w:pPr>
      <w:r>
        <w:rPr>
          <w:rFonts w:ascii="Times New Roman"/>
          <w:b w:val="false"/>
          <w:i w:val="false"/>
          <w:color w:val="000000"/>
          <w:sz w:val="28"/>
        </w:rPr>
        <w:t>
      жалға алынған мүлікті бірнеше жыл аралығында пайдалану құқықтары;</w:t>
      </w:r>
    </w:p>
    <w:bookmarkEnd w:id="88"/>
    <w:bookmarkStart w:name="z261" w:id="89"/>
    <w:p>
      <w:pPr>
        <w:spacing w:after="0"/>
        <w:ind w:left="0"/>
        <w:jc w:val="both"/>
      </w:pPr>
      <w:r>
        <w:rPr>
          <w:rFonts w:ascii="Times New Roman"/>
          <w:b w:val="false"/>
          <w:i w:val="false"/>
          <w:color w:val="000000"/>
          <w:sz w:val="28"/>
        </w:rPr>
        <w:t xml:space="preserve">
      2 27 1 2720 – "Материалдық емес активтердің жинақталған амортизациясы мен құнсыздануы" шоты материалдық емес активтердің амортизациясы мен құнсыздануы есепке алу үшін арналған. Бұл шот мынадай қосалқы шоттарды қамтиды: </w:t>
      </w:r>
    </w:p>
    <w:bookmarkEnd w:id="89"/>
    <w:bookmarkStart w:name="z262" w:id="90"/>
    <w:p>
      <w:pPr>
        <w:spacing w:after="0"/>
        <w:ind w:left="0"/>
        <w:jc w:val="both"/>
      </w:pPr>
      <w:r>
        <w:rPr>
          <w:rFonts w:ascii="Times New Roman"/>
          <w:b w:val="false"/>
          <w:i w:val="false"/>
          <w:color w:val="000000"/>
          <w:sz w:val="28"/>
        </w:rPr>
        <w:t>
      2 27 1 2721 – "Материалдық емес активтердің жинақталған амортизациясы", мұнда материалдық емес активтердің амортизациясы есепке алынады;</w:t>
      </w:r>
    </w:p>
    <w:bookmarkEnd w:id="90"/>
    <w:bookmarkStart w:name="z263" w:id="91"/>
    <w:p>
      <w:pPr>
        <w:spacing w:after="0"/>
        <w:ind w:left="0"/>
        <w:jc w:val="both"/>
      </w:pPr>
      <w:r>
        <w:rPr>
          <w:rFonts w:ascii="Times New Roman"/>
          <w:b w:val="false"/>
          <w:i w:val="false"/>
          <w:color w:val="000000"/>
          <w:sz w:val="28"/>
        </w:rPr>
        <w:t>
      2 27 1 2722 – "Материалдық емес активтердің құнсыздануына резерв", мұнда материалдық емес активтердің құнсыздануына резерв құру мен оның қозғалысымен байланысты операциялар есепке алынады.</w:t>
      </w:r>
    </w:p>
    <w:bookmarkEnd w:id="91"/>
    <w:bookmarkStart w:name="z264" w:id="92"/>
    <w:p>
      <w:pPr>
        <w:spacing w:after="0"/>
        <w:ind w:left="0"/>
        <w:jc w:val="both"/>
      </w:pPr>
      <w:r>
        <w:rPr>
          <w:rFonts w:ascii="Times New Roman"/>
          <w:b w:val="false"/>
          <w:i w:val="false"/>
          <w:color w:val="000000"/>
          <w:sz w:val="28"/>
        </w:rPr>
        <w:t>
      24. 28 "Өзге ұзақ мерзімді активтер" кіші бөлімі алдыңғы шот топтарында көрсетілмеген өзге ұзақ мерзімді активтерді есепке алу үшін арналған. Бұл бөлімше мынадай шотты қамтиды:</w:t>
      </w:r>
    </w:p>
    <w:bookmarkEnd w:id="92"/>
    <w:bookmarkStart w:name="z265" w:id="93"/>
    <w:p>
      <w:pPr>
        <w:spacing w:after="0"/>
        <w:ind w:left="0"/>
        <w:jc w:val="both"/>
      </w:pPr>
      <w:r>
        <w:rPr>
          <w:rFonts w:ascii="Times New Roman"/>
          <w:b w:val="false"/>
          <w:i w:val="false"/>
          <w:color w:val="000000"/>
          <w:sz w:val="28"/>
        </w:rPr>
        <w:t>
      2 28 1 2810 – "Өзге ұзақ мерзімді активтер" шоты алдыңғы шот топтарында көрсетілмеген өзге ұзақ мерзімді активтер бойынша операцияларды есепке алу үшін арналған.</w:t>
      </w:r>
    </w:p>
    <w:bookmarkEnd w:id="93"/>
    <w:bookmarkStart w:name="z266" w:id="94"/>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94"/>
    <w:bookmarkStart w:name="z267" w:id="95"/>
    <w:p>
      <w:pPr>
        <w:spacing w:after="0"/>
        <w:ind w:left="0"/>
        <w:jc w:val="both"/>
      </w:pPr>
      <w:r>
        <w:rPr>
          <w:rFonts w:ascii="Times New Roman"/>
          <w:b w:val="false"/>
          <w:i w:val="false"/>
          <w:color w:val="000000"/>
          <w:sz w:val="28"/>
        </w:rPr>
        <w:t xml:space="preserve">
      25. 3 "Қысқа мерзімді міндеттемелері" бөлімінің шоттары мемлекеттік мекемелерде қысқа мерзімді ретінде жіктелетін міндеттемелерін есепке алуға арналған. </w:t>
      </w:r>
    </w:p>
    <w:bookmarkEnd w:id="95"/>
    <w:bookmarkStart w:name="z268" w:id="96"/>
    <w:p>
      <w:pPr>
        <w:spacing w:after="0"/>
        <w:ind w:left="0"/>
        <w:jc w:val="both"/>
      </w:pPr>
      <w:r>
        <w:rPr>
          <w:rFonts w:ascii="Times New Roman"/>
          <w:b w:val="false"/>
          <w:i w:val="false"/>
          <w:color w:val="000000"/>
          <w:sz w:val="28"/>
        </w:rPr>
        <w:t>
      26. 3 "Қысқа мерзімді міндеттемелері" бөлімі мынадай кіші бөлімдерді қамтиды:</w:t>
      </w:r>
    </w:p>
    <w:bookmarkEnd w:id="96"/>
    <w:bookmarkStart w:name="z269" w:id="97"/>
    <w:p>
      <w:pPr>
        <w:spacing w:after="0"/>
        <w:ind w:left="0"/>
        <w:jc w:val="both"/>
      </w:pPr>
      <w:r>
        <w:rPr>
          <w:rFonts w:ascii="Times New Roman"/>
          <w:b w:val="false"/>
          <w:i w:val="false"/>
          <w:color w:val="000000"/>
          <w:sz w:val="28"/>
        </w:rPr>
        <w:t>
      30 – "Қысқа мерзімді қаржылық міндеттемелері";</w:t>
      </w:r>
    </w:p>
    <w:bookmarkEnd w:id="97"/>
    <w:bookmarkStart w:name="z270" w:id="98"/>
    <w:p>
      <w:pPr>
        <w:spacing w:after="0"/>
        <w:ind w:left="0"/>
        <w:jc w:val="both"/>
      </w:pPr>
      <w:r>
        <w:rPr>
          <w:rFonts w:ascii="Times New Roman"/>
          <w:b w:val="false"/>
          <w:i w:val="false"/>
          <w:color w:val="000000"/>
          <w:sz w:val="28"/>
        </w:rPr>
        <w:t>
      31 – "Салық және өзге төлемдер бойынша қысқа мерзімді кредиторлық берешек";</w:t>
      </w:r>
    </w:p>
    <w:bookmarkEnd w:id="98"/>
    <w:bookmarkStart w:name="z271" w:id="99"/>
    <w:p>
      <w:pPr>
        <w:spacing w:after="0"/>
        <w:ind w:left="0"/>
        <w:jc w:val="both"/>
      </w:pPr>
      <w:r>
        <w:rPr>
          <w:rFonts w:ascii="Times New Roman"/>
          <w:b w:val="false"/>
          <w:i w:val="false"/>
          <w:color w:val="000000"/>
          <w:sz w:val="28"/>
        </w:rPr>
        <w:t>
      32 – "Қысқа мерзімді кредиторлық берешек";</w:t>
      </w:r>
    </w:p>
    <w:bookmarkEnd w:id="99"/>
    <w:bookmarkStart w:name="z272" w:id="100"/>
    <w:p>
      <w:pPr>
        <w:spacing w:after="0"/>
        <w:ind w:left="0"/>
        <w:jc w:val="both"/>
      </w:pPr>
      <w:r>
        <w:rPr>
          <w:rFonts w:ascii="Times New Roman"/>
          <w:b w:val="false"/>
          <w:i w:val="false"/>
          <w:color w:val="000000"/>
          <w:sz w:val="28"/>
        </w:rPr>
        <w:t>
      33 – "Қысқа мерзімді бағалау және кепілдік міндеттемелері";</w:t>
      </w:r>
    </w:p>
    <w:bookmarkEnd w:id="100"/>
    <w:bookmarkStart w:name="z273" w:id="101"/>
    <w:p>
      <w:pPr>
        <w:spacing w:after="0"/>
        <w:ind w:left="0"/>
        <w:jc w:val="both"/>
      </w:pPr>
      <w:r>
        <w:rPr>
          <w:rFonts w:ascii="Times New Roman"/>
          <w:b w:val="false"/>
          <w:i w:val="false"/>
          <w:color w:val="000000"/>
          <w:sz w:val="28"/>
        </w:rPr>
        <w:t xml:space="preserve">
      34 – "Өзге қысқа мерзімді міндеттемелері". </w:t>
      </w:r>
    </w:p>
    <w:bookmarkEnd w:id="101"/>
    <w:bookmarkStart w:name="z274" w:id="102"/>
    <w:p>
      <w:pPr>
        <w:spacing w:after="0"/>
        <w:ind w:left="0"/>
        <w:jc w:val="both"/>
      </w:pPr>
      <w:r>
        <w:rPr>
          <w:rFonts w:ascii="Times New Roman"/>
          <w:b w:val="false"/>
          <w:i w:val="false"/>
          <w:color w:val="000000"/>
          <w:sz w:val="28"/>
        </w:rPr>
        <w:t xml:space="preserve">
      27. 30 "Қысқа мерзімді қаржылық міндеттемелер" кіші бөлімі қысқа мерзімді ретінде жіктелетін қаржылық міндеттемелерді есепке алуға арналған. Бұл кіші бөлім мынадай шоттардың топтарын қамтиды: </w:t>
      </w:r>
    </w:p>
    <w:bookmarkEnd w:id="102"/>
    <w:bookmarkStart w:name="z275" w:id="103"/>
    <w:p>
      <w:pPr>
        <w:spacing w:after="0"/>
        <w:ind w:left="0"/>
        <w:jc w:val="both"/>
      </w:pPr>
      <w:r>
        <w:rPr>
          <w:rFonts w:ascii="Times New Roman"/>
          <w:b w:val="false"/>
          <w:i w:val="false"/>
          <w:color w:val="000000"/>
          <w:sz w:val="28"/>
        </w:rPr>
        <w:t>
      3 30 1 3010 – "Қысқа мерзімді алынған сыртқы қарыздар", алынған қысқа мерзімді сыртқы қарыздарды есепке алуға арналған;</w:t>
      </w:r>
    </w:p>
    <w:bookmarkEnd w:id="103"/>
    <w:bookmarkStart w:name="z276" w:id="104"/>
    <w:p>
      <w:pPr>
        <w:spacing w:after="0"/>
        <w:ind w:left="0"/>
        <w:jc w:val="both"/>
      </w:pPr>
      <w:r>
        <w:rPr>
          <w:rFonts w:ascii="Times New Roman"/>
          <w:b w:val="false"/>
          <w:i w:val="false"/>
          <w:color w:val="000000"/>
          <w:sz w:val="28"/>
        </w:rPr>
        <w:t>
      3 30 1 3020 – "Қысқа мерзімді алынған ішкі қарыздар", алынған қысқа мерзімді ішкі қарыздарды есепке алуға арналған;</w:t>
      </w:r>
    </w:p>
    <w:bookmarkEnd w:id="104"/>
    <w:bookmarkStart w:name="z277" w:id="105"/>
    <w:p>
      <w:pPr>
        <w:spacing w:after="0"/>
        <w:ind w:left="0"/>
        <w:jc w:val="both"/>
      </w:pPr>
      <w:r>
        <w:rPr>
          <w:rFonts w:ascii="Times New Roman"/>
          <w:b w:val="false"/>
          <w:i w:val="false"/>
          <w:color w:val="000000"/>
          <w:sz w:val="28"/>
        </w:rPr>
        <w:t>
      3 30 1 3030 – "Өзге қысқа мерзімді қаржылық міндеттемелер", шоттардың басқа топтарында көрсетілмеген өзге қысқа мерзімді қаржылық міндеттемелер есепке алуға арналған;</w:t>
      </w:r>
    </w:p>
    <w:bookmarkEnd w:id="105"/>
    <w:bookmarkStart w:name="z278" w:id="106"/>
    <w:p>
      <w:pPr>
        <w:spacing w:after="0"/>
        <w:ind w:left="0"/>
        <w:jc w:val="both"/>
      </w:pPr>
      <w:r>
        <w:rPr>
          <w:rFonts w:ascii="Times New Roman"/>
          <w:b w:val="false"/>
          <w:i w:val="false"/>
          <w:color w:val="000000"/>
          <w:sz w:val="28"/>
        </w:rPr>
        <w:t>
      3 30 1 3040 – "Мемлекеттік-жекешелік әріптестік жобалары бойынша қысқа мерзімді міндеттемелер", мемлекеттік-жекешелік әріптестік жобалары бойынша қысқа мерзімді қаржылық міндеттемелерді есепке алуға арналған.</w:t>
      </w:r>
    </w:p>
    <w:bookmarkEnd w:id="106"/>
    <w:bookmarkStart w:name="z279" w:id="1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31 "Салық және басқа да төлемдер бойынша қысқа мерзімді кредиторлық берешек" кіші бөлімі салық және басқа да төлемдер бойынша қысқа мерзімді кредиторлық берешектерді есепке алуға арналған. Бұл кіші бөлім мынадай шоттарды қамтиды:</w:t>
      </w:r>
    </w:p>
    <w:bookmarkEnd w:id="107"/>
    <w:p>
      <w:pPr>
        <w:spacing w:after="0"/>
        <w:ind w:left="0"/>
        <w:jc w:val="both"/>
      </w:pPr>
      <w:r>
        <w:rPr>
          <w:rFonts w:ascii="Times New Roman"/>
          <w:b w:val="false"/>
          <w:i w:val="false"/>
          <w:color w:val="000000"/>
          <w:sz w:val="28"/>
        </w:rPr>
        <w:t>
      3 31 1 3110 – "Бюджеттік төлемдер бойынша қысқа мерзімді кредиторлық берешек", мұнда бюджеттік төлемдер бойынша қысқа мерзімді кредиторлық берешектер есепке алынады. Бұл шот мынадай қосалқы шоттарды қамтиды:</w:t>
      </w:r>
    </w:p>
    <w:p>
      <w:pPr>
        <w:spacing w:after="0"/>
        <w:ind w:left="0"/>
        <w:jc w:val="both"/>
      </w:pPr>
      <w:r>
        <w:rPr>
          <w:rFonts w:ascii="Times New Roman"/>
          <w:b w:val="false"/>
          <w:i w:val="false"/>
          <w:color w:val="000000"/>
          <w:sz w:val="28"/>
        </w:rPr>
        <w:t>
      3 31 1 3111 – "Жеке тұлғаларға трансферттер бойынша қысқа мерзімді кредиторлық берешек", мұнда жеке тұлғалармен әлеуметтік төлемдер және әлеуметтік көмектер бойынша, қызметкерлер мен қызметшілерге еңбекте алған жарақат, не болмаса заңнамасына сәйкес олардың еңбектегі мiндеттерiн орындауға байланысты өзге де денсаулығын зақымдаған залалдың орнын толтыру, қаза болған, қайтыс болған әскери қызметшілердің ата-аналарына, асырап алушыларына, қамқоршыларына төленетін біржолғы төлемдер бойынша, әскери қызметшілерге (мерзімді әскери қызметшілерден басқа), сондай-ақ ішкі істер органдарының шұғыл-іздестіру, тергеу және саптық бөлімшелерінің, Мемлекеттік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қызметкерлеріне тұрғын үйді ұстау және коммуналдық қызметтер бойынша шығыстарды төлеу үшін берілетін ақшалай өтемақы бойынша, жеке тұлғаларға өзге де трансферттер бойынша есеп айырысуларды жүзеге асыру үшін республикалық бюджеттен бір жылға дейінгі мерзімге бөлінген қаражаттың қозғалысы есепке алынады;</w:t>
      </w:r>
    </w:p>
    <w:p>
      <w:pPr>
        <w:spacing w:after="0"/>
        <w:ind w:left="0"/>
        <w:jc w:val="both"/>
      </w:pPr>
      <w:r>
        <w:rPr>
          <w:rFonts w:ascii="Times New Roman"/>
          <w:b w:val="false"/>
          <w:i w:val="false"/>
          <w:color w:val="000000"/>
          <w:sz w:val="28"/>
        </w:rPr>
        <w:t>
      3 31 1 3112 – "Ағымдағы нысаналы трансферттер бойынша қысқа мерзімді кредиторлық берешек", мұнда бір жылға дейінгі мерзіммен облыстық бюджеттерге, республикалық маңызы бар қалалардың, астананың бюджеттеріне бюджеттік бағдарламалар әкімшілері бөлген нысаналы ағымдағы трансферттер бойынша қаражат қозғалысы есепке алынады;</w:t>
      </w:r>
    </w:p>
    <w:p>
      <w:pPr>
        <w:spacing w:after="0"/>
        <w:ind w:left="0"/>
        <w:jc w:val="both"/>
      </w:pPr>
      <w:r>
        <w:rPr>
          <w:rFonts w:ascii="Times New Roman"/>
          <w:b w:val="false"/>
          <w:i w:val="false"/>
          <w:color w:val="000000"/>
          <w:sz w:val="28"/>
        </w:rPr>
        <w:t>
      3 31 1 3113 – "Нысаналы даму трансферттері бойынша қысқа мерзімді кредиторлық берешек", мұнда нысаналы даму трансферттері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 31 1 3114 – "Жеке тұлғаларға субсидиялар бойынша қысқа мерзімді кредиторлық берешек", мұнда бір жылға дейінгі мерзіммен жеке тұлғаларға субсидиялар бойынша есеп айырысулар есепке алынады;</w:t>
      </w:r>
    </w:p>
    <w:p>
      <w:pPr>
        <w:spacing w:after="0"/>
        <w:ind w:left="0"/>
        <w:jc w:val="both"/>
      </w:pPr>
      <w:r>
        <w:rPr>
          <w:rFonts w:ascii="Times New Roman"/>
          <w:b w:val="false"/>
          <w:i w:val="false"/>
          <w:color w:val="000000"/>
          <w:sz w:val="28"/>
        </w:rPr>
        <w:t>
      3 31 1 3115 – "Заңды тұлғаларға субсидиялар бойынша қысқа мерзімді кредиторлық берешек", мұнда бір жылға дейінгі мерзіммен заңды тұлғаларға, оның ішінде шаруа қожалықтарына және фермерлік шаруашылықтарға субсидиялар бойынша есеп айырысулар есепке алынады;</w:t>
      </w:r>
    </w:p>
    <w:p>
      <w:pPr>
        <w:spacing w:after="0"/>
        <w:ind w:left="0"/>
        <w:jc w:val="both"/>
      </w:pPr>
      <w:r>
        <w:rPr>
          <w:rFonts w:ascii="Times New Roman"/>
          <w:b w:val="false"/>
          <w:i w:val="false"/>
          <w:color w:val="000000"/>
          <w:sz w:val="28"/>
        </w:rPr>
        <w:t>
      3 31 1 3120 – "Бюджетке төленетін төлемдер бойынша қысқа мерзімді кредиторлық берешек", бюджетке төленетін төлемдер бойынша қысқа мерзімді кредиторлық берешектерді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3 31 1 3121 – "Жеке табыс салығы бойынша қысқа мерзімді кредиторлық берешек", мұнда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жеке табыс салығының есептелуімен және бюджетке төленуімен байланысты операциялар көрсетіледі;</w:t>
      </w:r>
    </w:p>
    <w:p>
      <w:pPr>
        <w:spacing w:after="0"/>
        <w:ind w:left="0"/>
        <w:jc w:val="both"/>
      </w:pPr>
      <w:r>
        <w:rPr>
          <w:rFonts w:ascii="Times New Roman"/>
          <w:b w:val="false"/>
          <w:i w:val="false"/>
          <w:color w:val="000000"/>
          <w:sz w:val="28"/>
        </w:rPr>
        <w:t>
      3 31 1 3122 – "Әлеуметтік салық бойынша қысқа мерзімді кредиторлық берешек", мұнда Салық кодексіне сәйкес әлеуметтік салықтың есептелуі және бюджетке төленуі бойынша операциялар есепке алынады;</w:t>
      </w:r>
    </w:p>
    <w:p>
      <w:pPr>
        <w:spacing w:after="0"/>
        <w:ind w:left="0"/>
        <w:jc w:val="both"/>
      </w:pPr>
      <w:r>
        <w:rPr>
          <w:rFonts w:ascii="Times New Roman"/>
          <w:b w:val="false"/>
          <w:i w:val="false"/>
          <w:color w:val="000000"/>
          <w:sz w:val="28"/>
        </w:rPr>
        <w:t>
      3 31 1 3123 – "Қоршаған ортаға жағымсыз әсер еткені үшін төлемақы бойынша қысқа мерзімді кредиторлық берешек", мұнда Салық кодексіне сәйкес қоршаған ортаға жағымсыз әсер еткені үшін төлемақы есепке алынады;</w:t>
      </w:r>
    </w:p>
    <w:p>
      <w:pPr>
        <w:spacing w:after="0"/>
        <w:ind w:left="0"/>
        <w:jc w:val="both"/>
      </w:pPr>
      <w:r>
        <w:rPr>
          <w:rFonts w:ascii="Times New Roman"/>
          <w:b w:val="false"/>
          <w:i w:val="false"/>
          <w:color w:val="000000"/>
          <w:sz w:val="28"/>
        </w:rPr>
        <w:t xml:space="preserve">
      3 31 1 3124 – "Өзге де салықтар және бюджетке төленетін басқа да міндетті төлемдер бойынша қысқа мерзімді кредиторлық берешек", мұнда алдыңғы шоттар тобында көрсетілмеген бір жылға дейінгі мерзіммен Салық </w:t>
      </w:r>
      <w:r>
        <w:rPr>
          <w:rFonts w:ascii="Times New Roman"/>
          <w:b w:val="false"/>
          <w:i w:val="false"/>
          <w:color w:val="000000"/>
          <w:sz w:val="28"/>
        </w:rPr>
        <w:t>кодексіне</w:t>
      </w:r>
      <w:r>
        <w:rPr>
          <w:rFonts w:ascii="Times New Roman"/>
          <w:b w:val="false"/>
          <w:i w:val="false"/>
          <w:color w:val="000000"/>
          <w:sz w:val="28"/>
        </w:rPr>
        <w:t xml:space="preserve"> сәйкес бейрезидент заңды тұлғалармен операциялар бойынша төлем көзінен корпоративтік табыс салығын ұстау және бюджетке төлеу, мемлекеттік баж салығын есептеу және бюджетке төлеу, сондай-ақ өзге де бюджетке есептеулер мен төлемдер бойынша операциялар есепке алынады;</w:t>
      </w:r>
    </w:p>
    <w:p>
      <w:pPr>
        <w:spacing w:after="0"/>
        <w:ind w:left="0"/>
        <w:jc w:val="both"/>
      </w:pPr>
      <w:r>
        <w:rPr>
          <w:rFonts w:ascii="Times New Roman"/>
          <w:b w:val="false"/>
          <w:i w:val="false"/>
          <w:color w:val="000000"/>
          <w:sz w:val="28"/>
        </w:rPr>
        <w:t>
      3 31 1 3130 – "Өзге де бюджетпен есеп айырысулар бойынша қысқа мерзімді кредиторлық берешек" активтерді сатудан түсетін кірістер бойынша, тауарларды, жұмыстарды, көрсетілетін қызметтерді сатудан түскен сметадан тыс түсімдерді көрсететін кірістер бойынша, активтердің жетіспеушілігін өтеуден түсетін кірістер бойынша, сондай-ақ мемлекеттік бюджет түсуі тиіс басқа да кірістер бойынша бюджет алдындағы қысқа мерзімді кредиторлық берешекті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3 31 1 3131 – "Активтерді сатудан түсетін кіріс бойынша бюджет алдындағы қысқа мерзімді кредиторлық берешек", мұнда кірісі мемлекеттік бюджетке тиесілі мемлекеттік мекеменің ұзақ мерзімді активтерін сатуы бойынша қысқа мерзімді кредиторлық берешектер есепке алынады;</w:t>
      </w:r>
    </w:p>
    <w:p>
      <w:pPr>
        <w:spacing w:after="0"/>
        <w:ind w:left="0"/>
        <w:jc w:val="both"/>
      </w:pPr>
      <w:r>
        <w:rPr>
          <w:rFonts w:ascii="Times New Roman"/>
          <w:b w:val="false"/>
          <w:i w:val="false"/>
          <w:color w:val="000000"/>
          <w:sz w:val="28"/>
        </w:rPr>
        <w:t>
      3 31 1 3132 – Тауарларды, жұмыстар мен көрсетілетін қызметтерді өткізуден түсетін кірістер бойынша бюджет алдындағы қысқа мерзімді кредиторлық берешек", мұнда тауарларды, жұмыстар мен көрсетілетін қызметтерді өткізуден түсетін сметадан тыс түсімдерді мемлекеттік бюджеттің кірісіне беру бойынша қысқа мерзімді кредиторлық берешектер, сондай-ақ жекелеген негіздер бойынша мемлекет меншігіне айналдырылған (түскен) мүлікпен операцияларды есепке алу бойынша сатып алушылардың қысқа мерзімді кредиторлық берешегі есепке алынады;</w:t>
      </w:r>
    </w:p>
    <w:p>
      <w:pPr>
        <w:spacing w:after="0"/>
        <w:ind w:left="0"/>
        <w:jc w:val="both"/>
      </w:pPr>
      <w:r>
        <w:rPr>
          <w:rFonts w:ascii="Times New Roman"/>
          <w:b w:val="false"/>
          <w:i w:val="false"/>
          <w:color w:val="000000"/>
          <w:sz w:val="28"/>
        </w:rPr>
        <w:t>
      3 31 1 3133 – "Өзге де операциялар бойынша бюджет алдындағы қысқа мерзімді кредиторлық берешек", мұнда активтердің жетіспеушілігін өтеуден түскен кірістердің, сондай-ақ басқа шоттар топтарында көрсетілмеген өзге де кірістердің түсімі бойынша мемлекеттік мекеменің бюджет алдындағы қысқа мерзімді кредиторлық берешегі есепке алынады;</w:t>
      </w:r>
    </w:p>
    <w:p>
      <w:pPr>
        <w:spacing w:after="0"/>
        <w:ind w:left="0"/>
        <w:jc w:val="both"/>
      </w:pPr>
      <w:r>
        <w:rPr>
          <w:rFonts w:ascii="Times New Roman"/>
          <w:b w:val="false"/>
          <w:i w:val="false"/>
          <w:color w:val="000000"/>
          <w:sz w:val="28"/>
        </w:rPr>
        <w:t>
      3 31 1 3140 – "Басқа да міндетті және ерікті төлемдер бойынша қысқа мерзімді кредиторлық берешек", басқа да міндетті және ерікті төлемдер бойынша қысқа мерзімді міндеттемелерді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3 31 1 3141 – "Мемлекеттік әлеуметтік сақтандыру қорына міндетті әлеуметтік аударымдар бойынша қысқа мерзімді кредиторлық берешек", мұнда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міндетті әлеуметтік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 31 1 3142 – "Азаматтарға арналған үкімет" мемлекеттік корпорациясы" КЕАҚ-қа төленетін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 төленетін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 31 1 3143 – "Басқа да міндетті және ерікті төлемдер бойынша өзге де қысқа мерзімді кредиторлық берешек", мұнда мемлекеттік мекемелер жүргізетін автокөлік құралдары иелерінің азаматтық-құқықтық жауапкершілігін міндетті сақтандыруға жарналар бойынша кредиторлық берешек есепке алынады;</w:t>
      </w:r>
    </w:p>
    <w:p>
      <w:pPr>
        <w:spacing w:after="0"/>
        <w:ind w:left="0"/>
        <w:jc w:val="both"/>
      </w:pPr>
      <w:r>
        <w:rPr>
          <w:rFonts w:ascii="Times New Roman"/>
          <w:b w:val="false"/>
          <w:i w:val="false"/>
          <w:color w:val="000000"/>
          <w:sz w:val="28"/>
        </w:rPr>
        <w:t>
      3 31 1 3144 – "Азаматтарға арналған үкімет" мемлекеттік корпорациясы" КЕАҚ-қа жұмыс берушінің міндетті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жұмыс берушілердің міндетті зейнетақы жарналарын есептеуге және төлеуге байланысты операциялары көрсетіледі;</w:t>
      </w:r>
    </w:p>
    <w:p>
      <w:pPr>
        <w:spacing w:after="0"/>
        <w:ind w:left="0"/>
        <w:jc w:val="both"/>
      </w:pPr>
      <w:r>
        <w:rPr>
          <w:rFonts w:ascii="Times New Roman"/>
          <w:b w:val="false"/>
          <w:i w:val="false"/>
          <w:color w:val="000000"/>
          <w:sz w:val="28"/>
        </w:rPr>
        <w:t>
      3 31 1 3145 – "Азаматтарға арналған үкімет" мемлекеттік корпорациясы" КЕАҚ-қа міндетті кәсіптік зейнетақы жарналары бойынша қысқа мерзімді кредиторлық берешек", мұнда Әлеуметтік кодекске сәйкес мемлекеттік мекемелер жүргізетін "Азаматтарға арналған үкімет" мемлекеттік корпорациясы" КЕАҚ-қа міндетті кәсіптік зейнетақы жарналарын есептеуге және төлеуге байланысты операциялар көрсетіледі;</w:t>
      </w:r>
    </w:p>
    <w:p>
      <w:pPr>
        <w:spacing w:after="0"/>
        <w:ind w:left="0"/>
        <w:jc w:val="both"/>
      </w:pPr>
      <w:r>
        <w:rPr>
          <w:rFonts w:ascii="Times New Roman"/>
          <w:b w:val="false"/>
          <w:i w:val="false"/>
          <w:color w:val="000000"/>
          <w:sz w:val="28"/>
        </w:rPr>
        <w:t>
      3 31 1 3150 – "Міндетті әлеуметтік медициналық сақтандыруға аударымдар мен жарналар бойынша қысқа мерзімді кредиторлық берешек", міндетті әлеуметтік медициналық сақтандыруға аударымдар мен жарналар бойынша қысқа мерзімді міндеттемелерді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xml:space="preserve">
      3 31 1 3151 – "Міндетті әлеуметтік медициналық сақтандыруға аударымдар бойынша қысқа мерзімді кредиторлық берешек", мұнда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медициналық сақтандару туралы заң) сәйкес мемлекеттік мекемелердің әлеуметтік медициналық сақтандыру қорына төленуі тиіс міндетті әлеуметтік медициналық сақтандыруды есептеуіне байланысты операциялар көрсетіледі;</w:t>
      </w:r>
    </w:p>
    <w:p>
      <w:pPr>
        <w:spacing w:after="0"/>
        <w:ind w:left="0"/>
        <w:jc w:val="both"/>
      </w:pPr>
      <w:r>
        <w:rPr>
          <w:rFonts w:ascii="Times New Roman"/>
          <w:b w:val="false"/>
          <w:i w:val="false"/>
          <w:color w:val="000000"/>
          <w:sz w:val="28"/>
        </w:rPr>
        <w:t>
      3 31 1 3152 – "Міндетті әлеуметтік медициналық сақтандыруға жарналар бойынша қысқа мерзімді кредиторлық берешек", мұнда Әлеуметтік медициналық сақтандару туралы заңға сәйкес қызметкерлердің кірісінен әлеуметтік медициналық сақтандыру қорына төленуі тиіс міндетті әлеуметтік медициналық сақтандыру жарналарын есептеуге байланысты операциялар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03" w:id="108"/>
    <w:p>
      <w:pPr>
        <w:spacing w:after="0"/>
        <w:ind w:left="0"/>
        <w:jc w:val="both"/>
      </w:pPr>
      <w:r>
        <w:rPr>
          <w:rFonts w:ascii="Times New Roman"/>
          <w:b w:val="false"/>
          <w:i w:val="false"/>
          <w:color w:val="000000"/>
          <w:sz w:val="28"/>
        </w:rPr>
        <w:t>
      29. 32 "Өнім берушілерге және мердігерлерге қысқа мерзімді кредиторлық берешек" кіші бөлімі қысқа мерзімді кредиторлық берешекті есепке алуға арналған. Бұл кіші бөлім мынадай шоттарды қамтиды:</w:t>
      </w:r>
    </w:p>
    <w:bookmarkEnd w:id="108"/>
    <w:p>
      <w:pPr>
        <w:spacing w:after="0"/>
        <w:ind w:left="0"/>
        <w:jc w:val="both"/>
      </w:pPr>
      <w:r>
        <w:rPr>
          <w:rFonts w:ascii="Times New Roman"/>
          <w:b w:val="false"/>
          <w:i w:val="false"/>
          <w:color w:val="000000"/>
          <w:sz w:val="28"/>
        </w:rPr>
        <w:t>
      3 32 1 3210 – "Өнім берушілерге және мердігерлерге қысқа мерзімді кредиторлық берешек" өтеу мерзімі бір жылға дейінгі жеткізушілер мен мердігерлерге қорларды жеткізу және қайта өңдеу бойынша шығыстарды қоса алғанда сатып алынған қорлар, ұзақ мерзімді активтер, қабылданған жұмыстар мен тұтынылған қызметтер үшін есеп айырысуға қысқа мерзімді кредиторлық берешектерді есепке алуға арналған;</w:t>
      </w:r>
    </w:p>
    <w:bookmarkStart w:name="z304" w:id="109"/>
    <w:p>
      <w:pPr>
        <w:spacing w:after="0"/>
        <w:ind w:left="0"/>
        <w:jc w:val="both"/>
      </w:pPr>
      <w:r>
        <w:rPr>
          <w:rFonts w:ascii="Times New Roman"/>
          <w:b w:val="false"/>
          <w:i w:val="false"/>
          <w:color w:val="000000"/>
          <w:sz w:val="28"/>
        </w:rPr>
        <w:t>
      3 32 1 3220 – "Ведомстволық есеп айырысулар бойынша қысқа мерзімді кредиторлық берешек" мемлекеттік мекемелердің ведомстволық есеп айырысулар бойынша өтеу мерзімі бір жылдан кем қысқа мерзімді кредиторлық берешегін есепке алуға арналған. Бұл шот мынадай қосалқы шоттарды қамтиды:</w:t>
      </w:r>
    </w:p>
    <w:bookmarkEnd w:id="109"/>
    <w:bookmarkStart w:name="z305" w:id="110"/>
    <w:p>
      <w:pPr>
        <w:spacing w:after="0"/>
        <w:ind w:left="0"/>
        <w:jc w:val="both"/>
      </w:pPr>
      <w:r>
        <w:rPr>
          <w:rFonts w:ascii="Times New Roman"/>
          <w:b w:val="false"/>
          <w:i w:val="false"/>
          <w:color w:val="000000"/>
          <w:sz w:val="28"/>
        </w:rPr>
        <w:t>
      3 32 1 3221 – "Ішкі ведомстволық есеп айырысулар бойынша қысқа мерзімді дебиторлық берешек" өз жүйесінің мемлекеттік мекемелерінің ведомствоішілік есеп айырысулары бойынша, оның ішінде қайтарымды негізде республикалық немесе жергілікті бюджеттер қаражаты есебінен алынған кредиттер сомалары бойынша қысқа мерзімді кредиторлық берешегін есепке алуға арналған;</w:t>
      </w:r>
    </w:p>
    <w:bookmarkEnd w:id="110"/>
    <w:bookmarkStart w:name="z306" w:id="111"/>
    <w:p>
      <w:pPr>
        <w:spacing w:after="0"/>
        <w:ind w:left="0"/>
        <w:jc w:val="both"/>
      </w:pPr>
      <w:r>
        <w:rPr>
          <w:rFonts w:ascii="Times New Roman"/>
          <w:b w:val="false"/>
          <w:i w:val="false"/>
          <w:color w:val="000000"/>
          <w:sz w:val="28"/>
        </w:rPr>
        <w:t>
      3 32 1 3222 – "Ведомствоаралық есеп айырысулар бойынша қысқа мерзімді кредиторлық берешек" ведомствоаралық есеп айырысулар бойынша, сондай-ақ қайтарылу негізінде республикалық немесе жергілікті бюджеттер қаражаты есебінен алынған кредиттер сомалары бойынша мемлекеттік мекемелердің қысқа мерзімді кредиторлық берешегін есепке алуға арналған;</w:t>
      </w:r>
    </w:p>
    <w:bookmarkEnd w:id="111"/>
    <w:bookmarkStart w:name="z307" w:id="112"/>
    <w:p>
      <w:pPr>
        <w:spacing w:after="0"/>
        <w:ind w:left="0"/>
        <w:jc w:val="both"/>
      </w:pPr>
      <w:r>
        <w:rPr>
          <w:rFonts w:ascii="Times New Roman"/>
          <w:b w:val="false"/>
          <w:i w:val="false"/>
          <w:color w:val="000000"/>
          <w:sz w:val="28"/>
        </w:rPr>
        <w:t>
      3 32 1 3230 – "Стипендиаттарға қысқа мерзімді кредиторлық берешек" жоғары оқу орындарының студенттеріне, магитранттарға, докторанттарға және аспиранттарға, ғылыми-зерттеу мемлекеттік мекемелердің және мектептердің, колледждердің, кәсіптік-техникалық мектептердің оқушылары, курстардың тыңдаушылары стипендиялар есептеу және төлеу бойынша стипендианттармен есеп айырысуын есепке алу үшін арналған;</w:t>
      </w:r>
    </w:p>
    <w:bookmarkEnd w:id="112"/>
    <w:bookmarkStart w:name="z308" w:id="113"/>
    <w:p>
      <w:pPr>
        <w:spacing w:after="0"/>
        <w:ind w:left="0"/>
        <w:jc w:val="both"/>
      </w:pPr>
      <w:r>
        <w:rPr>
          <w:rFonts w:ascii="Times New Roman"/>
          <w:b w:val="false"/>
          <w:i w:val="false"/>
          <w:color w:val="000000"/>
          <w:sz w:val="28"/>
        </w:rPr>
        <w:t xml:space="preserve">
      3 32 1 3240 – "Қызметкерлердің және өзге де есеп беретін тұғалардың алдындағы қысқа мерзімді кредиторлық берешек" жұмысшылармен және қызметшілермен еңбекақы төлеу, өзге де есеп айырысулар, Дене шынықтыру </w:t>
      </w:r>
      <w:r>
        <w:rPr>
          <w:rFonts w:ascii="Times New Roman"/>
          <w:b w:val="false"/>
          <w:i w:val="false"/>
          <w:color w:val="000000"/>
          <w:sz w:val="28"/>
        </w:rPr>
        <w:t>Заңына</w:t>
      </w:r>
      <w:r>
        <w:rPr>
          <w:rFonts w:ascii="Times New Roman"/>
          <w:b w:val="false"/>
          <w:i w:val="false"/>
          <w:color w:val="000000"/>
          <w:sz w:val="28"/>
        </w:rPr>
        <w:t xml:space="preserve"> сәйкес өзге тұлғаларға берілетін іссапар шығыстары бойынша есеп айырысуларды есепке алуға арналған. Бұл шот мынадай қосалқы шоттарды қамтиды:</w:t>
      </w:r>
    </w:p>
    <w:bookmarkEnd w:id="113"/>
    <w:bookmarkStart w:name="z309" w:id="114"/>
    <w:p>
      <w:pPr>
        <w:spacing w:after="0"/>
        <w:ind w:left="0"/>
        <w:jc w:val="both"/>
      </w:pPr>
      <w:r>
        <w:rPr>
          <w:rFonts w:ascii="Times New Roman"/>
          <w:b w:val="false"/>
          <w:i w:val="false"/>
          <w:color w:val="000000"/>
          <w:sz w:val="28"/>
        </w:rPr>
        <w:t>
      3 32 1 3241 – "Еңбекақы төлеу бойынша қызметкерлерге қысқа мерзімді кредиторлық берешек", мұнда мемлекеттік мекеменің қызметкерлеріне төленуге тиісті еңбекақы, компенсациялық төлемдер, бір реттік төлемдер (материалдық көмек, ынталандыру және басқа да ұқсас төлемдер) және қызметкердің еңбекақысынан ұсталуға тиісті сомалар есепке алынады;</w:t>
      </w:r>
    </w:p>
    <w:bookmarkEnd w:id="114"/>
    <w:bookmarkStart w:name="z310" w:id="115"/>
    <w:p>
      <w:pPr>
        <w:spacing w:after="0"/>
        <w:ind w:left="0"/>
        <w:jc w:val="both"/>
      </w:pPr>
      <w:r>
        <w:rPr>
          <w:rFonts w:ascii="Times New Roman"/>
          <w:b w:val="false"/>
          <w:i w:val="false"/>
          <w:color w:val="000000"/>
          <w:sz w:val="28"/>
        </w:rPr>
        <w:t>
      3 32 1 3242 – "Атқару құжаттары бойынша қызметкерлерге қысқа мерзімді кредиторлық берешек", мұнда бір жылдан артық емес кезең ішінде олардың жеке шоттарына аудару үшін басқа тұлғаның пайдасы үшін жалақы төлемдерінен, стипендиялардан, атқарушы парақтары мен басқа құжаттар бойынша ұсталған сомалар есепке алынады;</w:t>
      </w:r>
    </w:p>
    <w:bookmarkEnd w:id="115"/>
    <w:bookmarkStart w:name="z311" w:id="116"/>
    <w:p>
      <w:pPr>
        <w:spacing w:after="0"/>
        <w:ind w:left="0"/>
        <w:jc w:val="both"/>
      </w:pPr>
      <w:r>
        <w:rPr>
          <w:rFonts w:ascii="Times New Roman"/>
          <w:b w:val="false"/>
          <w:i w:val="false"/>
          <w:color w:val="000000"/>
          <w:sz w:val="28"/>
        </w:rPr>
        <w:t>
      3 32 1 3243 – "Депоненттелген сома бойынша қызметкерлерге қысқа мерзімді кредиторлық берешек", мұнда жұмыскерлер мен студенттердің белгіленген мерзімде алынбаған жалақы төлемдері мен шәкіртақылардың сомалары есепке алынады;</w:t>
      </w:r>
    </w:p>
    <w:bookmarkEnd w:id="116"/>
    <w:bookmarkStart w:name="z312" w:id="117"/>
    <w:p>
      <w:pPr>
        <w:spacing w:after="0"/>
        <w:ind w:left="0"/>
        <w:jc w:val="both"/>
      </w:pPr>
      <w:r>
        <w:rPr>
          <w:rFonts w:ascii="Times New Roman"/>
          <w:b w:val="false"/>
          <w:i w:val="false"/>
          <w:color w:val="000000"/>
          <w:sz w:val="28"/>
        </w:rPr>
        <w:t>
      3 32 1 3244 – "Уақытша еңбекке жарамсыздығы бойынша әлеуметтік жәрдемақы бойынша қысқа мерзімді кредиторлық берешек", мұнда уақытша еңбекке жарамсыздық бойынша әлеуметтік жәрдемақы есептеу және төлеу бойынша есеп айырысулары есепке алынады;</w:t>
      </w:r>
    </w:p>
    <w:bookmarkEnd w:id="117"/>
    <w:bookmarkStart w:name="z313" w:id="118"/>
    <w:p>
      <w:pPr>
        <w:spacing w:after="0"/>
        <w:ind w:left="0"/>
        <w:jc w:val="both"/>
      </w:pPr>
      <w:r>
        <w:rPr>
          <w:rFonts w:ascii="Times New Roman"/>
          <w:b w:val="false"/>
          <w:i w:val="false"/>
          <w:color w:val="000000"/>
          <w:sz w:val="28"/>
        </w:rPr>
        <w:t>
      3 32 1 3245 – "Кәсіподақтық мүшелік жарна сомаларын қолма-қол емес аударымдар бойынша қысқа мерзімді кредиторлық берешек", мұнда қызметкерлердің еңбекақы сомаларынан кәсіподақ ұйымдарымен қолма-қол емес есеп айырысу жүйесінде ұсталынатын ұсталымдар есепке алынады (кәсіподақ мүшесінің жазбаша мінездемесі негізінде);</w:t>
      </w:r>
    </w:p>
    <w:bookmarkEnd w:id="118"/>
    <w:bookmarkStart w:name="z314" w:id="119"/>
    <w:p>
      <w:pPr>
        <w:spacing w:after="0"/>
        <w:ind w:left="0"/>
        <w:jc w:val="both"/>
      </w:pPr>
      <w:r>
        <w:rPr>
          <w:rFonts w:ascii="Times New Roman"/>
          <w:b w:val="false"/>
          <w:i w:val="false"/>
          <w:color w:val="000000"/>
          <w:sz w:val="28"/>
        </w:rPr>
        <w:t>
      3 32 1 3246 – "Пайдаланылмаған демалыс бойынша қызметкерлерге қысқа мерзімді кредиторлық берешек", мұнда қызметкерлердің жинақталған пайдаланылмаған демалыс бойынша резерв (міндеттемелер) сомасы есепке алынады;</w:t>
      </w:r>
    </w:p>
    <w:bookmarkEnd w:id="119"/>
    <w:bookmarkStart w:name="z315" w:id="120"/>
    <w:p>
      <w:pPr>
        <w:spacing w:after="0"/>
        <w:ind w:left="0"/>
        <w:jc w:val="both"/>
      </w:pPr>
      <w:r>
        <w:rPr>
          <w:rFonts w:ascii="Times New Roman"/>
          <w:b w:val="false"/>
          <w:i w:val="false"/>
          <w:color w:val="000000"/>
          <w:sz w:val="28"/>
        </w:rPr>
        <w:t>
      3 32 1 3247 – "Банктерге салымдар бойынша шоттарға аударылған қолма-қол ақшасыз аударымдар бойынша қызметкерлерге қысқа мерзімді кредиторлық берешек", мұнда қызметкерлер мен жұмыскерлердің жеке жазбаша өтініші негізінде еңбекақысынан ұсталынатын, яғни еркі бойынша еңбекақысын банк шоты арқылы қолма-қол емес есеп айырысу негізінде аудару бойынша кредиторлық берешектер сомасы есепке алынады;</w:t>
      </w:r>
    </w:p>
    <w:bookmarkEnd w:id="120"/>
    <w:bookmarkStart w:name="z316" w:id="121"/>
    <w:p>
      <w:pPr>
        <w:spacing w:after="0"/>
        <w:ind w:left="0"/>
        <w:jc w:val="both"/>
      </w:pPr>
      <w:r>
        <w:rPr>
          <w:rFonts w:ascii="Times New Roman"/>
          <w:b w:val="false"/>
          <w:i w:val="false"/>
          <w:color w:val="000000"/>
          <w:sz w:val="28"/>
        </w:rPr>
        <w:t>
      3 32 1 3248 – "Қызметкерлерге өзге қысқа мерзімді кредиторлық берешек", мұнда қызметкерлер мен жұмыскерлердің тапсырмасы бойынша сақтандыру органдарымен қолма қол емес есеп айырысу жолымен сақтандыру шарты бойынша сақтандыру төлемдері, Қазақстан Республикасының заңнамаларына сәйкес бекітілген негізде (қызметкердің жазбаша өтініші негізінде) банктен алынған қарыз сомасын төлеу бойынша, есеп беретін сома бойынша бір жылдан артық емес негізде төленуге жататын қызметкерлердің еңбекақысынан ұсталатын сомалар есепке алынады;</w:t>
      </w:r>
    </w:p>
    <w:bookmarkEnd w:id="121"/>
    <w:bookmarkStart w:name="z317" w:id="122"/>
    <w:p>
      <w:pPr>
        <w:spacing w:after="0"/>
        <w:ind w:left="0"/>
        <w:jc w:val="both"/>
      </w:pPr>
      <w:r>
        <w:rPr>
          <w:rFonts w:ascii="Times New Roman"/>
          <w:b w:val="false"/>
          <w:i w:val="false"/>
          <w:color w:val="000000"/>
          <w:sz w:val="28"/>
        </w:rPr>
        <w:t xml:space="preserve">
      3 32 1 3249 – "Өзге де есеп берілетін сомалар бойынша қысқа мерзімді кредиторлық берешек", мұнда Дене шынықтыру </w:t>
      </w:r>
      <w:r>
        <w:rPr>
          <w:rFonts w:ascii="Times New Roman"/>
          <w:b w:val="false"/>
          <w:i w:val="false"/>
          <w:color w:val="000000"/>
          <w:sz w:val="28"/>
        </w:rPr>
        <w:t>Заңына</w:t>
      </w:r>
      <w:r>
        <w:rPr>
          <w:rFonts w:ascii="Times New Roman"/>
          <w:b w:val="false"/>
          <w:i w:val="false"/>
          <w:color w:val="000000"/>
          <w:sz w:val="28"/>
        </w:rPr>
        <w:t xml:space="preserve"> сәйкес берілуге жататын іссапар сомалары бойынша берешек есепке алынады;</w:t>
      </w:r>
    </w:p>
    <w:bookmarkEnd w:id="122"/>
    <w:bookmarkStart w:name="z318" w:id="123"/>
    <w:p>
      <w:pPr>
        <w:spacing w:after="0"/>
        <w:ind w:left="0"/>
        <w:jc w:val="both"/>
      </w:pPr>
      <w:r>
        <w:rPr>
          <w:rFonts w:ascii="Times New Roman"/>
          <w:b w:val="false"/>
          <w:i w:val="false"/>
          <w:color w:val="000000"/>
          <w:sz w:val="28"/>
        </w:rPr>
        <w:t>
      3 32 1 3250 – "Төленуге тиісті қысқа мерзімді сыйақылар" алынған қарыздар, қаржылық жал және өзге де сыйақылар бойынша төленуге тиісті қысқа мерзімді сыйақыларды есепке алу үшін арналған;</w:t>
      </w:r>
    </w:p>
    <w:bookmarkEnd w:id="123"/>
    <w:bookmarkStart w:name="z319" w:id="124"/>
    <w:p>
      <w:pPr>
        <w:spacing w:after="0"/>
        <w:ind w:left="0"/>
        <w:jc w:val="both"/>
      </w:pPr>
      <w:r>
        <w:rPr>
          <w:rFonts w:ascii="Times New Roman"/>
          <w:b w:val="false"/>
          <w:i w:val="false"/>
          <w:color w:val="000000"/>
          <w:sz w:val="28"/>
        </w:rPr>
        <w:t xml:space="preserve">
      3 32 1 3260 – "Жал бойынша қысқа мерзімді кредиторлық берешек" жал бойынша қысқа мерзімді кредиторлық берешектерді есепке алу үшін арналған; </w:t>
      </w:r>
    </w:p>
    <w:bookmarkEnd w:id="124"/>
    <w:bookmarkStart w:name="z320" w:id="125"/>
    <w:p>
      <w:pPr>
        <w:spacing w:after="0"/>
        <w:ind w:left="0"/>
        <w:jc w:val="both"/>
      </w:pPr>
      <w:r>
        <w:rPr>
          <w:rFonts w:ascii="Times New Roman"/>
          <w:b w:val="false"/>
          <w:i w:val="false"/>
          <w:color w:val="000000"/>
          <w:sz w:val="28"/>
        </w:rPr>
        <w:t>
      3 32 1 3270 – "Өзге қысқа мерзімді кредиторлық берешек" шоттардың басқа топтарында көрсетілмеген өзге қысқа мерзімді кредиторлық берешектерді есепке алуға арналған. Бұл шот мынадай қосалқы шоттарды қамтиды:</w:t>
      </w:r>
    </w:p>
    <w:bookmarkEnd w:id="125"/>
    <w:bookmarkStart w:name="z321" w:id="126"/>
    <w:p>
      <w:pPr>
        <w:spacing w:after="0"/>
        <w:ind w:left="0"/>
        <w:jc w:val="both"/>
      </w:pPr>
      <w:r>
        <w:rPr>
          <w:rFonts w:ascii="Times New Roman"/>
          <w:b w:val="false"/>
          <w:i w:val="false"/>
          <w:color w:val="000000"/>
          <w:sz w:val="28"/>
        </w:rPr>
        <w:t>
      3 32 1 3271 – "Ақшаны уақытша орналастыру бойынша қысқа мерзімді кредиторлық берешек", мұнда Қазақстан Республикасының заңнамалық актілеріне сәйкес мемлекеттік мекемеге жеке және (немесе) заңды тұлғалар олардың қайтарымдылығы не белгілі бір талаптар басталған кезде тиісті бюджетке немесе үшінші тұлғаларға аудару шартымен беретін ақша сомасы есепке алынады және де сотталғандар мен тергеуге алынып сотталған тұлғалардан алынған сомасы мен жеке ақшалары, сотталғандардың жалақыдан ұсталған сомасы, зейнетақылары, жәрдемақылары және өзге де табыстары қаражат есепке алынады;</w:t>
      </w:r>
    </w:p>
    <w:bookmarkEnd w:id="126"/>
    <w:bookmarkStart w:name="z322" w:id="127"/>
    <w:p>
      <w:pPr>
        <w:spacing w:after="0"/>
        <w:ind w:left="0"/>
        <w:jc w:val="both"/>
      </w:pPr>
      <w:r>
        <w:rPr>
          <w:rFonts w:ascii="Times New Roman"/>
          <w:b w:val="false"/>
          <w:i w:val="false"/>
          <w:color w:val="000000"/>
          <w:sz w:val="28"/>
        </w:rPr>
        <w:t>
      3 32 1 3272 – "Ақша айналымынан қолма-қол тиындардың алынуына байланысты есеп айырысу", мұнда қолма-қол тиындарды ақша айналымынан алу себебі бойынша қызметкер жұмыстан босатылған, стипендиаттың оқу мерзімі аяқталған, атқару қағазының немесе басқа да құжаттың қолданыс мерзімі аяқталған жағдайда төленбеген немесе артық төленген тиындардың сомалары есепке алынады;</w:t>
      </w:r>
    </w:p>
    <w:bookmarkEnd w:id="127"/>
    <w:bookmarkStart w:name="z323" w:id="128"/>
    <w:p>
      <w:pPr>
        <w:spacing w:after="0"/>
        <w:ind w:left="0"/>
        <w:jc w:val="both"/>
      </w:pPr>
      <w:r>
        <w:rPr>
          <w:rFonts w:ascii="Times New Roman"/>
          <w:b w:val="false"/>
          <w:i w:val="false"/>
          <w:color w:val="000000"/>
          <w:sz w:val="28"/>
        </w:rPr>
        <w:t>
      3 32 1 3273 – "Өзге қысқа мерзімді кредиторлық берешектер", мұнда алдыңғы топтарда көрсетілмеген бір жыл мерзімге дейінгі өзге қысқа мерзімді кредиторлық берешектер, оның ішінде сақтандыру бойынша жұмыстар мен қатысып сөз сөйлеу үшін, гонорар үшін берешек сомасы есепке алынады;</w:t>
      </w:r>
    </w:p>
    <w:bookmarkEnd w:id="128"/>
    <w:bookmarkStart w:name="z324" w:id="129"/>
    <w:p>
      <w:pPr>
        <w:spacing w:after="0"/>
        <w:ind w:left="0"/>
        <w:jc w:val="both"/>
      </w:pPr>
      <w:r>
        <w:rPr>
          <w:rFonts w:ascii="Times New Roman"/>
          <w:b w:val="false"/>
          <w:i w:val="false"/>
          <w:color w:val="000000"/>
          <w:sz w:val="28"/>
        </w:rPr>
        <w:t>
      3 32 1 3274 – "Қорлардан төлемдер бойынша қысқа мерзімді кредиторлық берешектер" мұнда қорлардан, оның ішінде Жәбірленушілерге өтемақы қорынан төлемдер бойынша кредиторлық берешек есепке алынады;</w:t>
      </w:r>
    </w:p>
    <w:bookmarkEnd w:id="129"/>
    <w:bookmarkStart w:name="z325" w:id="130"/>
    <w:p>
      <w:pPr>
        <w:spacing w:after="0"/>
        <w:ind w:left="0"/>
        <w:jc w:val="both"/>
      </w:pPr>
      <w:r>
        <w:rPr>
          <w:rFonts w:ascii="Times New Roman"/>
          <w:b w:val="false"/>
          <w:i w:val="false"/>
          <w:color w:val="000000"/>
          <w:sz w:val="28"/>
        </w:rPr>
        <w:t xml:space="preserve">
      3 32 1 3280 – "Бюджетке түсетін салықтық және салықтық емес түсімдер бойынша қысқа мерзімді кредиторлық берешек", бюджетке түсетін салықтық және салықтық емес түсімдер жөнінде қысқа мерзімді кредиторлық берешекті есепке алуға арналған. Бұл шот мынадай қосалқы шоттарды қамтиды: </w:t>
      </w:r>
    </w:p>
    <w:bookmarkEnd w:id="130"/>
    <w:bookmarkStart w:name="z326" w:id="131"/>
    <w:p>
      <w:pPr>
        <w:spacing w:after="0"/>
        <w:ind w:left="0"/>
        <w:jc w:val="both"/>
      </w:pPr>
      <w:r>
        <w:rPr>
          <w:rFonts w:ascii="Times New Roman"/>
          <w:b w:val="false"/>
          <w:i w:val="false"/>
          <w:color w:val="000000"/>
          <w:sz w:val="28"/>
        </w:rPr>
        <w:t>
      3 32 1 3281 – "Бюджетке түсетін салықтық түсімдер бойынша төлеушілермен есеп айырысу жөнінде қысқа мерзімді кредиторлық берешек", қосылған құн салығынан (бұдан әрі – ҚҚС) басқа, бір жылдан аз кезең ішіндегі бюджетке түсетін салықтық түсімдер мен кедендік төлемдер бойынша төлеушілермен есеп айырысу жөніндегі операцияларды есепке алуға арналған;</w:t>
      </w:r>
    </w:p>
    <w:bookmarkEnd w:id="131"/>
    <w:bookmarkStart w:name="z327" w:id="132"/>
    <w:p>
      <w:pPr>
        <w:spacing w:after="0"/>
        <w:ind w:left="0"/>
        <w:jc w:val="both"/>
      </w:pPr>
      <w:r>
        <w:rPr>
          <w:rFonts w:ascii="Times New Roman"/>
          <w:b w:val="false"/>
          <w:i w:val="false"/>
          <w:color w:val="000000"/>
          <w:sz w:val="28"/>
        </w:rPr>
        <w:t>
      3 32 1 3282 – "ҚҚС төлеу жөнінде қысқа мерзімді кредиторлық берешек", салық төлеуші ұсынған декларацияға сәйкес есептелген ҚҚС сомасын төлеу жөніндегі операцияларды есепке алуға арналған;</w:t>
      </w:r>
    </w:p>
    <w:bookmarkEnd w:id="132"/>
    <w:bookmarkStart w:name="z328" w:id="133"/>
    <w:p>
      <w:pPr>
        <w:spacing w:after="0"/>
        <w:ind w:left="0"/>
        <w:jc w:val="both"/>
      </w:pPr>
      <w:r>
        <w:rPr>
          <w:rFonts w:ascii="Times New Roman"/>
          <w:b w:val="false"/>
          <w:i w:val="false"/>
          <w:color w:val="000000"/>
          <w:sz w:val="28"/>
        </w:rPr>
        <w:t>
      3 32 1 3283 – "ҚҚС қайтару жөнінде қысқа мерзімді кредиторлық берешек", салық төлеуші ұсынған қосымша декларацияға сәйкес есептелген ҚҚС сомасын қайтару жөніндегі операцияларды есепке алуға арналған;</w:t>
      </w:r>
    </w:p>
    <w:bookmarkEnd w:id="133"/>
    <w:bookmarkStart w:name="z329" w:id="134"/>
    <w:p>
      <w:pPr>
        <w:spacing w:after="0"/>
        <w:ind w:left="0"/>
        <w:jc w:val="both"/>
      </w:pPr>
      <w:r>
        <w:rPr>
          <w:rFonts w:ascii="Times New Roman"/>
          <w:b w:val="false"/>
          <w:i w:val="false"/>
          <w:color w:val="000000"/>
          <w:sz w:val="28"/>
        </w:rPr>
        <w:t>
      3 32 1 3284 – "Бюджетке түсетін салықтық емес түсімдер бойынша төлеушілермен есеп айырысу бойынша қысқа мерзімді кредиторлық берешек", бір жылдан кем кезең ішінде бюджетке түсетін салықтық емес түсімдер жөнінде төлеушілермен есеп айырысу бойынша қысқа мерзімді кредиторлық берешекті есепке алуға арналған;</w:t>
      </w:r>
    </w:p>
    <w:bookmarkEnd w:id="134"/>
    <w:bookmarkStart w:name="z330" w:id="135"/>
    <w:p>
      <w:pPr>
        <w:spacing w:after="0"/>
        <w:ind w:left="0"/>
        <w:jc w:val="both"/>
      </w:pPr>
      <w:r>
        <w:rPr>
          <w:rFonts w:ascii="Times New Roman"/>
          <w:b w:val="false"/>
          <w:i w:val="false"/>
          <w:color w:val="000000"/>
          <w:sz w:val="28"/>
        </w:rPr>
        <w:t>
      3 32 1 3285 – "Еуразиялық Экономикалық Одаққа мүше-мемлекеттер алдындағы бөлінетін кеден баждары бойынша қысқа мерзімді кредиторлық берешек", бір жылдан кем кезең ішінде Еуразиялық Экономикалық Одаққа мүше-мемлекеттер алдындағы бөлінетін кеден баждары бойынша операцияларды есепке алуға арналған.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1" w:id="136"/>
    <w:p>
      <w:pPr>
        <w:spacing w:after="0"/>
        <w:ind w:left="0"/>
        <w:jc w:val="both"/>
      </w:pPr>
      <w:r>
        <w:rPr>
          <w:rFonts w:ascii="Times New Roman"/>
          <w:b w:val="false"/>
          <w:i w:val="false"/>
          <w:color w:val="000000"/>
          <w:sz w:val="28"/>
        </w:rPr>
        <w:t xml:space="preserve">
      30. 33 "Қысқа мерзімді бағалау және кепілдік міндеттемелері" кіші бөлімі қысқа мерзімді бағалау және кепілдік міндеттемелерді есепке алуға арналған. Бұл кіші бөлім мынадай шоттан тұрады: </w:t>
      </w:r>
    </w:p>
    <w:bookmarkEnd w:id="136"/>
    <w:bookmarkStart w:name="z332" w:id="137"/>
    <w:p>
      <w:pPr>
        <w:spacing w:after="0"/>
        <w:ind w:left="0"/>
        <w:jc w:val="both"/>
      </w:pPr>
      <w:r>
        <w:rPr>
          <w:rFonts w:ascii="Times New Roman"/>
          <w:b w:val="false"/>
          <w:i w:val="false"/>
          <w:color w:val="000000"/>
          <w:sz w:val="28"/>
        </w:rPr>
        <w:t>
      3 33 1 3310 – "Қысқа мерзімді бағалау міндеттемелері", мұнда белгісіз уақытпен және сомамен міндеттемелер ретінде анықталған бір жыл мерзімге дейінгі қысқа мерзімді бағалау міндеттемелерін есептеуге арналған;</w:t>
      </w:r>
    </w:p>
    <w:bookmarkEnd w:id="137"/>
    <w:bookmarkStart w:name="z333" w:id="138"/>
    <w:p>
      <w:pPr>
        <w:spacing w:after="0"/>
        <w:ind w:left="0"/>
        <w:jc w:val="both"/>
      </w:pPr>
      <w:r>
        <w:rPr>
          <w:rFonts w:ascii="Times New Roman"/>
          <w:b w:val="false"/>
          <w:i w:val="false"/>
          <w:color w:val="000000"/>
          <w:sz w:val="28"/>
        </w:rPr>
        <w:t>
      3 33 1 3320 – "Қысқа мерзімді кепілдік міндеттемелері", мұнда бір жылға дейінгі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қысқа мерзімді кепілдік міндеттемелері көрініс табады.</w:t>
      </w:r>
    </w:p>
    <w:bookmarkEnd w:id="138"/>
    <w:bookmarkStart w:name="z334" w:id="139"/>
    <w:p>
      <w:pPr>
        <w:spacing w:after="0"/>
        <w:ind w:left="0"/>
        <w:jc w:val="both"/>
      </w:pPr>
      <w:r>
        <w:rPr>
          <w:rFonts w:ascii="Times New Roman"/>
          <w:b w:val="false"/>
          <w:i w:val="false"/>
          <w:color w:val="000000"/>
          <w:sz w:val="28"/>
        </w:rPr>
        <w:t xml:space="preserve">
      31. 34 "Өзге қысқа мерзімді міндеттемелер" кіші бөлімі алдыңғы кіші бөлімдерде көрсетілмеген өзге қысқа мерзімді міндеттемелерді есепке алуға арналған. Аталған кіші бөлім мына шоттардан тұрады: </w:t>
      </w:r>
    </w:p>
    <w:bookmarkEnd w:id="139"/>
    <w:bookmarkStart w:name="z335" w:id="140"/>
    <w:p>
      <w:pPr>
        <w:spacing w:after="0"/>
        <w:ind w:left="0"/>
        <w:jc w:val="both"/>
      </w:pPr>
      <w:r>
        <w:rPr>
          <w:rFonts w:ascii="Times New Roman"/>
          <w:b w:val="false"/>
          <w:i w:val="false"/>
          <w:color w:val="000000"/>
          <w:sz w:val="28"/>
        </w:rPr>
        <w:t>
      3 34 1 3410 – "Алынған қысқа мерзімді аванстар" шоты шарт бойынша бір жылдан кем мерзім ішінде мемлекеттік ұйымдардың атқаратын жұмыстары мен қызмет көрсетулерi үшін тапсырысшылар мен сатып алушылардан алған аванстар есепке алынады;</w:t>
      </w:r>
    </w:p>
    <w:bookmarkEnd w:id="140"/>
    <w:bookmarkStart w:name="z336" w:id="141"/>
    <w:p>
      <w:pPr>
        <w:spacing w:after="0"/>
        <w:ind w:left="0"/>
        <w:jc w:val="both"/>
      </w:pPr>
      <w:r>
        <w:rPr>
          <w:rFonts w:ascii="Times New Roman"/>
          <w:b w:val="false"/>
          <w:i w:val="false"/>
          <w:color w:val="000000"/>
          <w:sz w:val="28"/>
        </w:rPr>
        <w:t>
      3 34 1 3420 – "Өзге қысқа мерзімді міндеттемелері" шоты алдыңғы топтарды көрсетілмеген өзге қысқа мерзімді міндеттемелерді есепке алуға арналған.</w:t>
      </w:r>
    </w:p>
    <w:bookmarkEnd w:id="141"/>
    <w:bookmarkStart w:name="z337" w:id="142"/>
    <w:p>
      <w:pPr>
        <w:spacing w:after="0"/>
        <w:ind w:left="0"/>
        <w:jc w:val="left"/>
      </w:pPr>
      <w:r>
        <w:rPr>
          <w:rFonts w:ascii="Times New Roman"/>
          <w:b/>
          <w:i w:val="false"/>
          <w:color w:val="000000"/>
        </w:rPr>
        <w:t xml:space="preserve"> 7-тарау. 4 "Ұзақ мерзімді міндеттемелер" бөлімінің шоттары</w:t>
      </w:r>
    </w:p>
    <w:bookmarkEnd w:id="142"/>
    <w:bookmarkStart w:name="z338" w:id="143"/>
    <w:p>
      <w:pPr>
        <w:spacing w:after="0"/>
        <w:ind w:left="0"/>
        <w:jc w:val="both"/>
      </w:pPr>
      <w:r>
        <w:rPr>
          <w:rFonts w:ascii="Times New Roman"/>
          <w:b w:val="false"/>
          <w:i w:val="false"/>
          <w:color w:val="000000"/>
          <w:sz w:val="28"/>
        </w:rPr>
        <w:t xml:space="preserve">
      32. 4 "Ұзақ мерзімді міндеттемелер" бөлімінің шоттары мемлекеттік мекемелерде ұзақ мерзімді ретінде жіктелетін міндеттемелерін есепке алуға арналған. </w:t>
      </w:r>
    </w:p>
    <w:bookmarkEnd w:id="143"/>
    <w:bookmarkStart w:name="z339" w:id="144"/>
    <w:p>
      <w:pPr>
        <w:spacing w:after="0"/>
        <w:ind w:left="0"/>
        <w:jc w:val="both"/>
      </w:pPr>
      <w:r>
        <w:rPr>
          <w:rFonts w:ascii="Times New Roman"/>
          <w:b w:val="false"/>
          <w:i w:val="false"/>
          <w:color w:val="000000"/>
          <w:sz w:val="28"/>
        </w:rPr>
        <w:t>
      33. 4 "Ұзақ мерзімді міндеттемелер" бөлімі мынадай кіші бөлімдерді қамтиды:</w:t>
      </w:r>
    </w:p>
    <w:bookmarkEnd w:id="144"/>
    <w:bookmarkStart w:name="z340" w:id="145"/>
    <w:p>
      <w:pPr>
        <w:spacing w:after="0"/>
        <w:ind w:left="0"/>
        <w:jc w:val="both"/>
      </w:pPr>
      <w:r>
        <w:rPr>
          <w:rFonts w:ascii="Times New Roman"/>
          <w:b w:val="false"/>
          <w:i w:val="false"/>
          <w:color w:val="000000"/>
          <w:sz w:val="28"/>
        </w:rPr>
        <w:t>
      40 – "Ұзақ мерзімді қаржылық міндеттемелер";</w:t>
      </w:r>
    </w:p>
    <w:bookmarkEnd w:id="145"/>
    <w:bookmarkStart w:name="z341" w:id="146"/>
    <w:p>
      <w:pPr>
        <w:spacing w:after="0"/>
        <w:ind w:left="0"/>
        <w:jc w:val="both"/>
      </w:pPr>
      <w:r>
        <w:rPr>
          <w:rFonts w:ascii="Times New Roman"/>
          <w:b w:val="false"/>
          <w:i w:val="false"/>
          <w:color w:val="000000"/>
          <w:sz w:val="28"/>
        </w:rPr>
        <w:t>
      41 – "Ұзақ мерзімді кредиторлық берешек";</w:t>
      </w:r>
    </w:p>
    <w:bookmarkEnd w:id="146"/>
    <w:bookmarkStart w:name="z342" w:id="147"/>
    <w:p>
      <w:pPr>
        <w:spacing w:after="0"/>
        <w:ind w:left="0"/>
        <w:jc w:val="both"/>
      </w:pPr>
      <w:r>
        <w:rPr>
          <w:rFonts w:ascii="Times New Roman"/>
          <w:b w:val="false"/>
          <w:i w:val="false"/>
          <w:color w:val="000000"/>
          <w:sz w:val="28"/>
        </w:rPr>
        <w:t>
      42 – "Ұзақ мерзімді бағалау және кепілдік міндеттемелері";</w:t>
      </w:r>
    </w:p>
    <w:bookmarkEnd w:id="147"/>
    <w:bookmarkStart w:name="z343" w:id="148"/>
    <w:p>
      <w:pPr>
        <w:spacing w:after="0"/>
        <w:ind w:left="0"/>
        <w:jc w:val="both"/>
      </w:pPr>
      <w:r>
        <w:rPr>
          <w:rFonts w:ascii="Times New Roman"/>
          <w:b w:val="false"/>
          <w:i w:val="false"/>
          <w:color w:val="000000"/>
          <w:sz w:val="28"/>
        </w:rPr>
        <w:t>
      43 – "Өзге ұзақ мерзімді міндеттемелер".</w:t>
      </w:r>
    </w:p>
    <w:bookmarkEnd w:id="148"/>
    <w:bookmarkStart w:name="z344"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40 "Ұзақ мерзімді қаржылық міндеттемелер" кіші бөлімі ұзақ мерзімді ретінде жіктелетін қаржылық міндеттемелерді есепке алуға арналған. Бұл кіші бөлім мынадай шоттарды қамтиды:</w:t>
      </w:r>
    </w:p>
    <w:bookmarkEnd w:id="149"/>
    <w:p>
      <w:pPr>
        <w:spacing w:after="0"/>
        <w:ind w:left="0"/>
        <w:jc w:val="both"/>
      </w:pPr>
      <w:r>
        <w:rPr>
          <w:rFonts w:ascii="Times New Roman"/>
          <w:b w:val="false"/>
          <w:i w:val="false"/>
          <w:color w:val="000000"/>
          <w:sz w:val="28"/>
        </w:rPr>
        <w:t>
      4 40 1 4010 – "Ұзақ мерзімді алынған сыртқы қарыздар" өтеу мерзімі бір жылдан асатын алынған сыртқы қарыздар бойынша міндеттемелерді есепке алуға арналған;</w:t>
      </w:r>
    </w:p>
    <w:p>
      <w:pPr>
        <w:spacing w:after="0"/>
        <w:ind w:left="0"/>
        <w:jc w:val="both"/>
      </w:pPr>
      <w:r>
        <w:rPr>
          <w:rFonts w:ascii="Times New Roman"/>
          <w:b w:val="false"/>
          <w:i w:val="false"/>
          <w:color w:val="000000"/>
          <w:sz w:val="28"/>
        </w:rPr>
        <w:t>
      4 40 1 4020 – "Ұзақ мерзімді алынған ішкі қарыздар" өтеу мерзімі бір жылдан асатын алынған ішкі қарыздар бойынша міндеттемелерді есепке алуға арналған;</w:t>
      </w:r>
    </w:p>
    <w:p>
      <w:pPr>
        <w:spacing w:after="0"/>
        <w:ind w:left="0"/>
        <w:jc w:val="both"/>
      </w:pPr>
      <w:r>
        <w:rPr>
          <w:rFonts w:ascii="Times New Roman"/>
          <w:b w:val="false"/>
          <w:i w:val="false"/>
          <w:color w:val="000000"/>
          <w:sz w:val="28"/>
        </w:rPr>
        <w:t>
      4 40 1 4030 – "Өзге ұзақ мерзімді қаржылық міндеттемелер", онда алдыңғы шоттарда көрсетілмеген өзге ұзақ мерзімді міндеттемелер есепке алынады;</w:t>
      </w:r>
    </w:p>
    <w:p>
      <w:pPr>
        <w:spacing w:after="0"/>
        <w:ind w:left="0"/>
        <w:jc w:val="both"/>
      </w:pPr>
      <w:r>
        <w:rPr>
          <w:rFonts w:ascii="Times New Roman"/>
          <w:b w:val="false"/>
          <w:i w:val="false"/>
          <w:color w:val="000000"/>
          <w:sz w:val="28"/>
        </w:rPr>
        <w:t>
      4 40 1 4040 – "Мемлекеттік-жекешелік әріптестік жобалары бойынша ұзақ мерзімді міндеттемелер", мемлекеттік-жекешелік әріптестік жобалары бойынша ұзақ мерзімді қаржылық міндеттемелерді есепке алуға арналған;</w:t>
      </w:r>
    </w:p>
    <w:p>
      <w:pPr>
        <w:spacing w:after="0"/>
        <w:ind w:left="0"/>
        <w:jc w:val="both"/>
      </w:pPr>
      <w:r>
        <w:rPr>
          <w:rFonts w:ascii="Times New Roman"/>
          <w:b w:val="false"/>
          <w:i w:val="false"/>
          <w:color w:val="000000"/>
          <w:sz w:val="28"/>
        </w:rPr>
        <w:t>
      4 40 1 4050 – "Ұзақ мерзімді қаржылық міндеттеменің номиналды және әділ құны арасындағы оң айырма", алынған қарыздың номиналды құны мен тиімді пайыздық мөлшерлемені (сыйлықақы) ескере отырып есептелген оның әділ құны арасындағы оң айырма сомасын есепке алуға арналған;</w:t>
      </w:r>
    </w:p>
    <w:p>
      <w:pPr>
        <w:spacing w:after="0"/>
        <w:ind w:left="0"/>
        <w:jc w:val="both"/>
      </w:pPr>
      <w:r>
        <w:rPr>
          <w:rFonts w:ascii="Times New Roman"/>
          <w:b w:val="false"/>
          <w:i w:val="false"/>
          <w:color w:val="000000"/>
          <w:sz w:val="28"/>
        </w:rPr>
        <w:t>
      4 40 1 4060 – "Ұзақ мерзімді қаржылық міндеттеменің номиналды және әділ құны арасындағы теріс айырма" алынған қарыздың номиналды құны мен тиімді пайыздық мөлшерлемені (дисконт) ескере отырып есептелген оның әділ құны арасындағы теріс айырма сомасын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49" w:id="150"/>
    <w:p>
      <w:pPr>
        <w:spacing w:after="0"/>
        <w:ind w:left="0"/>
        <w:jc w:val="both"/>
      </w:pPr>
      <w:r>
        <w:rPr>
          <w:rFonts w:ascii="Times New Roman"/>
          <w:b w:val="false"/>
          <w:i w:val="false"/>
          <w:color w:val="000000"/>
          <w:sz w:val="28"/>
        </w:rPr>
        <w:t>
      35. 41 "Ұзақ мерзімді кредиторлық берешек" кіші бөлімі ұзақ мерзімді кредиторлық берешекті есепке алуға арналған. Бұл кіші бөлім мынадай шоттарға бөлінеді:</w:t>
      </w:r>
    </w:p>
    <w:bookmarkEnd w:id="150"/>
    <w:bookmarkStart w:name="z350" w:id="151"/>
    <w:p>
      <w:pPr>
        <w:spacing w:after="0"/>
        <w:ind w:left="0"/>
        <w:jc w:val="both"/>
      </w:pPr>
      <w:r>
        <w:rPr>
          <w:rFonts w:ascii="Times New Roman"/>
          <w:b w:val="false"/>
          <w:i w:val="false"/>
          <w:color w:val="000000"/>
          <w:sz w:val="28"/>
        </w:rPr>
        <w:t>
      4 41 1 4110 – "Жеткізушілерге және мердігерлерге ұзақ мерзімді кредиторлық берешек" шоты бір жылдан асатын төлеу мерзімімен жеткізушілер мен мердігерлерге кредиторлық берешектерді есепке алуға арналған;</w:t>
      </w:r>
    </w:p>
    <w:bookmarkEnd w:id="151"/>
    <w:bookmarkStart w:name="z351" w:id="152"/>
    <w:p>
      <w:pPr>
        <w:spacing w:after="0"/>
        <w:ind w:left="0"/>
        <w:jc w:val="both"/>
      </w:pPr>
      <w:r>
        <w:rPr>
          <w:rFonts w:ascii="Times New Roman"/>
          <w:b w:val="false"/>
          <w:i w:val="false"/>
          <w:color w:val="000000"/>
          <w:sz w:val="28"/>
        </w:rPr>
        <w:t>
      4 41 1 4120 – "Жал бойынша ұзақ мерзімді кредиторлық берешек" шоты жал бойынша ұзақ мерзімді кредиторлық берешекті есепке алуға арналған;</w:t>
      </w:r>
    </w:p>
    <w:bookmarkEnd w:id="152"/>
    <w:bookmarkStart w:name="z352" w:id="153"/>
    <w:p>
      <w:pPr>
        <w:spacing w:after="0"/>
        <w:ind w:left="0"/>
        <w:jc w:val="both"/>
      </w:pPr>
      <w:r>
        <w:rPr>
          <w:rFonts w:ascii="Times New Roman"/>
          <w:b w:val="false"/>
          <w:i w:val="false"/>
          <w:color w:val="000000"/>
          <w:sz w:val="28"/>
        </w:rPr>
        <w:t>
      4 41 1 4130 – "Бюджет алдындағы ұзақ мерзiмдi кредиторлық берешек" бюджет алдындағы ұзақ мерзімді кредиторлық берешекті есепке алуға арналған.</w:t>
      </w:r>
    </w:p>
    <w:bookmarkEnd w:id="153"/>
    <w:bookmarkStart w:name="z353" w:id="154"/>
    <w:p>
      <w:pPr>
        <w:spacing w:after="0"/>
        <w:ind w:left="0"/>
        <w:jc w:val="both"/>
      </w:pPr>
      <w:r>
        <w:rPr>
          <w:rFonts w:ascii="Times New Roman"/>
          <w:b w:val="false"/>
          <w:i w:val="false"/>
          <w:color w:val="000000"/>
          <w:sz w:val="28"/>
        </w:rPr>
        <w:t xml:space="preserve">
      36. 42 "Ұзақ мерзімді бағалау және кепілдік міндеттемелері" кіші бөлімі ұзақ мерзімді бағалау және кепілдік міндеттемелерді есепке алуға арналған. Бұл кіші бөлім мынадай шоттан тұрады: </w:t>
      </w:r>
    </w:p>
    <w:bookmarkEnd w:id="154"/>
    <w:bookmarkStart w:name="z354" w:id="155"/>
    <w:p>
      <w:pPr>
        <w:spacing w:after="0"/>
        <w:ind w:left="0"/>
        <w:jc w:val="both"/>
      </w:pPr>
      <w:r>
        <w:rPr>
          <w:rFonts w:ascii="Times New Roman"/>
          <w:b w:val="false"/>
          <w:i w:val="false"/>
          <w:color w:val="000000"/>
          <w:sz w:val="28"/>
        </w:rPr>
        <w:t>
      4 42 1 4210 – "Ұзақ мерзімді бағалау міндеттемелері" шот ұзақ мерзімді бағалау міндеттемелерін есептеуге арналған;</w:t>
      </w:r>
    </w:p>
    <w:bookmarkEnd w:id="155"/>
    <w:bookmarkStart w:name="z355" w:id="156"/>
    <w:p>
      <w:pPr>
        <w:spacing w:after="0"/>
        <w:ind w:left="0"/>
        <w:jc w:val="both"/>
      </w:pPr>
      <w:r>
        <w:rPr>
          <w:rFonts w:ascii="Times New Roman"/>
          <w:b w:val="false"/>
          <w:i w:val="false"/>
          <w:color w:val="000000"/>
          <w:sz w:val="28"/>
        </w:rPr>
        <w:t>
      4 42 1 4220 – "Ұзақ мерзімді кепілдік міндеттемелері", мұнда бір жылдан астам кепілдік мерзімімен сатылған өнімдер және көрсетілген қызметтер бойынша кепілдік міндеттемелер жөніндегі резервті құрумен және қозғалысымен байланысты операциялар және өзге ұзақ мерзімді кепілдік міндеттемелері көрініс табады.</w:t>
      </w:r>
    </w:p>
    <w:bookmarkEnd w:id="156"/>
    <w:bookmarkStart w:name="z356" w:id="157"/>
    <w:p>
      <w:pPr>
        <w:spacing w:after="0"/>
        <w:ind w:left="0"/>
        <w:jc w:val="both"/>
      </w:pPr>
      <w:r>
        <w:rPr>
          <w:rFonts w:ascii="Times New Roman"/>
          <w:b w:val="false"/>
          <w:i w:val="false"/>
          <w:color w:val="000000"/>
          <w:sz w:val="28"/>
        </w:rPr>
        <w:t xml:space="preserve">
      37. 43 "Өзге ұзақ мерзімді міндеттемелер" кіші бөлімі алдыңғы кіші бөлімдерде көрсетілмеген өзге ұзақ мерзімді міндеттемелерді есепке алуға арналған. Бұл кіші бөлім мына шоттардан тұрады: </w:t>
      </w:r>
    </w:p>
    <w:bookmarkEnd w:id="157"/>
    <w:bookmarkStart w:name="z357" w:id="158"/>
    <w:p>
      <w:pPr>
        <w:spacing w:after="0"/>
        <w:ind w:left="0"/>
        <w:jc w:val="both"/>
      </w:pPr>
      <w:r>
        <w:rPr>
          <w:rFonts w:ascii="Times New Roman"/>
          <w:b w:val="false"/>
          <w:i w:val="false"/>
          <w:color w:val="000000"/>
          <w:sz w:val="28"/>
        </w:rPr>
        <w:t>
      4 43 1 4310 – "Алдағы кезеңдердің кірістері" шоты ағымдағы айда алынған, бірақ есепті кезеңнің болашақ айларына жатқызылатын кірістерді есепке алуға арналған;</w:t>
      </w:r>
    </w:p>
    <w:bookmarkEnd w:id="158"/>
    <w:bookmarkStart w:name="z358" w:id="159"/>
    <w:p>
      <w:pPr>
        <w:spacing w:after="0"/>
        <w:ind w:left="0"/>
        <w:jc w:val="both"/>
      </w:pPr>
      <w:r>
        <w:rPr>
          <w:rFonts w:ascii="Times New Roman"/>
          <w:b w:val="false"/>
          <w:i w:val="false"/>
          <w:color w:val="000000"/>
          <w:sz w:val="28"/>
        </w:rPr>
        <w:t>
      4 43 1 4320 – "Өзге ұзақ мерзімді міндеттемелері" шоты алдыңғы топтарды көрсетілмеген өзге ұзақ мерзімді міндеттемелерді есепке алуға арналған.</w:t>
      </w:r>
    </w:p>
    <w:bookmarkEnd w:id="159"/>
    <w:bookmarkStart w:name="z359" w:id="160"/>
    <w:p>
      <w:pPr>
        <w:spacing w:after="0"/>
        <w:ind w:left="0"/>
        <w:jc w:val="left"/>
      </w:pPr>
      <w:r>
        <w:rPr>
          <w:rFonts w:ascii="Times New Roman"/>
          <w:b/>
          <w:i w:val="false"/>
          <w:color w:val="000000"/>
        </w:rPr>
        <w:t xml:space="preserve"> 8-тарау. 5 "Таза активтер/капитал" бөлімінің шоттары</w:t>
      </w:r>
    </w:p>
    <w:bookmarkEnd w:id="160"/>
    <w:bookmarkStart w:name="z360" w:id="161"/>
    <w:p>
      <w:pPr>
        <w:spacing w:after="0"/>
        <w:ind w:left="0"/>
        <w:jc w:val="both"/>
      </w:pPr>
      <w:r>
        <w:rPr>
          <w:rFonts w:ascii="Times New Roman"/>
          <w:b w:val="false"/>
          <w:i w:val="false"/>
          <w:color w:val="000000"/>
          <w:sz w:val="28"/>
        </w:rPr>
        <w:t xml:space="preserve">
      38. 5 "Таза активтер/капитал" бөлімінің шоттары мемлекеттік мекеменің таза активтері/капиталын есепке алуға арналған. </w:t>
      </w:r>
    </w:p>
    <w:bookmarkEnd w:id="161"/>
    <w:bookmarkStart w:name="z361" w:id="162"/>
    <w:p>
      <w:pPr>
        <w:spacing w:after="0"/>
        <w:ind w:left="0"/>
        <w:jc w:val="both"/>
      </w:pPr>
      <w:r>
        <w:rPr>
          <w:rFonts w:ascii="Times New Roman"/>
          <w:b w:val="false"/>
          <w:i w:val="false"/>
          <w:color w:val="000000"/>
          <w:sz w:val="28"/>
        </w:rPr>
        <w:t>
      39. 5 "Таза активтер/капитал" бөлімі мынадай кіші бөлімдерді қамтиды:</w:t>
      </w:r>
    </w:p>
    <w:bookmarkEnd w:id="162"/>
    <w:bookmarkStart w:name="z362" w:id="163"/>
    <w:p>
      <w:pPr>
        <w:spacing w:after="0"/>
        <w:ind w:left="0"/>
        <w:jc w:val="both"/>
      </w:pPr>
      <w:r>
        <w:rPr>
          <w:rFonts w:ascii="Times New Roman"/>
          <w:b w:val="false"/>
          <w:i w:val="false"/>
          <w:color w:val="000000"/>
          <w:sz w:val="28"/>
        </w:rPr>
        <w:t>
      50 – "Қаржыландыру";</w:t>
      </w:r>
    </w:p>
    <w:bookmarkEnd w:id="163"/>
    <w:bookmarkStart w:name="z363" w:id="164"/>
    <w:p>
      <w:pPr>
        <w:spacing w:after="0"/>
        <w:ind w:left="0"/>
        <w:jc w:val="both"/>
      </w:pPr>
      <w:r>
        <w:rPr>
          <w:rFonts w:ascii="Times New Roman"/>
          <w:b w:val="false"/>
          <w:i w:val="false"/>
          <w:color w:val="000000"/>
          <w:sz w:val="28"/>
        </w:rPr>
        <w:t>
      51 – "Резервтер";</w:t>
      </w:r>
    </w:p>
    <w:bookmarkEnd w:id="164"/>
    <w:bookmarkStart w:name="z364" w:id="165"/>
    <w:p>
      <w:pPr>
        <w:spacing w:after="0"/>
        <w:ind w:left="0"/>
        <w:jc w:val="both"/>
      </w:pPr>
      <w:r>
        <w:rPr>
          <w:rFonts w:ascii="Times New Roman"/>
          <w:b w:val="false"/>
          <w:i w:val="false"/>
          <w:color w:val="000000"/>
          <w:sz w:val="28"/>
        </w:rPr>
        <w:t>
      52 – "Қаржылық нәтиже.</w:t>
      </w:r>
    </w:p>
    <w:bookmarkEnd w:id="165"/>
    <w:bookmarkStart w:name="z365" w:id="166"/>
    <w:p>
      <w:pPr>
        <w:spacing w:after="0"/>
        <w:ind w:left="0"/>
        <w:jc w:val="both"/>
      </w:pPr>
      <w:r>
        <w:rPr>
          <w:rFonts w:ascii="Times New Roman"/>
          <w:b w:val="false"/>
          <w:i w:val="false"/>
          <w:color w:val="000000"/>
          <w:sz w:val="28"/>
        </w:rPr>
        <w:t xml:space="preserve">
      40. 50 "Қаржыландыру" кіші бөлімі қаржыландыру көзін есепке алуға арналған. Бұл кіші бөлім мынадай шотты қамтиды: </w:t>
      </w:r>
    </w:p>
    <w:bookmarkEnd w:id="166"/>
    <w:bookmarkStart w:name="z366" w:id="167"/>
    <w:p>
      <w:pPr>
        <w:spacing w:after="0"/>
        <w:ind w:left="0"/>
        <w:jc w:val="both"/>
      </w:pPr>
      <w:r>
        <w:rPr>
          <w:rFonts w:ascii="Times New Roman"/>
          <w:b w:val="false"/>
          <w:i w:val="false"/>
          <w:color w:val="000000"/>
          <w:sz w:val="28"/>
        </w:rPr>
        <w:t xml:space="preserve">
      5 50 1 5000 – "Күрделі салымдарды қаржыландыру". Бұл шот мынадай қосалқы шотты қамтиды: </w:t>
      </w:r>
    </w:p>
    <w:bookmarkEnd w:id="167"/>
    <w:bookmarkStart w:name="z367" w:id="168"/>
    <w:p>
      <w:pPr>
        <w:spacing w:after="0"/>
        <w:ind w:left="0"/>
        <w:jc w:val="both"/>
      </w:pPr>
      <w:r>
        <w:rPr>
          <w:rFonts w:ascii="Times New Roman"/>
          <w:b w:val="false"/>
          <w:i w:val="false"/>
          <w:color w:val="000000"/>
          <w:sz w:val="28"/>
        </w:rPr>
        <w:t xml:space="preserve">
      5 50 1 5010 – "Күрделі салымдарды сыртқы қарыздар мен байланысты гранттар есебінен қаржыландыру" мемлекеттік бюджеттен бөлінген сыртқы қарыздар мен байланысты гранттардың есебінен қаржыландыруды есепке алуға арналған. </w:t>
      </w:r>
    </w:p>
    <w:bookmarkEnd w:id="168"/>
    <w:bookmarkStart w:name="z368" w:id="169"/>
    <w:p>
      <w:pPr>
        <w:spacing w:after="0"/>
        <w:ind w:left="0"/>
        <w:jc w:val="both"/>
      </w:pPr>
      <w:r>
        <w:rPr>
          <w:rFonts w:ascii="Times New Roman"/>
          <w:b w:val="false"/>
          <w:i w:val="false"/>
          <w:color w:val="000000"/>
          <w:sz w:val="28"/>
        </w:rPr>
        <w:t xml:space="preserve">
      41. 51 "Резервтер" кіші бөлімі резервтерді есепке алуға арналған. Бұл кіші бөлім мына шоттардан тұрады: </w:t>
      </w:r>
    </w:p>
    <w:bookmarkEnd w:id="169"/>
    <w:bookmarkStart w:name="z369" w:id="170"/>
    <w:p>
      <w:pPr>
        <w:spacing w:after="0"/>
        <w:ind w:left="0"/>
        <w:jc w:val="both"/>
      </w:pPr>
      <w:r>
        <w:rPr>
          <w:rFonts w:ascii="Times New Roman"/>
          <w:b w:val="false"/>
          <w:i w:val="false"/>
          <w:color w:val="000000"/>
          <w:sz w:val="28"/>
        </w:rPr>
        <w:t>
      5 51 1 5110 – "Резервтер" шоты активтерді қайта бағалауға, топтың есептілігін шоғырландыру үшін шетелдік мемлекеттік мекемелердің қаржылық есептілігін қайта есептеуге арналған резервтерді есепке алуға арналған. Бұл шот мынадай қосалқы шоттарды қамтиды:</w:t>
      </w:r>
    </w:p>
    <w:bookmarkEnd w:id="170"/>
    <w:bookmarkStart w:name="z370" w:id="171"/>
    <w:p>
      <w:pPr>
        <w:spacing w:after="0"/>
        <w:ind w:left="0"/>
        <w:jc w:val="both"/>
      </w:pPr>
      <w:r>
        <w:rPr>
          <w:rFonts w:ascii="Times New Roman"/>
          <w:b w:val="false"/>
          <w:i w:val="false"/>
          <w:color w:val="000000"/>
          <w:sz w:val="28"/>
        </w:rPr>
        <w:t>
      5 51 1 5111 – "Негізгі құралдарды қайта бағалауға арналған резерв", мұнда негізгі құралдарды қайта бағалау нәтижелері есепке алынады;</w:t>
      </w:r>
    </w:p>
    <w:bookmarkEnd w:id="171"/>
    <w:bookmarkStart w:name="z371" w:id="172"/>
    <w:p>
      <w:pPr>
        <w:spacing w:after="0"/>
        <w:ind w:left="0"/>
        <w:jc w:val="both"/>
      </w:pPr>
      <w:r>
        <w:rPr>
          <w:rFonts w:ascii="Times New Roman"/>
          <w:b w:val="false"/>
          <w:i w:val="false"/>
          <w:color w:val="000000"/>
          <w:sz w:val="28"/>
        </w:rPr>
        <w:t>
      5 51 1 5112 – "Материалдық емес активтерді қайта бағалауға арналған резерв", мұнда материалдық емес активтерді қайта бағалау нәтижелері есепке алынады;</w:t>
      </w:r>
    </w:p>
    <w:bookmarkEnd w:id="172"/>
    <w:bookmarkStart w:name="z372" w:id="173"/>
    <w:p>
      <w:pPr>
        <w:spacing w:after="0"/>
        <w:ind w:left="0"/>
        <w:jc w:val="both"/>
      </w:pPr>
      <w:r>
        <w:rPr>
          <w:rFonts w:ascii="Times New Roman"/>
          <w:b w:val="false"/>
          <w:i w:val="false"/>
          <w:color w:val="000000"/>
          <w:sz w:val="28"/>
        </w:rPr>
        <w:t>
      5 51 1 5113 – "Қаржылық инвестицияларын қайта бағалауға арналған резерв", мұнда қаржылық салымдарды қайта бағалау нәтижелері есепке алынады;</w:t>
      </w:r>
    </w:p>
    <w:bookmarkEnd w:id="173"/>
    <w:bookmarkStart w:name="z373" w:id="174"/>
    <w:p>
      <w:pPr>
        <w:spacing w:after="0"/>
        <w:ind w:left="0"/>
        <w:jc w:val="both"/>
      </w:pPr>
      <w:r>
        <w:rPr>
          <w:rFonts w:ascii="Times New Roman"/>
          <w:b w:val="false"/>
          <w:i w:val="false"/>
          <w:color w:val="000000"/>
          <w:sz w:val="28"/>
        </w:rPr>
        <w:t>
      5 51 1 5114 – "Шетелдік қызмет бойынша шетел валютасын қайта есептеуге арналған резерв", мұнда негізгі мемлекеттік мекемемен қаржылық есептілікті шоғырландыру үшін шетелдік мемлекеттік мекеменің қаржылық есептілік элементтерін қайта есептеуден базалық нәтиже есепке алынады;</w:t>
      </w:r>
    </w:p>
    <w:bookmarkEnd w:id="174"/>
    <w:bookmarkStart w:name="z374" w:id="175"/>
    <w:p>
      <w:pPr>
        <w:spacing w:after="0"/>
        <w:ind w:left="0"/>
        <w:jc w:val="both"/>
      </w:pPr>
      <w:r>
        <w:rPr>
          <w:rFonts w:ascii="Times New Roman"/>
          <w:b w:val="false"/>
          <w:i w:val="false"/>
          <w:color w:val="000000"/>
          <w:sz w:val="28"/>
        </w:rPr>
        <w:t>
      5 51 1 5115 – "Өзге резервтер", мұнда алдыңғы шоттар топтарында көрсетілмеген резервтер есепке алынады.</w:t>
      </w:r>
    </w:p>
    <w:bookmarkEnd w:id="175"/>
    <w:bookmarkStart w:name="z375" w:id="176"/>
    <w:p>
      <w:pPr>
        <w:spacing w:after="0"/>
        <w:ind w:left="0"/>
        <w:jc w:val="both"/>
      </w:pPr>
      <w:r>
        <w:rPr>
          <w:rFonts w:ascii="Times New Roman"/>
          <w:b w:val="false"/>
          <w:i w:val="false"/>
          <w:color w:val="000000"/>
          <w:sz w:val="28"/>
        </w:rPr>
        <w:t xml:space="preserve">
      42. 52 "Қаржылық нәтиже" кіші бөлімі мемлекеттік мекеменің қаржылық қызметтен жинақталған қаржылық нәтижелерді есепке алуға арналған. Бұл кіші бөлім мынадай шоттарды қамтиды: </w:t>
      </w:r>
    </w:p>
    <w:bookmarkEnd w:id="176"/>
    <w:bookmarkStart w:name="z376" w:id="177"/>
    <w:p>
      <w:pPr>
        <w:spacing w:after="0"/>
        <w:ind w:left="0"/>
        <w:jc w:val="both"/>
      </w:pPr>
      <w:r>
        <w:rPr>
          <w:rFonts w:ascii="Times New Roman"/>
          <w:b w:val="false"/>
          <w:i w:val="false"/>
          <w:color w:val="000000"/>
          <w:sz w:val="28"/>
        </w:rPr>
        <w:t>
      5 52 1 5210 – "Есепті жылдың қаржылық нәтижесі" шоты мемлекеттік мекеме бойынша есепті кезеңнің қаржылық нәтижесін есепке алуға арналған;</w:t>
      </w:r>
    </w:p>
    <w:bookmarkEnd w:id="177"/>
    <w:bookmarkStart w:name="z377" w:id="178"/>
    <w:p>
      <w:pPr>
        <w:spacing w:after="0"/>
        <w:ind w:left="0"/>
        <w:jc w:val="both"/>
      </w:pPr>
      <w:r>
        <w:rPr>
          <w:rFonts w:ascii="Times New Roman"/>
          <w:b w:val="false"/>
          <w:i w:val="false"/>
          <w:color w:val="000000"/>
          <w:sz w:val="28"/>
        </w:rPr>
        <w:t>
      5 52 1 5220 – "Өткен жылдардың қаржылық нәтижесі" шоты мемлекеттік мекеме бойынша өткен жылдардың қаржылық нәтижелерін есепке алуға арналған;</w:t>
      </w:r>
    </w:p>
    <w:bookmarkEnd w:id="178"/>
    <w:bookmarkStart w:name="z378" w:id="179"/>
    <w:p>
      <w:pPr>
        <w:spacing w:after="0"/>
        <w:ind w:left="0"/>
        <w:jc w:val="both"/>
      </w:pPr>
      <w:r>
        <w:rPr>
          <w:rFonts w:ascii="Times New Roman"/>
          <w:b w:val="false"/>
          <w:i w:val="false"/>
          <w:color w:val="000000"/>
          <w:sz w:val="28"/>
        </w:rPr>
        <w:t xml:space="preserve">
      5 52 1 5230 – "Бюджетке түсетін түсімдер бойынша есепті кезеңдегі қаржылық нәтижесі" шоты бюджетке түсетін түсімдер бойынша есепті кезеңдегі қаржылық нәтижені есепке алуға арналған; </w:t>
      </w:r>
    </w:p>
    <w:bookmarkEnd w:id="179"/>
    <w:bookmarkStart w:name="z379" w:id="180"/>
    <w:p>
      <w:pPr>
        <w:spacing w:after="0"/>
        <w:ind w:left="0"/>
        <w:jc w:val="both"/>
      </w:pPr>
      <w:r>
        <w:rPr>
          <w:rFonts w:ascii="Times New Roman"/>
          <w:b w:val="false"/>
          <w:i w:val="false"/>
          <w:color w:val="000000"/>
          <w:sz w:val="28"/>
        </w:rPr>
        <w:t>
      5 52 1 5240 – "Бюджетке түсетін түсімдер бойынша алдыңғы жылдардың қаржылық нәтижесі", бюджетке түсетін түсімдер бойынша жинақталған алдыңғы жылдардың қаржылық нәтижелерін есепке алуға арналған.</w:t>
      </w:r>
    </w:p>
    <w:bookmarkEnd w:id="180"/>
    <w:bookmarkStart w:name="z380" w:id="181"/>
    <w:p>
      <w:pPr>
        <w:spacing w:after="0"/>
        <w:ind w:left="0"/>
        <w:jc w:val="left"/>
      </w:pPr>
      <w:r>
        <w:rPr>
          <w:rFonts w:ascii="Times New Roman"/>
          <w:b/>
          <w:i w:val="false"/>
          <w:color w:val="000000"/>
        </w:rPr>
        <w:t xml:space="preserve"> 9-тарау. 6 "Кірістер" бөлімінің шоттары</w:t>
      </w:r>
    </w:p>
    <w:bookmarkEnd w:id="181"/>
    <w:bookmarkStart w:name="z381" w:id="182"/>
    <w:p>
      <w:pPr>
        <w:spacing w:after="0"/>
        <w:ind w:left="0"/>
        <w:jc w:val="both"/>
      </w:pPr>
      <w:r>
        <w:rPr>
          <w:rFonts w:ascii="Times New Roman"/>
          <w:b w:val="false"/>
          <w:i w:val="false"/>
          <w:color w:val="000000"/>
          <w:sz w:val="28"/>
        </w:rPr>
        <w:t xml:space="preserve">
      43. 6 "Кірістер" бөлімінің шоттары айырбас және айырбас емес операциялардан алынатын кірістерді есепке алуға арналған. </w:t>
      </w:r>
    </w:p>
    <w:bookmarkEnd w:id="182"/>
    <w:bookmarkStart w:name="z382" w:id="183"/>
    <w:p>
      <w:pPr>
        <w:spacing w:after="0"/>
        <w:ind w:left="0"/>
        <w:jc w:val="both"/>
      </w:pPr>
      <w:r>
        <w:rPr>
          <w:rFonts w:ascii="Times New Roman"/>
          <w:b w:val="false"/>
          <w:i w:val="false"/>
          <w:color w:val="000000"/>
          <w:sz w:val="28"/>
        </w:rPr>
        <w:t>
      44. 6 "Кірістер" бөлімі мынадай кіші бөлімдерді қамтиды:</w:t>
      </w:r>
    </w:p>
    <w:bookmarkEnd w:id="183"/>
    <w:bookmarkStart w:name="z383" w:id="184"/>
    <w:p>
      <w:pPr>
        <w:spacing w:after="0"/>
        <w:ind w:left="0"/>
        <w:jc w:val="both"/>
      </w:pPr>
      <w:r>
        <w:rPr>
          <w:rFonts w:ascii="Times New Roman"/>
          <w:b w:val="false"/>
          <w:i w:val="false"/>
          <w:color w:val="000000"/>
          <w:sz w:val="28"/>
        </w:rPr>
        <w:t>
      60 – "Айырбас емес операциялардан алынатын кірістер";</w:t>
      </w:r>
    </w:p>
    <w:bookmarkEnd w:id="184"/>
    <w:bookmarkStart w:name="z384" w:id="185"/>
    <w:p>
      <w:pPr>
        <w:spacing w:after="0"/>
        <w:ind w:left="0"/>
        <w:jc w:val="both"/>
      </w:pPr>
      <w:r>
        <w:rPr>
          <w:rFonts w:ascii="Times New Roman"/>
          <w:b w:val="false"/>
          <w:i w:val="false"/>
          <w:color w:val="000000"/>
          <w:sz w:val="28"/>
        </w:rPr>
        <w:t>
      61 – "Айырбас операциялардан алынатын кірістер";</w:t>
      </w:r>
    </w:p>
    <w:bookmarkEnd w:id="185"/>
    <w:bookmarkStart w:name="z385" w:id="186"/>
    <w:p>
      <w:pPr>
        <w:spacing w:after="0"/>
        <w:ind w:left="0"/>
        <w:jc w:val="both"/>
      </w:pPr>
      <w:r>
        <w:rPr>
          <w:rFonts w:ascii="Times New Roman"/>
          <w:b w:val="false"/>
          <w:i w:val="false"/>
          <w:color w:val="000000"/>
          <w:sz w:val="28"/>
        </w:rPr>
        <w:t>
      62 – "Активтерді басқарудан алынатын кірістер";</w:t>
      </w:r>
    </w:p>
    <w:bookmarkEnd w:id="186"/>
    <w:bookmarkStart w:name="z386" w:id="187"/>
    <w:p>
      <w:pPr>
        <w:spacing w:after="0"/>
        <w:ind w:left="0"/>
        <w:jc w:val="both"/>
      </w:pPr>
      <w:r>
        <w:rPr>
          <w:rFonts w:ascii="Times New Roman"/>
          <w:b w:val="false"/>
          <w:i w:val="false"/>
          <w:color w:val="000000"/>
          <w:sz w:val="28"/>
        </w:rPr>
        <w:t>
      63 – "Өзге кірістер".</w:t>
      </w:r>
    </w:p>
    <w:bookmarkEnd w:id="187"/>
    <w:bookmarkStart w:name="z387"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45. 60 "Айырбас емес операциялардан алынатын кірістер" кіші бөлімі айырбас емес операциялардан алынған кірістерді (тікелей берместен, балама құнына айырбастау ретінде алынған кірістерді) есепке алуға арналған. Бұл кіші бөлім мынадай шоттарды қамтиды: </w:t>
      </w:r>
    </w:p>
    <w:bookmarkEnd w:id="188"/>
    <w:p>
      <w:pPr>
        <w:spacing w:after="0"/>
        <w:ind w:left="0"/>
        <w:jc w:val="both"/>
      </w:pPr>
      <w:r>
        <w:rPr>
          <w:rFonts w:ascii="Times New Roman"/>
          <w:b w:val="false"/>
          <w:i w:val="false"/>
          <w:color w:val="000000"/>
          <w:sz w:val="28"/>
        </w:rPr>
        <w:t>
      6 60 1 6000 – "Ағымдағы қызметті қаржыландырудан алынатын кірістер", республикалық бюджетке тауарлардың (жұмыстардың, қызметтердің) құны түрінде түсетін түсімдерге және олардың жұмсалуына байланысты операциялар бойынша, басқа бюджеттер есебінен жеке қаржыландыру жоспары бойынша мемлекеттік мекемені ұстауға және оның ағымдағы қызметіне арнап алынған қаржыландырудан түсетін кірісті тануға арналған;</w:t>
      </w:r>
    </w:p>
    <w:p>
      <w:pPr>
        <w:spacing w:after="0"/>
        <w:ind w:left="0"/>
        <w:jc w:val="both"/>
      </w:pPr>
      <w:r>
        <w:rPr>
          <w:rFonts w:ascii="Times New Roman"/>
          <w:b w:val="false"/>
          <w:i w:val="false"/>
          <w:color w:val="000000"/>
          <w:sz w:val="28"/>
        </w:rPr>
        <w:t>
      6 60 1 6001 – "Күрделі салымдарды қаржыландырудан алынатын кірістер", бюджеттік қаржыландыру есебінен күрделі салымдарды қаржыландырудан түскен кірісті тануға арналған;</w:t>
      </w:r>
    </w:p>
    <w:p>
      <w:pPr>
        <w:spacing w:after="0"/>
        <w:ind w:left="0"/>
        <w:jc w:val="both"/>
      </w:pPr>
      <w:r>
        <w:rPr>
          <w:rFonts w:ascii="Times New Roman"/>
          <w:b w:val="false"/>
          <w:i w:val="false"/>
          <w:color w:val="000000"/>
          <w:sz w:val="28"/>
        </w:rPr>
        <w:t>
      6 60 1 6002 – "Трансферттер бойынша кірістер", трансферттерді аудару үшін алынған қаржыландырудан түсетін кірісті мемлекеттік мекеменің тануына арналған. Бұл шот мынадай қосалқы шоттарды қамтиды:</w:t>
      </w:r>
    </w:p>
    <w:p>
      <w:pPr>
        <w:spacing w:after="0"/>
        <w:ind w:left="0"/>
        <w:jc w:val="both"/>
      </w:pPr>
      <w:r>
        <w:rPr>
          <w:rFonts w:ascii="Times New Roman"/>
          <w:b w:val="false"/>
          <w:i w:val="false"/>
          <w:color w:val="000000"/>
          <w:sz w:val="28"/>
        </w:rPr>
        <w:t>
      6 60 1 6015 – "Жеке тұлғаларға берілетін трансферттер бойынша кірістер", мемлекеттік мекеменің қызметкері болып табылмайтын жеке тұлғаларға берілетін трансферттерді аудару үшін алынған қаржыландырудан түскен кірісті мемлекеттік мекеменің тануына арналған;</w:t>
      </w:r>
    </w:p>
    <w:p>
      <w:pPr>
        <w:spacing w:after="0"/>
        <w:ind w:left="0"/>
        <w:jc w:val="both"/>
      </w:pPr>
      <w:r>
        <w:rPr>
          <w:rFonts w:ascii="Times New Roman"/>
          <w:b w:val="false"/>
          <w:i w:val="false"/>
          <w:color w:val="000000"/>
          <w:sz w:val="28"/>
        </w:rPr>
        <w:t>
      6 60 1 6016 – "Нысаналы ағымдағы трансферттер бойынша кірістер", нысаналы ағымдағы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6024– "Нысаналы даму трансферттері бойынша кірістер", нысаналы даму трансферттерін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5 6032 – "Жергілікті өзін-өзі басқару трансферттері бойынша кірістер", Жергілікті басқару туралы Заңына сәйкес жергілікті өзін-өзі басқару органдарына берілетін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6033 – "Жалпы сипаттағы трансферттер бойынша кірістер", жалпы сипаттағы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6106 – "Басқа да трансферттер бойынша кірістер" Қазақстан Республикасының Ұлттық қорына трансферттерді аудару үшін алынған қаржыландырудан түсетін кірісті мемлекеттік мекеменің тануына арналған;</w:t>
      </w:r>
    </w:p>
    <w:p>
      <w:pPr>
        <w:spacing w:after="0"/>
        <w:ind w:left="0"/>
        <w:jc w:val="both"/>
      </w:pPr>
      <w:r>
        <w:rPr>
          <w:rFonts w:ascii="Times New Roman"/>
          <w:b w:val="false"/>
          <w:i w:val="false"/>
          <w:color w:val="000000"/>
          <w:sz w:val="28"/>
        </w:rPr>
        <w:t>
      6 60 1 6107 – "Субсидияларды төлеу жөніндегі қаржыландырудан түсетін кірістер", алынған субсидиялар бойынша кірісті мемлекеттік мекеменің тануына арналған;</w:t>
      </w:r>
    </w:p>
    <w:p>
      <w:pPr>
        <w:spacing w:after="0"/>
        <w:ind w:left="0"/>
        <w:jc w:val="both"/>
      </w:pPr>
      <w:r>
        <w:rPr>
          <w:rFonts w:ascii="Times New Roman"/>
          <w:b w:val="false"/>
          <w:i w:val="false"/>
          <w:color w:val="000000"/>
          <w:sz w:val="28"/>
        </w:rPr>
        <w:t>
      6 60 1 6108 – "Мемлекеттік-жекешелік әріптестік жобаларын қаржыландырудан түсетін кірістер", мемлекеттік-жекешелік әріптестік жобалары бойынша мемлекеттік міндеттемелерді орындау үшін алынған қаржыландырудан түсетін кірістерді тануға арналған;</w:t>
      </w:r>
    </w:p>
    <w:p>
      <w:pPr>
        <w:spacing w:after="0"/>
        <w:ind w:left="0"/>
        <w:jc w:val="both"/>
      </w:pPr>
      <w:r>
        <w:rPr>
          <w:rFonts w:ascii="Times New Roman"/>
          <w:b w:val="false"/>
          <w:i w:val="false"/>
          <w:color w:val="000000"/>
          <w:sz w:val="28"/>
        </w:rPr>
        <w:t>
      6 60 1 6109 – "Қайырымдылық көмектен алынатын кірістер", филантропиялық және (немесе) демеушілік және (немесе) меценаттық қызмет кірістері түрінде алынған активтерді тануға арналған;</w:t>
      </w:r>
    </w:p>
    <w:p>
      <w:pPr>
        <w:spacing w:after="0"/>
        <w:ind w:left="0"/>
        <w:jc w:val="both"/>
      </w:pPr>
      <w:r>
        <w:rPr>
          <w:rFonts w:ascii="Times New Roman"/>
          <w:b w:val="false"/>
          <w:i w:val="false"/>
          <w:color w:val="000000"/>
          <w:sz w:val="28"/>
        </w:rPr>
        <w:t>
      6 60 1 6110 – "Гранттар бойынша кірістер", мемлекеттік мекеме алған байланысты грантты есепке алуға арналған;</w:t>
      </w:r>
    </w:p>
    <w:p>
      <w:pPr>
        <w:spacing w:after="0"/>
        <w:ind w:left="0"/>
        <w:jc w:val="both"/>
      </w:pPr>
      <w:r>
        <w:rPr>
          <w:rFonts w:ascii="Times New Roman"/>
          <w:b w:val="false"/>
          <w:i w:val="false"/>
          <w:color w:val="000000"/>
          <w:sz w:val="28"/>
        </w:rPr>
        <w:t>
      6 60 1 6117 – "Қарыздардың түсімдерінен түсетін кірістер", сыртқы және ішкі қарыздардың түсімдерінен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 60 1 6123 – "Сыртқы қарыз түсімдерінен түсетін кірістер", сыртқы қарыз түсімдерінен түсетін кірістерді тануға арналған;</w:t>
      </w:r>
    </w:p>
    <w:p>
      <w:pPr>
        <w:spacing w:after="0"/>
        <w:ind w:left="0"/>
        <w:jc w:val="both"/>
      </w:pPr>
      <w:r>
        <w:rPr>
          <w:rFonts w:ascii="Times New Roman"/>
          <w:b w:val="false"/>
          <w:i w:val="false"/>
          <w:color w:val="000000"/>
          <w:sz w:val="28"/>
        </w:rPr>
        <w:t>
      6 60 1 6132 – "Ішкі қарыз түсімдерінен түсетін кірістер", ішкі қарыз түсімдерінен түсетін кірістерді тануға арналған;</w:t>
      </w:r>
    </w:p>
    <w:p>
      <w:pPr>
        <w:spacing w:after="0"/>
        <w:ind w:left="0"/>
        <w:jc w:val="both"/>
      </w:pPr>
      <w:r>
        <w:rPr>
          <w:rFonts w:ascii="Times New Roman"/>
          <w:b w:val="false"/>
          <w:i w:val="false"/>
          <w:color w:val="000000"/>
          <w:sz w:val="28"/>
        </w:rPr>
        <w:t>
      6 60 1 6143 – "Айырбас емес операциялардан алынатын өзге кірістер", бюджетке түсетін өзге де өтеусіз түсімдерден түсетін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 60 1 6144 – "Бюджетке түсетін салық түсімдерінен алынатын кірістер", "Салық және бюджетке төленетін басқа да міндетті төлемдер туралы Салық кодексіне және Еуразиялық экономикалық одақтың және/немесе Қазақстан Республикасының кеден заңнамасында көзделген бюджетке түсетін салықтық түсімдер мен кедендік төлемдерден түсетін кірісті тануға арналған;</w:t>
      </w:r>
    </w:p>
    <w:p>
      <w:pPr>
        <w:spacing w:after="0"/>
        <w:ind w:left="0"/>
        <w:jc w:val="both"/>
      </w:pPr>
      <w:r>
        <w:rPr>
          <w:rFonts w:ascii="Times New Roman"/>
          <w:b w:val="false"/>
          <w:i w:val="false"/>
          <w:color w:val="000000"/>
          <w:sz w:val="28"/>
        </w:rPr>
        <w:t>
      6 60 1 6264 – "Бюджетке түсетін салықтық емес түсімдерден алынатын кірістер", мемлекеттік меншіктен (қатысу үлестері, дивидендтер, мемлекеттік кәсіпорындардың таза кірісі, кредиттер мен депозиттер бойынша сыйақылар, жалдау ақысы), активтерді басқарудан түсетін кірістер ретінде танылған тауарларды, жұмыстарды, қызметтерді және өзге де мүлікті өткізуден, тауарларды, жұмыстарды, қызметтерді өткізуден түсетін және ұзақ мерзімді активтердің кетуінен түсетін түсімдерді қоспағанда, Қазақстан Республикасының бюджет заңнамасында, Еуразиялық экономикалық одақтың және/немесе Қазақстан Республикасының кеден заңнамасында және Қазақстан Республикасының өзге де заңнамалық актілерінде көзделген салықтық емес түсімдер бойынша түсетін кірісті тануға арналған;</w:t>
      </w:r>
    </w:p>
    <w:p>
      <w:pPr>
        <w:spacing w:after="0"/>
        <w:ind w:left="0"/>
        <w:jc w:val="both"/>
      </w:pPr>
      <w:r>
        <w:rPr>
          <w:rFonts w:ascii="Times New Roman"/>
          <w:b w:val="false"/>
          <w:i w:val="false"/>
          <w:color w:val="000000"/>
          <w:sz w:val="28"/>
        </w:rPr>
        <w:t>
      6 60 3 6352 – "Жергілікті өзін-өзі басқарудан алынатын кірістер", Жергілікті басқару туралы Заңына сәйкес жергілікті өзін-өзі басқару функцияларын іске асыру үшін облыстық бюджеттен және (немесе) ауданның (облыстық маңызы бар қаланың) бюджетінен түскен трансферттер, оның ішінде субвенциялар бойынша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 60 3 6353 – "Жергілікті өзін-өзі басқарудың басқа да кірістері", Жергілікті басқару туралы Заңына сәйкес жергілікті өзін-өзі басқару функцияларын іске асыру үшін басқа көздерден түскен басқа да кірістерді жергілікті өзін-өзі басқару органдарының тануына арналған;</w:t>
      </w:r>
    </w:p>
    <w:p>
      <w:pPr>
        <w:spacing w:after="0"/>
        <w:ind w:left="0"/>
        <w:jc w:val="both"/>
      </w:pPr>
      <w:r>
        <w:rPr>
          <w:rFonts w:ascii="Times New Roman"/>
          <w:b w:val="false"/>
          <w:i w:val="false"/>
          <w:color w:val="000000"/>
          <w:sz w:val="28"/>
        </w:rPr>
        <w:t>
      6 60 1 6354 – "Трансферттердің бюджетке түсуі", тиісті бюджетке трансферттер (бюджеттік субвенциялар, бюджеттік алып қоюлар, Қазақстан Республикасының Ұлттық қорынан түсетін түсімдер, республикалық және жергілікті бюджеттерге түсетін нысаналы трансферттер мен асқа да трансферттер) түрінде түскен кірістерді тануға арналған;</w:t>
      </w:r>
    </w:p>
    <w:p>
      <w:pPr>
        <w:spacing w:after="0"/>
        <w:ind w:left="0"/>
        <w:jc w:val="both"/>
      </w:pPr>
      <w:r>
        <w:rPr>
          <w:rFonts w:ascii="Times New Roman"/>
          <w:b w:val="false"/>
          <w:i w:val="false"/>
          <w:color w:val="000000"/>
          <w:sz w:val="28"/>
        </w:rPr>
        <w:t>
      6 60 1 6355 – "Нысаналы жарналар түсімі", нысаналы жарна түрінде түскен кірістерді тануға арналған;</w:t>
      </w:r>
    </w:p>
    <w:p>
      <w:pPr>
        <w:spacing w:after="0"/>
        <w:ind w:left="0"/>
        <w:jc w:val="both"/>
      </w:pPr>
      <w:r>
        <w:rPr>
          <w:rFonts w:ascii="Times New Roman"/>
          <w:b w:val="false"/>
          <w:i w:val="false"/>
          <w:color w:val="000000"/>
          <w:sz w:val="28"/>
        </w:rPr>
        <w:t>
      6 60 1 6356 – "Бюджет қаражатының қалдықтарын қайтару", бұрын мемлекеттік мекеме қаржыландырудан түсетін кірістер ретінде таныған, қаржы жылының аяғында қалған бюджет қаражатының қалдықтары сомасының қайтарылуын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11" w:id="189"/>
    <w:p>
      <w:pPr>
        <w:spacing w:after="0"/>
        <w:ind w:left="0"/>
        <w:jc w:val="both"/>
      </w:pPr>
      <w:r>
        <w:rPr>
          <w:rFonts w:ascii="Times New Roman"/>
          <w:b w:val="false"/>
          <w:i w:val="false"/>
          <w:color w:val="000000"/>
          <w:sz w:val="28"/>
        </w:rPr>
        <w:t>
      46. 61 "Айырбас операциялардан алынатын кірістер" кіші бөлімі тауарларды, жұмыстарды және көрсетілетін қызметтерді өткізуден алынатын кірістерді тануға арналған. Бұл кіші бөлім мына шотты қамтиды:</w:t>
      </w:r>
    </w:p>
    <w:bookmarkEnd w:id="189"/>
    <w:bookmarkStart w:name="z412" w:id="190"/>
    <w:p>
      <w:pPr>
        <w:spacing w:after="0"/>
        <w:ind w:left="0"/>
        <w:jc w:val="both"/>
      </w:pPr>
      <w:r>
        <w:rPr>
          <w:rFonts w:ascii="Times New Roman"/>
          <w:b w:val="false"/>
          <w:i w:val="false"/>
          <w:color w:val="000000"/>
          <w:sz w:val="28"/>
        </w:rPr>
        <w:t>
      6 61 1 6500 – "Тауарларды, жұмыстарды және көрсетілетін қызметтерді өткізуден алынатын кірістер", мұнда басқа жаққа баламалы құнымен айырбасқа беруден алынған кірістерді есепке алуға арналған (тауарлар, қызметтер немесе активтерді пайдалану мүмкіндігі түрінде).</w:t>
      </w:r>
    </w:p>
    <w:bookmarkEnd w:id="190"/>
    <w:bookmarkStart w:name="z413" w:id="191"/>
    <w:p>
      <w:pPr>
        <w:spacing w:after="0"/>
        <w:ind w:left="0"/>
        <w:jc w:val="both"/>
      </w:pPr>
      <w:r>
        <w:rPr>
          <w:rFonts w:ascii="Times New Roman"/>
          <w:b w:val="false"/>
          <w:i w:val="false"/>
          <w:color w:val="000000"/>
          <w:sz w:val="28"/>
        </w:rPr>
        <w:t xml:space="preserve">
      47. 62 "Активтерді басқарудан алынатын кірістер" кіші бөлімі активтерді басқару бойынша кірістерді есепке алуға арналған. Бұл кіші бөлім мына шоттарды қамтиды: </w:t>
      </w:r>
    </w:p>
    <w:bookmarkEnd w:id="191"/>
    <w:bookmarkStart w:name="z414" w:id="192"/>
    <w:p>
      <w:pPr>
        <w:spacing w:after="0"/>
        <w:ind w:left="0"/>
        <w:jc w:val="both"/>
      </w:pPr>
      <w:r>
        <w:rPr>
          <w:rFonts w:ascii="Times New Roman"/>
          <w:b w:val="false"/>
          <w:i w:val="false"/>
          <w:color w:val="000000"/>
          <w:sz w:val="28"/>
        </w:rPr>
        <w:t>
      6 62 1 6600 – "Сыйақылар бойынша кiрiстер" алынған сыйақылардан түскен түсiмдердi есепке алуға арналған;</w:t>
      </w:r>
    </w:p>
    <w:bookmarkEnd w:id="192"/>
    <w:bookmarkStart w:name="z415" w:id="193"/>
    <w:p>
      <w:pPr>
        <w:spacing w:after="0"/>
        <w:ind w:left="0"/>
        <w:jc w:val="both"/>
      </w:pPr>
      <w:r>
        <w:rPr>
          <w:rFonts w:ascii="Times New Roman"/>
          <w:b w:val="false"/>
          <w:i w:val="false"/>
          <w:color w:val="000000"/>
          <w:sz w:val="28"/>
        </w:rPr>
        <w:t>
      6 62 1 6601 – "Активтердi басқарудан алынатын өзге де кiрiстер" активтердi басқарудан түсетін өзге кірістерді, оның ішінде операциялық жалға алудан түсетін кiрiстердi есепке алуға арналған.</w:t>
      </w:r>
    </w:p>
    <w:bookmarkEnd w:id="193"/>
    <w:bookmarkStart w:name="z416" w:id="1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63 "Өзге де кірістер" кіші бөлімі басқа кіші бөлімдерде көрсетілмеген кірістерді есепке алуға арналған. Бұл кіші бөлім мынадай шоттарды қамтиды:</w:t>
      </w:r>
    </w:p>
    <w:bookmarkEnd w:id="194"/>
    <w:p>
      <w:pPr>
        <w:spacing w:after="0"/>
        <w:ind w:left="0"/>
        <w:jc w:val="both"/>
      </w:pPr>
      <w:r>
        <w:rPr>
          <w:rFonts w:ascii="Times New Roman"/>
          <w:b w:val="false"/>
          <w:i w:val="false"/>
          <w:color w:val="000000"/>
          <w:sz w:val="28"/>
        </w:rPr>
        <w:t>
      6 63 1 6700 – "Әділ құнның өзгеруінен түсетін кірістер", ұзақ мерзімді активтердің (биологиялық активтердің, инвестициялық жылжымайтын мүліктің және қаржы құралдарының) әділ құнының өзгеруінен түсетін кірістерді есепке алуға арналған;</w:t>
      </w:r>
    </w:p>
    <w:p>
      <w:pPr>
        <w:spacing w:after="0"/>
        <w:ind w:left="0"/>
        <w:jc w:val="both"/>
      </w:pPr>
      <w:r>
        <w:rPr>
          <w:rFonts w:ascii="Times New Roman"/>
          <w:b w:val="false"/>
          <w:i w:val="false"/>
          <w:color w:val="000000"/>
          <w:sz w:val="28"/>
        </w:rPr>
        <w:t>
      6 63 1 6708 – "Ұзақ мерзімді активтердің шығуынан түсетін кірістер", ұзақ мерзімді активтердің (негізгі құралдардың, биологиялық активтердің, инвестициялық жылжымайтын мүліктің және материалдық емес активтердің, ұзақ мерзімді қаржы инвестицияларының), негізгі капиталдың және мемлекеттің қаржы активтерінің шығуынан түсетін кірістерді есепке алуға арналған;</w:t>
      </w:r>
    </w:p>
    <w:p>
      <w:pPr>
        <w:spacing w:after="0"/>
        <w:ind w:left="0"/>
        <w:jc w:val="both"/>
      </w:pPr>
      <w:r>
        <w:rPr>
          <w:rFonts w:ascii="Times New Roman"/>
          <w:b w:val="false"/>
          <w:i w:val="false"/>
          <w:color w:val="000000"/>
          <w:sz w:val="28"/>
        </w:rPr>
        <w:t>
      6 63 1 6727 – "Активтерді өтеусіз алудан түсетін кірістер" жеке және заңды тұлғалардан активтерді (негізгі құралдар, биологиялық активтер, инвестициялық жылжымайтын мүлік, аяқталмаған құрылыс пен күрделі салымдар, материалдық емес активтер, ұзақ мерзімді қаржы инвестициялары, қорлар мен ақшалай қаражат) өтеусіз алудан түсетін кірістерді тануға арналған;</w:t>
      </w:r>
    </w:p>
    <w:p>
      <w:pPr>
        <w:spacing w:after="0"/>
        <w:ind w:left="0"/>
        <w:jc w:val="both"/>
      </w:pPr>
      <w:r>
        <w:rPr>
          <w:rFonts w:ascii="Times New Roman"/>
          <w:b w:val="false"/>
          <w:i w:val="false"/>
          <w:color w:val="000000"/>
          <w:sz w:val="28"/>
        </w:rPr>
        <w:t>
      6 63 1 6728 – "Бағамдық айырмадан түсетін кірістер" валюталардың әртүрлі айырбас бағамдарын пайдалана отырып, есептілік валютасында көрсетілген шетелдік валюта бірліктерінің бірдей санын есепте көрсетудің нәтижесінде туындайтын бағамдық айырмадан түсетін кірістерді есепке алуға арналған;</w:t>
      </w:r>
    </w:p>
    <w:p>
      <w:pPr>
        <w:spacing w:after="0"/>
        <w:ind w:left="0"/>
        <w:jc w:val="both"/>
      </w:pPr>
      <w:r>
        <w:rPr>
          <w:rFonts w:ascii="Times New Roman"/>
          <w:b w:val="false"/>
          <w:i w:val="false"/>
          <w:color w:val="000000"/>
          <w:sz w:val="28"/>
        </w:rPr>
        <w:t>
      6 63 1 6729– "Шығындарды өтеуден түсетін кірістер" үшінші тұлғалардан өтеу кезінде (бұрын активтердің құнсыздануынан танылған залалдар) алынған кірістерді есепке алуға арналған;</w:t>
      </w:r>
    </w:p>
    <w:p>
      <w:pPr>
        <w:spacing w:after="0"/>
        <w:ind w:left="0"/>
        <w:jc w:val="both"/>
      </w:pPr>
      <w:r>
        <w:rPr>
          <w:rFonts w:ascii="Times New Roman"/>
          <w:b w:val="false"/>
          <w:i w:val="false"/>
          <w:color w:val="000000"/>
          <w:sz w:val="28"/>
        </w:rPr>
        <w:t>
      6 63 1 6730 – "Өзге де кірістер" талап ету мерзімі аяқталған кредиторлық берешекті есептен шығарудан, түгендеу кезінде анықталған негізгі құралдардың, материалдардың артығынан, жетіспеушілікті өтеуден, қысқа мерзімді қаржы инвестицияларын сатудан, төлдердің салмағының артуынан және төлдеуінен, негізгі құралдарды жоюдан түсетін кірістерді және шоттардың басқа топтарында көрсетілмеген кірістерді, сондай-ақ жекелеген негіздер бойынша мемлекет меншігіне айналдырылған (түскен) мүлікпен операциялар бойынша кірістерді есепке алуға арналған;</w:t>
      </w:r>
    </w:p>
    <w:p>
      <w:pPr>
        <w:spacing w:after="0"/>
        <w:ind w:left="0"/>
        <w:jc w:val="both"/>
      </w:pPr>
      <w:r>
        <w:rPr>
          <w:rFonts w:ascii="Times New Roman"/>
          <w:b w:val="false"/>
          <w:i w:val="false"/>
          <w:color w:val="000000"/>
          <w:sz w:val="28"/>
        </w:rPr>
        <w:t>
      6 63 1 6740 – "Қорларға түсімдерден түсетін кірістер", Қорларға түсімдер бойынша кірістерді тануға арналған. Бұл шот мынадай қосалқы шоттарды қамтиды:</w:t>
      </w:r>
    </w:p>
    <w:p>
      <w:pPr>
        <w:spacing w:after="0"/>
        <w:ind w:left="0"/>
        <w:jc w:val="both"/>
      </w:pPr>
      <w:r>
        <w:rPr>
          <w:rFonts w:ascii="Times New Roman"/>
          <w:b w:val="false"/>
          <w:i w:val="false"/>
          <w:color w:val="000000"/>
          <w:sz w:val="28"/>
        </w:rPr>
        <w:t>
      6 63 1 6741 – "Жәбірленушілерге өтемақы қорына түсімдерден түсетін кірістер", Қор туралы туралы заңға сәйкес Жәбірленушілерге өтемақы қорына түсімдер бойынша кірістерді тануға арналған;</w:t>
      </w:r>
    </w:p>
    <w:p>
      <w:pPr>
        <w:spacing w:after="0"/>
        <w:ind w:left="0"/>
        <w:jc w:val="both"/>
      </w:pPr>
      <w:r>
        <w:rPr>
          <w:rFonts w:ascii="Times New Roman"/>
          <w:b w:val="false"/>
          <w:i w:val="false"/>
          <w:color w:val="000000"/>
          <w:sz w:val="28"/>
        </w:rPr>
        <w:t>
      6 63 1 6742 – "Білім беру инфрақұрылымын қолдау қорына түсімдерден түсетін кірістер", Білім туралы заңға сәйкес Білім беру инфрақұрылымын қолдау қорына түсімдер бойынша кірістерді тануға арналған;</w:t>
      </w:r>
    </w:p>
    <w:p>
      <w:pPr>
        <w:spacing w:after="0"/>
        <w:ind w:left="0"/>
        <w:jc w:val="both"/>
      </w:pPr>
      <w:r>
        <w:rPr>
          <w:rFonts w:ascii="Times New Roman"/>
          <w:b w:val="false"/>
          <w:i w:val="false"/>
          <w:color w:val="000000"/>
          <w:sz w:val="28"/>
        </w:rPr>
        <w:t>
      6 63 1 6743 – "Білім беру инфрақұрылымын қолдау қорының түсімдерінен түсетін кірістер", Білім туралы заңға сәйкес Білім беру инфрақұрылымын қолдау жөніндегі жергілікті атқарушы органның шотына түсімдер бойынша кірістерді тануға арналған;</w:t>
      </w:r>
    </w:p>
    <w:p>
      <w:pPr>
        <w:spacing w:after="0"/>
        <w:ind w:left="0"/>
        <w:jc w:val="both"/>
      </w:pPr>
      <w:r>
        <w:rPr>
          <w:rFonts w:ascii="Times New Roman"/>
          <w:b w:val="false"/>
          <w:i w:val="false"/>
          <w:color w:val="000000"/>
          <w:sz w:val="28"/>
        </w:rPr>
        <w:t>
      6 63 1 6744 – "Арнаулы мемлекеттік қорға түсімдерден түсетін кірістер", активтерді қайтару туралы заңға сәйкес Арнаулы мемлекеттік қорға түсімдер бойынша кірістерді тануға арналған;</w:t>
      </w:r>
    </w:p>
    <w:p>
      <w:pPr>
        <w:spacing w:after="0"/>
        <w:ind w:left="0"/>
        <w:jc w:val="both"/>
      </w:pPr>
      <w:r>
        <w:rPr>
          <w:rFonts w:ascii="Times New Roman"/>
          <w:b w:val="false"/>
          <w:i w:val="false"/>
          <w:color w:val="000000"/>
          <w:sz w:val="28"/>
        </w:rPr>
        <w:t>
      6 63 1 6745 – "Орталық уәкілетті органның Арнаулы мемлекеттік қорға түсімдерінен түсетін кірістер" активтерді қайтару туралы заңға сәйкес орталық уәкілетті органның Арнаулы мемлекеттік қорының түсімдері бойынша кірістерді тануға арналған;</w:t>
      </w:r>
    </w:p>
    <w:p>
      <w:pPr>
        <w:spacing w:after="0"/>
        <w:ind w:left="0"/>
        <w:jc w:val="both"/>
      </w:pPr>
      <w:r>
        <w:rPr>
          <w:rFonts w:ascii="Times New Roman"/>
          <w:b w:val="false"/>
          <w:i w:val="false"/>
          <w:color w:val="000000"/>
          <w:sz w:val="28"/>
        </w:rPr>
        <w:t>
      6 63 1 6746 – "Жергілікті уәкілетті органның Арнаулы мемлекеттік қорға түсімдерінен түсетін кірістер" активтерді қайтару туралы заңға сәйкес жергілікті уәкілетті органның Арнаулы мемлекеттік қорының түсімдері бойынша кірістерді тануға арналған;</w:t>
      </w:r>
    </w:p>
    <w:p>
      <w:pPr>
        <w:spacing w:after="0"/>
        <w:ind w:left="0"/>
        <w:jc w:val="both"/>
      </w:pPr>
      <w:r>
        <w:rPr>
          <w:rFonts w:ascii="Times New Roman"/>
          <w:b w:val="false"/>
          <w:i w:val="false"/>
          <w:color w:val="000000"/>
          <w:sz w:val="28"/>
        </w:rPr>
        <w:t>
      6 63 1 6750 – "Қаржылық инвестициялар мен міндеттемелерді бастапқы тану кезінде туындайтын кірістер" қаржылық инвестициялар мен міндеттемелерді бастапқы тану кезінде туындайтын кірістерді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6 63 1 6751 – "Бағалы қағаздарды орналастырудан түсетін кірістер" бағалы қағаздардың номиналды құны мен оларды іс жүзіндегі орналастыру құны арасындағы оң айырманы есепке алуға арналған;</w:t>
      </w:r>
    </w:p>
    <w:p>
      <w:pPr>
        <w:spacing w:after="0"/>
        <w:ind w:left="0"/>
        <w:jc w:val="both"/>
      </w:pPr>
      <w:r>
        <w:rPr>
          <w:rFonts w:ascii="Times New Roman"/>
          <w:b w:val="false"/>
          <w:i w:val="false"/>
          <w:color w:val="000000"/>
          <w:sz w:val="28"/>
        </w:rPr>
        <w:t>
      6 63 1 6752 – "Алынған қарыздарды бастапқы танудан түсетін кірістер", алынған қарыздардың номиналды құны мен олардың әділ құны арасындағы оң айырма нәтижесінде алынған қарыздарды әділ құны бойынша бастапқы тану кезінде туындайтын кірістерді көрсетуге арналған;</w:t>
      </w:r>
    </w:p>
    <w:p>
      <w:pPr>
        <w:spacing w:after="0"/>
        <w:ind w:left="0"/>
        <w:jc w:val="both"/>
      </w:pPr>
      <w:r>
        <w:rPr>
          <w:rFonts w:ascii="Times New Roman"/>
          <w:b w:val="false"/>
          <w:i w:val="false"/>
          <w:color w:val="000000"/>
          <w:sz w:val="28"/>
        </w:rPr>
        <w:t>
      6 63 1 6753 – "Берілген қарыздарды бастапқы танудан түсетін кірістер", берілген қарыздардың әділ құны мен олардың номиналды құны арасындағы оң айырма нәтижесінде әділ құн бойынша берілген қарыздарды бастапқы тану кезінде туындайтын кірістерді көрсетуге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30" w:id="195"/>
    <w:p>
      <w:pPr>
        <w:spacing w:after="0"/>
        <w:ind w:left="0"/>
        <w:jc w:val="left"/>
      </w:pPr>
      <w:r>
        <w:rPr>
          <w:rFonts w:ascii="Times New Roman"/>
          <w:b/>
          <w:i w:val="false"/>
          <w:color w:val="000000"/>
        </w:rPr>
        <w:t xml:space="preserve"> 10-тарау. 7 "Шығыстар" бөлімінің шоттары</w:t>
      </w:r>
    </w:p>
    <w:bookmarkEnd w:id="195"/>
    <w:bookmarkStart w:name="z431" w:id="196"/>
    <w:p>
      <w:pPr>
        <w:spacing w:after="0"/>
        <w:ind w:left="0"/>
        <w:jc w:val="both"/>
      </w:pPr>
      <w:r>
        <w:rPr>
          <w:rFonts w:ascii="Times New Roman"/>
          <w:b w:val="false"/>
          <w:i w:val="false"/>
          <w:color w:val="000000"/>
          <w:sz w:val="28"/>
        </w:rPr>
        <w:t>
      49. 7 "Шығыстар" бөлімінің шоттары есептелген шығыстарды есепке алуға арналған.</w:t>
      </w:r>
    </w:p>
    <w:bookmarkEnd w:id="196"/>
    <w:bookmarkStart w:name="z432" w:id="197"/>
    <w:p>
      <w:pPr>
        <w:spacing w:after="0"/>
        <w:ind w:left="0"/>
        <w:jc w:val="both"/>
      </w:pPr>
      <w:r>
        <w:rPr>
          <w:rFonts w:ascii="Times New Roman"/>
          <w:b w:val="false"/>
          <w:i w:val="false"/>
          <w:color w:val="000000"/>
          <w:sz w:val="28"/>
        </w:rPr>
        <w:t>
      50. 7 "Шығыстар" бөлімі мынадай кіші бөлімдерді қамтиды:</w:t>
      </w:r>
    </w:p>
    <w:bookmarkEnd w:id="197"/>
    <w:bookmarkStart w:name="z433" w:id="198"/>
    <w:p>
      <w:pPr>
        <w:spacing w:after="0"/>
        <w:ind w:left="0"/>
        <w:jc w:val="both"/>
      </w:pPr>
      <w:r>
        <w:rPr>
          <w:rFonts w:ascii="Times New Roman"/>
          <w:b w:val="false"/>
          <w:i w:val="false"/>
          <w:color w:val="000000"/>
          <w:sz w:val="28"/>
        </w:rPr>
        <w:t>
      70 – 71 – "Операциялық шығыстар";</w:t>
      </w:r>
    </w:p>
    <w:bookmarkEnd w:id="198"/>
    <w:bookmarkStart w:name="z434" w:id="199"/>
    <w:p>
      <w:pPr>
        <w:spacing w:after="0"/>
        <w:ind w:left="0"/>
        <w:jc w:val="both"/>
      </w:pPr>
      <w:r>
        <w:rPr>
          <w:rFonts w:ascii="Times New Roman"/>
          <w:b w:val="false"/>
          <w:i w:val="false"/>
          <w:color w:val="000000"/>
          <w:sz w:val="28"/>
        </w:rPr>
        <w:t>
      72 – "Бюджеттік төлемдер бойынша шығыстар";</w:t>
      </w:r>
    </w:p>
    <w:bookmarkEnd w:id="199"/>
    <w:bookmarkStart w:name="z435" w:id="200"/>
    <w:p>
      <w:pPr>
        <w:spacing w:after="0"/>
        <w:ind w:left="0"/>
        <w:jc w:val="both"/>
      </w:pPr>
      <w:r>
        <w:rPr>
          <w:rFonts w:ascii="Times New Roman"/>
          <w:b w:val="false"/>
          <w:i w:val="false"/>
          <w:color w:val="000000"/>
          <w:sz w:val="28"/>
        </w:rPr>
        <w:t>
      73 – "Активтерді басқару бойынша шығыстар";</w:t>
      </w:r>
    </w:p>
    <w:bookmarkEnd w:id="200"/>
    <w:bookmarkStart w:name="z436" w:id="201"/>
    <w:p>
      <w:pPr>
        <w:spacing w:after="0"/>
        <w:ind w:left="0"/>
        <w:jc w:val="both"/>
      </w:pPr>
      <w:r>
        <w:rPr>
          <w:rFonts w:ascii="Times New Roman"/>
          <w:b w:val="false"/>
          <w:i w:val="false"/>
          <w:color w:val="000000"/>
          <w:sz w:val="28"/>
        </w:rPr>
        <w:t>
      74 – "Өзге шығыстар".</w:t>
      </w:r>
    </w:p>
    <w:bookmarkEnd w:id="201"/>
    <w:bookmarkStart w:name="z437" w:id="2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70–71 "Операциялық шығыстар" кіші бөлімі мынадай шоттарды қамтиды:</w:t>
      </w:r>
    </w:p>
    <w:bookmarkEnd w:id="202"/>
    <w:p>
      <w:pPr>
        <w:spacing w:after="0"/>
        <w:ind w:left="0"/>
        <w:jc w:val="both"/>
      </w:pPr>
      <w:r>
        <w:rPr>
          <w:rFonts w:ascii="Times New Roman"/>
          <w:b w:val="false"/>
          <w:i w:val="false"/>
          <w:color w:val="000000"/>
          <w:sz w:val="28"/>
        </w:rPr>
        <w:t>
      7 70 1 7010 – "Еңбекке ақы төлеуге арналған шығыстар" мемлекеттiк мекеменiң қызметкерлеріне еңбекақы төлеуге арналған шығыстарды, еңбек демалыстарын төлеуге арналған резервті есепке алуға арналған;</w:t>
      </w:r>
    </w:p>
    <w:p>
      <w:pPr>
        <w:spacing w:after="0"/>
        <w:ind w:left="0"/>
        <w:jc w:val="both"/>
      </w:pPr>
      <w:r>
        <w:rPr>
          <w:rFonts w:ascii="Times New Roman"/>
          <w:b w:val="false"/>
          <w:i w:val="false"/>
          <w:color w:val="000000"/>
          <w:sz w:val="28"/>
        </w:rPr>
        <w:t>
      7 70 1 7020 – "Стипендиялар төлеу бойынша шығыстар" қайтарымсыз тәртіпте төленетін есептелген стипендиялар бойынша шығыстарды есепке алуға арналған;</w:t>
      </w:r>
    </w:p>
    <w:p>
      <w:pPr>
        <w:spacing w:after="0"/>
        <w:ind w:left="0"/>
        <w:jc w:val="both"/>
      </w:pPr>
      <w:r>
        <w:rPr>
          <w:rFonts w:ascii="Times New Roman"/>
          <w:b w:val="false"/>
          <w:i w:val="false"/>
          <w:color w:val="000000"/>
          <w:sz w:val="28"/>
        </w:rPr>
        <w:t>
      7 70 1 7021 – "Шетелдегi стипендиаттардың оқуына ақы төлеу" шетелдегi стипендиаттардың оқуына ақы төлеу бойынша шығыстарды есепке алуға арналған;</w:t>
      </w:r>
    </w:p>
    <w:p>
      <w:pPr>
        <w:spacing w:after="0"/>
        <w:ind w:left="0"/>
        <w:jc w:val="both"/>
      </w:pPr>
      <w:r>
        <w:rPr>
          <w:rFonts w:ascii="Times New Roman"/>
          <w:b w:val="false"/>
          <w:i w:val="false"/>
          <w:color w:val="000000"/>
          <w:sz w:val="28"/>
        </w:rPr>
        <w:t>
      7 70 1 7022 – "Стипендиялар" төленген стипендиялар бойынша шығыстарды есепке алуға арналған;</w:t>
      </w:r>
    </w:p>
    <w:p>
      <w:pPr>
        <w:spacing w:after="0"/>
        <w:ind w:left="0"/>
        <w:jc w:val="both"/>
      </w:pPr>
      <w:r>
        <w:rPr>
          <w:rFonts w:ascii="Times New Roman"/>
          <w:b w:val="false"/>
          <w:i w:val="false"/>
          <w:color w:val="000000"/>
          <w:sz w:val="28"/>
        </w:rPr>
        <w:t>
      7 70 1 7030 – "Зейнетақы жарналары бойынша шығыстар", зейнетақы жарналары бойынша шығыстарды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7 70 1 7031 – "Міндетті кәсіптік зейнетақы жарналарына арналған шығыстар", Әлеуметтік кодекске сәйкес кәсіптік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7032 – "Жұмыс берушінің міндетті зейнетақы жарналарына арналған шығыстары", Әлеуметтік кодекске сәйкес жұмыс берушінің міндетті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7033 – "Қосымша белгіленген зейнетақы жарналарына арналған шығыстар", Әлеуметтік кодекске сәйкес мемлекеттік қызметшілердің қосымша зейнетақы жарналары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7040 – "Әлеуметтік салыққа арналған шығыстар" Салық кодексіне және Әлеуметтік кодекске сәйкес әлеуметтік салық және әлеуметтік аударымдар бойынша мемлекеттік мекеменің шығыстарын есепке алуға арналған;</w:t>
      </w:r>
    </w:p>
    <w:p>
      <w:pPr>
        <w:spacing w:after="0"/>
        <w:ind w:left="0"/>
        <w:jc w:val="both"/>
      </w:pPr>
      <w:r>
        <w:rPr>
          <w:rFonts w:ascii="Times New Roman"/>
          <w:b w:val="false"/>
          <w:i w:val="false"/>
          <w:color w:val="000000"/>
          <w:sz w:val="28"/>
        </w:rPr>
        <w:t>
      7 70 1 7050 – "Міндетті сақтандыруға арналған шығыстар" Қазақстан Республикасының Автокөлік құралдары иелерінің азаматтық-құқықтық жауапкершілігін міндетті сақтандыру туралы заңнамасына сәйкес көлік құралдары иелерінің азаматтық-құқықтық жауапкершілігін міндетті сақтандыруға арналған шығыстарды есепке алуға арналған;</w:t>
      </w:r>
    </w:p>
    <w:p>
      <w:pPr>
        <w:spacing w:after="0"/>
        <w:ind w:left="0"/>
        <w:jc w:val="both"/>
      </w:pPr>
      <w:r>
        <w:rPr>
          <w:rFonts w:ascii="Times New Roman"/>
          <w:b w:val="false"/>
          <w:i w:val="false"/>
          <w:color w:val="000000"/>
          <w:sz w:val="28"/>
        </w:rPr>
        <w:t>
      7 70 1 7060 – "Қорлар бойынша шығыстар" пайдаланылғаен материалдар, дәрі дәрмектер және өзге де қорлар бойынша шығыстарды есепке алуға, сондай-ақ өткізілген дайын өнімнің өзіндік құнын есептен шығаруға арналған;</w:t>
      </w:r>
    </w:p>
    <w:p>
      <w:pPr>
        <w:spacing w:after="0"/>
        <w:ind w:left="0"/>
        <w:jc w:val="both"/>
      </w:pPr>
      <w:r>
        <w:rPr>
          <w:rFonts w:ascii="Times New Roman"/>
          <w:b w:val="false"/>
          <w:i w:val="false"/>
          <w:color w:val="000000"/>
          <w:sz w:val="28"/>
        </w:rPr>
        <w:t>
      7 70 1 7070 – "Іссапарларға арналған шығыстар" мемлекеттік мекеме қызметкерлерінің және мемлекеттік мекеме қызметкерлері болып табылмайтын тұлғалардың іссапарларымен (ел ішіндегі және шетелге) байланысты шығыстарды есепке алуға арналған;</w:t>
      </w:r>
    </w:p>
    <w:p>
      <w:pPr>
        <w:spacing w:after="0"/>
        <w:ind w:left="0"/>
        <w:jc w:val="both"/>
      </w:pPr>
      <w:r>
        <w:rPr>
          <w:rFonts w:ascii="Times New Roman"/>
          <w:b w:val="false"/>
          <w:i w:val="false"/>
          <w:color w:val="000000"/>
          <w:sz w:val="28"/>
        </w:rPr>
        <w:t>
      7 70 1 7080 – "Коммуналдық төлемдер мен өзге де қызметтер бойынша шығыстар" коммуналдық және өзге де қызметтерге (газ, электр энергиясы, жылу, байланыс үшін) шығыстарды есепке алуға арналған;</w:t>
      </w:r>
    </w:p>
    <w:p>
      <w:pPr>
        <w:spacing w:after="0"/>
        <w:ind w:left="0"/>
        <w:jc w:val="both"/>
      </w:pPr>
      <w:r>
        <w:rPr>
          <w:rFonts w:ascii="Times New Roman"/>
          <w:b w:val="false"/>
          <w:i w:val="false"/>
          <w:color w:val="000000"/>
          <w:sz w:val="28"/>
        </w:rPr>
        <w:t>
      7 70 1 7090 – "Ағымдағы жөндеуге арналған шығыстар", ұзақ мерзімді активтерді ағымдағы жөндеуге кеткен шығыстарды есепке алуға арналған;</w:t>
      </w:r>
    </w:p>
    <w:p>
      <w:pPr>
        <w:spacing w:after="0"/>
        <w:ind w:left="0"/>
        <w:jc w:val="both"/>
      </w:pPr>
      <w:r>
        <w:rPr>
          <w:rFonts w:ascii="Times New Roman"/>
          <w:b w:val="false"/>
          <w:i w:val="false"/>
          <w:color w:val="000000"/>
          <w:sz w:val="28"/>
        </w:rPr>
        <w:t>
      7 71 1 7110 – "Ұзақ мерзімді активтердің амортизациясы бойынша шығыстар", ұзақ мерзімді активтердің амортизациясы бойынша шығыстарды есепке алуға арналған;</w:t>
      </w:r>
    </w:p>
    <w:p>
      <w:pPr>
        <w:spacing w:after="0"/>
        <w:ind w:left="0"/>
        <w:jc w:val="both"/>
      </w:pPr>
      <w:r>
        <w:rPr>
          <w:rFonts w:ascii="Times New Roman"/>
          <w:b w:val="false"/>
          <w:i w:val="false"/>
          <w:color w:val="000000"/>
          <w:sz w:val="28"/>
        </w:rPr>
        <w:t>
      7 71 1 7120 – "Бюджетпен есеп айырысулар бойынша шығыстар", ұзақ мерзімді активтерді, артық және пайдаланылмайтын материалдарды өткізуден алынатын, ақылы қызметтер бойынша сметадан тыс түсетін түсімдерден, активтердің жетіспеушілігін өтеуден, сондай-ақ активтерді басқарудан, алынуы тиіс сыйақылар бойынша және басқалардан алынатын бюджетке тиесілі сома бойынша шығыстарды есепке алуға арналған;</w:t>
      </w:r>
    </w:p>
    <w:p>
      <w:pPr>
        <w:spacing w:after="0"/>
        <w:ind w:left="0"/>
        <w:jc w:val="both"/>
      </w:pPr>
      <w:r>
        <w:rPr>
          <w:rFonts w:ascii="Times New Roman"/>
          <w:b w:val="false"/>
          <w:i w:val="false"/>
          <w:color w:val="000000"/>
          <w:sz w:val="28"/>
        </w:rPr>
        <w:t>
      7 71 1 7130 – "Жалдау бойынша шығыстар", жалдау бойынша байланысты шығыстарды есепке алуға арналған;</w:t>
      </w:r>
    </w:p>
    <w:p>
      <w:pPr>
        <w:spacing w:after="0"/>
        <w:ind w:left="0"/>
        <w:jc w:val="both"/>
      </w:pPr>
      <w:r>
        <w:rPr>
          <w:rFonts w:ascii="Times New Roman"/>
          <w:b w:val="false"/>
          <w:i w:val="false"/>
          <w:color w:val="000000"/>
          <w:sz w:val="28"/>
        </w:rPr>
        <w:t>
      7 71 1 7140 – "Өзге де операциялық шығыстар", мемлекеттік мекеменің басқа шоттар топтарында көрсетілмеген өзге де операциялық шығыстарын есепке алуға арналған;</w:t>
      </w:r>
    </w:p>
    <w:p>
      <w:pPr>
        <w:spacing w:after="0"/>
        <w:ind w:left="0"/>
        <w:jc w:val="both"/>
      </w:pPr>
      <w:r>
        <w:rPr>
          <w:rFonts w:ascii="Times New Roman"/>
          <w:b w:val="false"/>
          <w:i w:val="false"/>
          <w:color w:val="000000"/>
          <w:sz w:val="28"/>
        </w:rPr>
        <w:t>
      7 71 1 7150 – "Міндетті әлеуметтік медициналық сақтандыруға арналған шығыстар", Әлеуметтік медициналық сақтандару туралы заңға сәйкес міндетті әлеуметтік медициналық сақтандыруға аударымдар мен жарналар бойынша шығыстарды есепке 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52" w:id="203"/>
    <w:p>
      <w:pPr>
        <w:spacing w:after="0"/>
        <w:ind w:left="0"/>
        <w:jc w:val="both"/>
      </w:pPr>
      <w:r>
        <w:rPr>
          <w:rFonts w:ascii="Times New Roman"/>
          <w:b w:val="false"/>
          <w:i w:val="false"/>
          <w:color w:val="000000"/>
          <w:sz w:val="28"/>
        </w:rPr>
        <w:t>
      52. 72 "Бюджеттік төлемдер бойынша шығыстар" бюджеттік төлемдер бойынша шығыстарды есепке алуға арналған. Бұл кіші бөлім мынадай шоттарды қамтиды:</w:t>
      </w:r>
    </w:p>
    <w:bookmarkEnd w:id="203"/>
    <w:bookmarkStart w:name="z453" w:id="204"/>
    <w:p>
      <w:pPr>
        <w:spacing w:after="0"/>
        <w:ind w:left="0"/>
        <w:jc w:val="both"/>
      </w:pPr>
      <w:r>
        <w:rPr>
          <w:rFonts w:ascii="Times New Roman"/>
          <w:b w:val="false"/>
          <w:i w:val="false"/>
          <w:color w:val="000000"/>
          <w:sz w:val="28"/>
        </w:rPr>
        <w:t>
      7 72 1 7210 – "Трансферттер бойынша шығыстар", нысаналы трансферттер, сондай-ақ мемлекеттік мекеменің қызметкері болып табылмайтын жеке тұлғаларға берілетін трансферттер бойынша шығыстарды есепке алуға арналған;</w:t>
      </w:r>
    </w:p>
    <w:bookmarkEnd w:id="204"/>
    <w:bookmarkStart w:name="z454" w:id="205"/>
    <w:p>
      <w:pPr>
        <w:spacing w:after="0"/>
        <w:ind w:left="0"/>
        <w:jc w:val="both"/>
      </w:pPr>
      <w:r>
        <w:rPr>
          <w:rFonts w:ascii="Times New Roman"/>
          <w:b w:val="false"/>
          <w:i w:val="false"/>
          <w:color w:val="000000"/>
          <w:sz w:val="28"/>
        </w:rPr>
        <w:t>
      7 72 1 7220 – "Зейнетақы мен жәрдемақы төлеу бойынша шығыстар", "Азаматтарға арналған үкімет" мемлекеттік корпорациясы" КЕАҚ зейнетақыларды төлеу жөніндегі мемлекеттік орталығының зейнетақылар мен жәрдемақыларды төлеу жөніндегі шығыстарын есепке алуға арналған";</w:t>
      </w:r>
    </w:p>
    <w:bookmarkEnd w:id="205"/>
    <w:bookmarkStart w:name="z455" w:id="206"/>
    <w:p>
      <w:pPr>
        <w:spacing w:after="0"/>
        <w:ind w:left="0"/>
        <w:jc w:val="both"/>
      </w:pPr>
      <w:r>
        <w:rPr>
          <w:rFonts w:ascii="Times New Roman"/>
          <w:b w:val="false"/>
          <w:i w:val="false"/>
          <w:color w:val="000000"/>
          <w:sz w:val="28"/>
        </w:rPr>
        <w:t>
      7 72 1 7230 – "Субсидиялар бойынша шығыстар", субсидиялар бойынша шығыстарды, оның ішінде шаруа қожалықтары мен фермерлік шаруашылықтарға субсидиялар беру бойынша шығыстарды есепке алуға арналған;</w:t>
      </w:r>
    </w:p>
    <w:bookmarkEnd w:id="206"/>
    <w:bookmarkStart w:name="z456" w:id="207"/>
    <w:p>
      <w:pPr>
        <w:spacing w:after="0"/>
        <w:ind w:left="0"/>
        <w:jc w:val="both"/>
      </w:pPr>
      <w:r>
        <w:rPr>
          <w:rFonts w:ascii="Times New Roman"/>
          <w:b w:val="false"/>
          <w:i w:val="false"/>
          <w:color w:val="000000"/>
          <w:sz w:val="28"/>
        </w:rPr>
        <w:t>
      7 72 1 7240 – "Жалпы сипаттағы трансферттер бойынша шығыстар", Қазақстан Республикасының бюджет заңнамасына сәйкес жүргізілетін субвенциялар мен алып қоюлар бойынша шығыстарды есепке алуға арналған;</w:t>
      </w:r>
    </w:p>
    <w:bookmarkEnd w:id="207"/>
    <w:bookmarkStart w:name="z457" w:id="208"/>
    <w:p>
      <w:pPr>
        <w:spacing w:after="0"/>
        <w:ind w:left="0"/>
        <w:jc w:val="both"/>
      </w:pPr>
      <w:r>
        <w:rPr>
          <w:rFonts w:ascii="Times New Roman"/>
          <w:b w:val="false"/>
          <w:i w:val="false"/>
          <w:color w:val="000000"/>
          <w:sz w:val="28"/>
        </w:rPr>
        <w:t xml:space="preserve">
      7 72 5 7250 – "Жергілікті өзін-өзі басқару трансферттері бойынша шығыстар", Жергілікті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жергілікті өзін-өзі басқару органдарына берілген трансферттер, оның ішінде субвенциялар бойынша шығыстарды жергілікті уәкілетті органның есепке алуына арналған;</w:t>
      </w:r>
    </w:p>
    <w:bookmarkEnd w:id="208"/>
    <w:bookmarkStart w:name="z458" w:id="209"/>
    <w:p>
      <w:pPr>
        <w:spacing w:after="0"/>
        <w:ind w:left="0"/>
        <w:jc w:val="both"/>
      </w:pPr>
      <w:r>
        <w:rPr>
          <w:rFonts w:ascii="Times New Roman"/>
          <w:b w:val="false"/>
          <w:i w:val="false"/>
          <w:color w:val="000000"/>
          <w:sz w:val="28"/>
        </w:rPr>
        <w:t>
      7 72 1 7260 – "Бюджетке түсетін түсімдерді азайту жөніндегі шығыстар", төлеушілермен есеп айырысу бойынша бұдан бұрын есептелген кірістерді түзету кезінде туындайтын бюджетке түсетін салықтық және салықтық емес түсімдерді азайту жөніндегі шығыстарды есепке алуға арналған;</w:t>
      </w:r>
    </w:p>
    <w:bookmarkEnd w:id="209"/>
    <w:bookmarkStart w:name="z459" w:id="210"/>
    <w:p>
      <w:pPr>
        <w:spacing w:after="0"/>
        <w:ind w:left="0"/>
        <w:jc w:val="both"/>
      </w:pPr>
      <w:r>
        <w:rPr>
          <w:rFonts w:ascii="Times New Roman"/>
          <w:b w:val="false"/>
          <w:i w:val="false"/>
          <w:color w:val="000000"/>
          <w:sz w:val="28"/>
        </w:rPr>
        <w:t>
      7 72 1 7270 – "Өзге де трансферттер және бюджеттік төлемдер бойынша шығыстар" ӘМСҚ-на нысаналы жарна және Қазақстан Республикасының Ұлттық қорына берілетін трансферттер бойынша шығыстарды есепке алуға арналған.</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60" w:id="211"/>
    <w:p>
      <w:pPr>
        <w:spacing w:after="0"/>
        <w:ind w:left="0"/>
        <w:jc w:val="both"/>
      </w:pPr>
      <w:r>
        <w:rPr>
          <w:rFonts w:ascii="Times New Roman"/>
          <w:b w:val="false"/>
          <w:i w:val="false"/>
          <w:color w:val="000000"/>
          <w:sz w:val="28"/>
        </w:rPr>
        <w:t>
      53. 73 "Активтерді басқару бойынша шығыстар" кіші бөлімі активтерді басқару бойынша шығыстарды есепке алуға арналған. Бұл кіші бөлім мынадай шоттарды қамтиды:</w:t>
      </w:r>
    </w:p>
    <w:bookmarkEnd w:id="211"/>
    <w:bookmarkStart w:name="z461" w:id="212"/>
    <w:p>
      <w:pPr>
        <w:spacing w:after="0"/>
        <w:ind w:left="0"/>
        <w:jc w:val="both"/>
      </w:pPr>
      <w:r>
        <w:rPr>
          <w:rFonts w:ascii="Times New Roman"/>
          <w:b w:val="false"/>
          <w:i w:val="false"/>
          <w:color w:val="000000"/>
          <w:sz w:val="28"/>
        </w:rPr>
        <w:t>
      7 73 1 7310 – "Сыйақылар бойынша шығыстар" шоты қарыздар (вексельдер, облигациялар), пайдаланылған құралдар, сыртқы және ішкі капитал нарығында, қаржылық жал, мемлекеттік-жекешелік әріптестік жобалары бойынша шығыстарды есепке алуға арналған;</w:t>
      </w:r>
    </w:p>
    <w:bookmarkEnd w:id="212"/>
    <w:bookmarkStart w:name="z462" w:id="213"/>
    <w:p>
      <w:pPr>
        <w:spacing w:after="0"/>
        <w:ind w:left="0"/>
        <w:jc w:val="both"/>
      </w:pPr>
      <w:r>
        <w:rPr>
          <w:rFonts w:ascii="Times New Roman"/>
          <w:b w:val="false"/>
          <w:i w:val="false"/>
          <w:color w:val="000000"/>
          <w:sz w:val="28"/>
        </w:rPr>
        <w:t>
      7 73 1 7320 – "Активтерді басқару бойынша өзге шығыстар" шоты алдыңғы шоттар топтарында көрсетілмеген активтерді басқару бойынша өзге шығыстарды есепке алуға арналған;</w:t>
      </w:r>
    </w:p>
    <w:bookmarkEnd w:id="213"/>
    <w:bookmarkStart w:name="z463" w:id="214"/>
    <w:p>
      <w:pPr>
        <w:spacing w:after="0"/>
        <w:ind w:left="0"/>
        <w:jc w:val="both"/>
      </w:pPr>
      <w:r>
        <w:rPr>
          <w:rFonts w:ascii="Times New Roman"/>
          <w:b w:val="false"/>
          <w:i w:val="false"/>
          <w:color w:val="000000"/>
          <w:sz w:val="28"/>
        </w:rPr>
        <w:t>
      7 73 1 7330 – "Мемлекеттік-жекешелік әріптестік жобалар бойынша шығыстар", мемлекеттік-жекешелік әріптестік жобалары бойынша шығыстарды есепке алуға арналған.</w:t>
      </w:r>
    </w:p>
    <w:bookmarkEnd w:id="214"/>
    <w:bookmarkStart w:name="z480" w:id="215"/>
    <w:p>
      <w:pPr>
        <w:spacing w:after="0"/>
        <w:ind w:left="0"/>
        <w:jc w:val="both"/>
      </w:pPr>
      <w:r>
        <w:rPr>
          <w:rFonts w:ascii="Times New Roman"/>
          <w:b w:val="false"/>
          <w:i w:val="false"/>
          <w:color w:val="000000"/>
          <w:sz w:val="28"/>
        </w:rPr>
        <w:t>
      54. 74 "Өзге де шығыстар" кіші бөлімі басқа кіші бөлімдерде көрсетілмеген өзге де шығыстарды есепке алуға арналған. Бұл кіші бөлім мынадай шоттарды қамтиды:</w:t>
      </w:r>
    </w:p>
    <w:bookmarkEnd w:id="215"/>
    <w:p>
      <w:pPr>
        <w:spacing w:after="0"/>
        <w:ind w:left="0"/>
        <w:jc w:val="both"/>
      </w:pPr>
      <w:r>
        <w:rPr>
          <w:rFonts w:ascii="Times New Roman"/>
          <w:b w:val="false"/>
          <w:i w:val="false"/>
          <w:color w:val="000000"/>
          <w:sz w:val="28"/>
        </w:rPr>
        <w:t>
      7 74 1 7410 – "Әділ құнның өзгеруінен шығыстар", активтердің (қысқа мерзімді қаржы инстициялары, ұзақ мерзімді қаржы инстициялары, биологиялық активтер, инвестициялық жылжымайтын мүлік) әділ құнын өзгертуден болатын шығыстарды есепке алуға арналған;</w:t>
      </w:r>
    </w:p>
    <w:p>
      <w:pPr>
        <w:spacing w:after="0"/>
        <w:ind w:left="0"/>
        <w:jc w:val="both"/>
      </w:pPr>
      <w:r>
        <w:rPr>
          <w:rFonts w:ascii="Times New Roman"/>
          <w:b w:val="false"/>
          <w:i w:val="false"/>
          <w:color w:val="000000"/>
          <w:sz w:val="28"/>
        </w:rPr>
        <w:t>
      7 74 1 7420 – "Ұзақ мерзімді активтерді шығару бойынша шығыстар", ұзақ мерзімді активтерді (негізгі құралдар, биологиялық активтер, инвестициялық жылжымайтын мүлік, материалдық емес активтер, аяқталмаған құрылыс объектерлері және күрделі салымдар, ұзақ мерзімді қаржы инстициялары) шығару бойынша шығыстарды есепке алуға арналған;</w:t>
      </w:r>
    </w:p>
    <w:p>
      <w:pPr>
        <w:spacing w:after="0"/>
        <w:ind w:left="0"/>
        <w:jc w:val="both"/>
      </w:pPr>
      <w:r>
        <w:rPr>
          <w:rFonts w:ascii="Times New Roman"/>
          <w:b w:val="false"/>
          <w:i w:val="false"/>
          <w:color w:val="000000"/>
          <w:sz w:val="28"/>
        </w:rPr>
        <w:t>
      7 74 1 7430 – "Бағамдық айырма бойынша шығыстар",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 бойынша шығыстарды есепке алуға арналған;</w:t>
      </w:r>
    </w:p>
    <w:p>
      <w:pPr>
        <w:spacing w:after="0"/>
        <w:ind w:left="0"/>
        <w:jc w:val="both"/>
      </w:pPr>
      <w:r>
        <w:rPr>
          <w:rFonts w:ascii="Times New Roman"/>
          <w:b w:val="false"/>
          <w:i w:val="false"/>
          <w:color w:val="000000"/>
          <w:sz w:val="28"/>
        </w:rPr>
        <w:t>
      7 74 1 7440 – "Активтердің құнсыздануы бойынша шығыстар", активтердің құнсыздануына резервтер құру бойынша шығыстарды есепке алуға арналған;</w:t>
      </w:r>
    </w:p>
    <w:p>
      <w:pPr>
        <w:spacing w:after="0"/>
        <w:ind w:left="0"/>
        <w:jc w:val="both"/>
      </w:pPr>
      <w:r>
        <w:rPr>
          <w:rFonts w:ascii="Times New Roman"/>
          <w:b w:val="false"/>
          <w:i w:val="false"/>
          <w:color w:val="000000"/>
          <w:sz w:val="28"/>
        </w:rPr>
        <w:t>
      7 74 1 7450 – "Резервтерді құру жөніндегі шығыстар" күмәнді борыштар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 74 1 7451 – "Салық берешегі бойынша резерв құру жөніндегі шығыстар"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 күмәнді салық берешегі бойынша резерв құру бойынша шығыстарды есепке алуға арналған;</w:t>
      </w:r>
    </w:p>
    <w:p>
      <w:pPr>
        <w:spacing w:after="0"/>
        <w:ind w:left="0"/>
        <w:jc w:val="both"/>
      </w:pPr>
      <w:r>
        <w:rPr>
          <w:rFonts w:ascii="Times New Roman"/>
          <w:b w:val="false"/>
          <w:i w:val="false"/>
          <w:color w:val="000000"/>
          <w:sz w:val="28"/>
        </w:rPr>
        <w:t>
      7 74 1 7452 – "Резервтерді құру бойынша шығыстар", күмәнді дебиторлық берешек, кепілдік міндеттемелер бойынша резервтер құру, бағалау міндеттемесін тану бойынша шығыстарды есепке алуға арналған;</w:t>
      </w:r>
    </w:p>
    <w:p>
      <w:pPr>
        <w:spacing w:after="0"/>
        <w:ind w:left="0"/>
        <w:jc w:val="both"/>
      </w:pPr>
      <w:r>
        <w:rPr>
          <w:rFonts w:ascii="Times New Roman"/>
          <w:b w:val="false"/>
          <w:i w:val="false"/>
          <w:color w:val="000000"/>
          <w:sz w:val="28"/>
        </w:rPr>
        <w:t>
      7 74 1 7453 – "Мемлекеттік кепілдіктер алушылардың күмәнді берешегі бойынша резервтерді құру бойынша шығыстар" мемлекеттік кепілдіктер алушылардың күмәнді берешегі бойынша резервтерді құру бойынша шығыстарды есепке алуға арналған;</w:t>
      </w:r>
    </w:p>
    <w:p>
      <w:pPr>
        <w:spacing w:after="0"/>
        <w:ind w:left="0"/>
        <w:jc w:val="both"/>
      </w:pPr>
      <w:r>
        <w:rPr>
          <w:rFonts w:ascii="Times New Roman"/>
          <w:b w:val="false"/>
          <w:i w:val="false"/>
          <w:color w:val="000000"/>
          <w:sz w:val="28"/>
        </w:rPr>
        <w:t>
      7 74 1 7460 – "Өзге де шығыстар", басқа шоттар топтарында көрсетімеген шығыстарды есепке алуға арналған;</w:t>
      </w:r>
    </w:p>
    <w:p>
      <w:pPr>
        <w:spacing w:after="0"/>
        <w:ind w:left="0"/>
        <w:jc w:val="both"/>
      </w:pPr>
      <w:r>
        <w:rPr>
          <w:rFonts w:ascii="Times New Roman"/>
          <w:b w:val="false"/>
          <w:i w:val="false"/>
          <w:color w:val="000000"/>
          <w:sz w:val="28"/>
        </w:rPr>
        <w:t>
      7 74 1 7461 – "Мемлекет меншігіне айналдырылған (түскен) мүлікпен байланысты операциялар бойынша өзге де шығыстар" жекелеген негіздер бойынша мемлекет меншігіне айналдырылған (түскен) мүлікпен операциялар бойынша шығыстарды есепке алуға арналған;</w:t>
      </w:r>
    </w:p>
    <w:p>
      <w:pPr>
        <w:spacing w:after="0"/>
        <w:ind w:left="0"/>
        <w:jc w:val="both"/>
      </w:pPr>
      <w:r>
        <w:rPr>
          <w:rFonts w:ascii="Times New Roman"/>
          <w:b w:val="false"/>
          <w:i w:val="false"/>
          <w:color w:val="000000"/>
          <w:sz w:val="28"/>
        </w:rPr>
        <w:t>
      7 74 1 7462 – "Өзге де шығыстар", шоттардың басқа топтарына енгізілмеген шығыстарды есепке алуға арналған;</w:t>
      </w:r>
    </w:p>
    <w:p>
      <w:pPr>
        <w:spacing w:after="0"/>
        <w:ind w:left="0"/>
        <w:jc w:val="both"/>
      </w:pPr>
      <w:r>
        <w:rPr>
          <w:rFonts w:ascii="Times New Roman"/>
          <w:b w:val="false"/>
          <w:i w:val="false"/>
          <w:color w:val="000000"/>
          <w:sz w:val="28"/>
        </w:rPr>
        <w:t>
      7 74 1 7470 – "Республикалық бюджеттің ҚБШ бойынша шығыстар", республикалық бюджеттен жүргізілген шығыстарды есепке алуға арналған;</w:t>
      </w:r>
    </w:p>
    <w:p>
      <w:pPr>
        <w:spacing w:after="0"/>
        <w:ind w:left="0"/>
        <w:jc w:val="both"/>
      </w:pPr>
      <w:r>
        <w:rPr>
          <w:rFonts w:ascii="Times New Roman"/>
          <w:b w:val="false"/>
          <w:i w:val="false"/>
          <w:color w:val="000000"/>
          <w:sz w:val="28"/>
        </w:rPr>
        <w:t>
      7 74 2 7471 – "Жергілікті бюджеттің ҚБШ бойынша шығыстар", жергілікті бюджеттен жүргізілген шығыстарды есепке алуға арналған;</w:t>
      </w:r>
    </w:p>
    <w:p>
      <w:pPr>
        <w:spacing w:after="0"/>
        <w:ind w:left="0"/>
        <w:jc w:val="both"/>
      </w:pPr>
      <w:r>
        <w:rPr>
          <w:rFonts w:ascii="Times New Roman"/>
          <w:b w:val="false"/>
          <w:i w:val="false"/>
          <w:color w:val="000000"/>
          <w:sz w:val="28"/>
        </w:rPr>
        <w:t>
      7 74 1 7480 - "Қаржылық инвестициялар мен міндеттемелерді бастапқы тану кезінде туындайтын шығыстар" қаржылық инвестициялар мен міндеттемелерді бастапқы тану кезінде туындайтын шығыстарды есепке алуға арналған. Бұл шот мынадай қосалқы шоттарды қамтиды:</w:t>
      </w:r>
    </w:p>
    <w:p>
      <w:pPr>
        <w:spacing w:after="0"/>
        <w:ind w:left="0"/>
        <w:jc w:val="both"/>
      </w:pPr>
      <w:r>
        <w:rPr>
          <w:rFonts w:ascii="Times New Roman"/>
          <w:b w:val="false"/>
          <w:i w:val="false"/>
          <w:color w:val="000000"/>
          <w:sz w:val="28"/>
        </w:rPr>
        <w:t>
      7 74 1 7481 - "Бағалы қағаздарды орналастырудан болатын шығыстар", бағалы қағаздардың номиналды құны мен оларды іс жүзіндегі орналастыру құны арасындағы теріс айырманы есепке алуға арналған;</w:t>
      </w:r>
    </w:p>
    <w:p>
      <w:pPr>
        <w:spacing w:after="0"/>
        <w:ind w:left="0"/>
        <w:jc w:val="both"/>
      </w:pPr>
      <w:r>
        <w:rPr>
          <w:rFonts w:ascii="Times New Roman"/>
          <w:b w:val="false"/>
          <w:i w:val="false"/>
          <w:color w:val="000000"/>
          <w:sz w:val="28"/>
        </w:rPr>
        <w:t>
      7 74 1 7482 - "Алынған қарыздарды бастапқы тану кезінде туындайтын шығыстар" алынған қарыздардың номиналды құны мен олардың әділ құны арасындағы теріс айырма нәтижесінде алынған қарыздарды әділ құны бойынша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 74 1 7483 - "Берілген қарыздарды бастапқы танудан болатын шығыстар", берілген қарыздардың әділ құны мен олардың номиналды құны арасындағы теріс айырма нәтижесінде әділ құн бойынша берілген қарыздарды бастапқы тану кезінде туындайтын шығыстарды көрсетуге арналған;</w:t>
      </w:r>
    </w:p>
    <w:p>
      <w:pPr>
        <w:spacing w:after="0"/>
        <w:ind w:left="0"/>
        <w:jc w:val="both"/>
      </w:pPr>
      <w:r>
        <w:rPr>
          <w:rFonts w:ascii="Times New Roman"/>
          <w:b w:val="false"/>
          <w:i w:val="false"/>
          <w:color w:val="000000"/>
          <w:sz w:val="28"/>
        </w:rPr>
        <w:t>
      7 74 1 7490 – "Қорлар бойынша шығыстар", қорлар бойынша шығыстарды тануға арналған. Бұл шот мынадай қосалқы шоттарды қамтиды:</w:t>
      </w:r>
    </w:p>
    <w:p>
      <w:pPr>
        <w:spacing w:after="0"/>
        <w:ind w:left="0"/>
        <w:jc w:val="both"/>
      </w:pPr>
      <w:r>
        <w:rPr>
          <w:rFonts w:ascii="Times New Roman"/>
          <w:b w:val="false"/>
          <w:i w:val="false"/>
          <w:color w:val="000000"/>
          <w:sz w:val="28"/>
        </w:rPr>
        <w:t>
      7 74 1 7491 – "Жәбірленушілерге өтемақы қорының шығыстары", Жәбірленушілерге өтемақы қорынан өтемақы төлеу бойынша шығыстарды есепке алуға арналған;</w:t>
      </w:r>
    </w:p>
    <w:p>
      <w:pPr>
        <w:spacing w:after="0"/>
        <w:ind w:left="0"/>
        <w:jc w:val="both"/>
      </w:pPr>
      <w:r>
        <w:rPr>
          <w:rFonts w:ascii="Times New Roman"/>
          <w:b w:val="false"/>
          <w:i w:val="false"/>
          <w:color w:val="000000"/>
          <w:sz w:val="28"/>
        </w:rPr>
        <w:t>
      7 74 1 7492 – "Білім беру инфрақұрылымын қолдау қорының шығыстары" Білім беру инфрақұрылымын қолдау қорының шығыстарын есепке алуға арналған;</w:t>
      </w:r>
    </w:p>
    <w:p>
      <w:pPr>
        <w:spacing w:after="0"/>
        <w:ind w:left="0"/>
        <w:jc w:val="both"/>
      </w:pPr>
      <w:r>
        <w:rPr>
          <w:rFonts w:ascii="Times New Roman"/>
          <w:b w:val="false"/>
          <w:i w:val="false"/>
          <w:color w:val="000000"/>
          <w:sz w:val="28"/>
        </w:rPr>
        <w:t>
      7 74 1 7493 – "Арнаулы мемлекеттік қордың шығыстары" Арнаулы мемлекеттік қордың шығыстарын есепке алуға арналған;</w:t>
      </w:r>
    </w:p>
    <w:p>
      <w:pPr>
        <w:spacing w:after="0"/>
        <w:ind w:left="0"/>
        <w:jc w:val="both"/>
      </w:pPr>
      <w:r>
        <w:rPr>
          <w:rFonts w:ascii="Times New Roman"/>
          <w:b w:val="false"/>
          <w:i w:val="false"/>
          <w:color w:val="000000"/>
          <w:sz w:val="28"/>
        </w:rPr>
        <w:t>
      7 74 1 7494 – "Орталық уәкілетті органның Арнаулы мемлекеттік қорының шығыстары" Арнаулы мемлекеттік қордың шығыстарын есепке алуға арналған (тиісті саланың орталық уәкілетті органының арнайы шоты);</w:t>
      </w:r>
    </w:p>
    <w:p>
      <w:pPr>
        <w:spacing w:after="0"/>
        <w:ind w:left="0"/>
        <w:jc w:val="both"/>
      </w:pPr>
      <w:r>
        <w:rPr>
          <w:rFonts w:ascii="Times New Roman"/>
          <w:b w:val="false"/>
          <w:i w:val="false"/>
          <w:color w:val="000000"/>
          <w:sz w:val="28"/>
        </w:rPr>
        <w:t>
      7 74 2 7495 – "Жергілікті уәкілетті органның Арнаулы мемлекеттік қорының шығыстары" Арнаулы мемлекеттік қордың шығыстарын есепке алуға арналған (тиісті саланың жергілікті уәкілетті органының арнайы шоты).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08.01.2025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91" w:id="216"/>
    <w:p>
      <w:pPr>
        <w:spacing w:after="0"/>
        <w:ind w:left="0"/>
        <w:jc w:val="left"/>
      </w:pPr>
      <w:r>
        <w:rPr>
          <w:rFonts w:ascii="Times New Roman"/>
          <w:b/>
          <w:i w:val="false"/>
          <w:color w:val="000000"/>
        </w:rPr>
        <w:t xml:space="preserve"> 11-тарау. 8 "Өндіріске және басқа да мақсаттарға арналған шығындар" бөлімінің шоттары</w:t>
      </w:r>
    </w:p>
    <w:bookmarkEnd w:id="216"/>
    <w:p>
      <w:pPr>
        <w:spacing w:after="0"/>
        <w:ind w:left="0"/>
        <w:jc w:val="both"/>
      </w:pPr>
      <w:r>
        <w:rPr>
          <w:rFonts w:ascii="Times New Roman"/>
          <w:b w:val="false"/>
          <w:i w:val="false"/>
          <w:color w:val="ff0000"/>
          <w:sz w:val="28"/>
        </w:rPr>
        <w:t xml:space="preserve">
      Ескерту. 11-тараумен толықтырылды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592" w:id="217"/>
    <w:p>
      <w:pPr>
        <w:spacing w:after="0"/>
        <w:ind w:left="0"/>
        <w:jc w:val="both"/>
      </w:pPr>
      <w:r>
        <w:rPr>
          <w:rFonts w:ascii="Times New Roman"/>
          <w:b w:val="false"/>
          <w:i w:val="false"/>
          <w:color w:val="000000"/>
          <w:sz w:val="28"/>
        </w:rPr>
        <w:t>
      55. 8 "Өндіріске және басқа да мақсаттарға арналған шығындар" бөлімінің шоттары өнімді дайындауға және өндірістік (оқулық) шеберханалар, қосалқы ауыл және оқу-тәжірибелік шаруашылықтардың мемлекеттік мекемелермен эксперименталдық құрылғыларды дайындау бойынша шарты бойынша баспа өнімдерін дайындау мен қызмет көрсету бойынша, ғылыми-зерттеу және конструкциялық жұмыстарды орындау бойынша баспа өнімдерін дайындауға шығындарды, сондай-ақ материалдарды дайындау және қайта өңдеу бойынша шығындарды есепке алуға арналған.</w:t>
      </w:r>
    </w:p>
    <w:bookmarkEnd w:id="217"/>
    <w:p>
      <w:pPr>
        <w:spacing w:after="0"/>
        <w:ind w:left="0"/>
        <w:jc w:val="both"/>
      </w:pPr>
      <w:r>
        <w:rPr>
          <w:rFonts w:ascii="Times New Roman"/>
          <w:b w:val="false"/>
          <w:i w:val="false"/>
          <w:color w:val="000000"/>
          <w:sz w:val="28"/>
        </w:rPr>
        <w:t>
      8 "Өндіріске және басқа да мақсаттарға арналған шығындар" бөлімінің шоттарын 80 "Өндіріске және басқа да мақсаттарға арналған шығындар" кіші бөлімі қамтиды, ол мынадай шоттарды қамтиды:</w:t>
      </w:r>
    </w:p>
    <w:p>
      <w:pPr>
        <w:spacing w:after="0"/>
        <w:ind w:left="0"/>
        <w:jc w:val="both"/>
      </w:pPr>
      <w:r>
        <w:rPr>
          <w:rFonts w:ascii="Times New Roman"/>
          <w:b w:val="false"/>
          <w:i w:val="false"/>
          <w:color w:val="000000"/>
          <w:sz w:val="28"/>
        </w:rPr>
        <w:t>
      8 80 1 8010 – "Өндіріске және басқа да мақсаттарға арналған шығындар", мұнда өнімдерді дайындауға, қызмет көрсетуге, баспа өнімдерін шығаруға арналған шығындарды, оның ішінде шикізат пен материалдардың шығыстарын, тікелей өнім өндірумен айналысатын жұмыскерлердің еңбекақыларын және еңбекақы сомасынан аударымдарды, сондай-ақ осы өндіріске қатысты өзге де шығындарды есепке алынады;</w:t>
      </w:r>
    </w:p>
    <w:p>
      <w:pPr>
        <w:spacing w:after="0"/>
        <w:ind w:left="0"/>
        <w:jc w:val="both"/>
      </w:pPr>
      <w:r>
        <w:rPr>
          <w:rFonts w:ascii="Times New Roman"/>
          <w:b w:val="false"/>
          <w:i w:val="false"/>
          <w:color w:val="000000"/>
          <w:sz w:val="28"/>
        </w:rPr>
        <w:t>
      8 80 1 8011 – "Материалдар", мұнда өндірісте пайдаланылған материалдар есепке алынады;</w:t>
      </w:r>
    </w:p>
    <w:p>
      <w:pPr>
        <w:spacing w:after="0"/>
        <w:ind w:left="0"/>
        <w:jc w:val="both"/>
      </w:pPr>
      <w:r>
        <w:rPr>
          <w:rFonts w:ascii="Times New Roman"/>
          <w:b w:val="false"/>
          <w:i w:val="false"/>
          <w:color w:val="000000"/>
          <w:sz w:val="28"/>
        </w:rPr>
        <w:t>
      8 80 1 8012 – "Еңбекақы", мұнда өндірісте тікелей жұмыс істейтін жұмыскерлердің еңбекақылары бойынша шығыстар есепке алынады;</w:t>
      </w:r>
    </w:p>
    <w:p>
      <w:pPr>
        <w:spacing w:after="0"/>
        <w:ind w:left="0"/>
        <w:jc w:val="both"/>
      </w:pPr>
      <w:r>
        <w:rPr>
          <w:rFonts w:ascii="Times New Roman"/>
          <w:b w:val="false"/>
          <w:i w:val="false"/>
          <w:color w:val="000000"/>
          <w:sz w:val="28"/>
        </w:rPr>
        <w:t>
      8 80 1 8013 – "Еңбекақыдан аударымдар", өндірісте тікелей жұмыс істейтін жұмыскерлердің еңбекақыларынан аударымдар бойынша шығыстар есепке алынады;</w:t>
      </w:r>
    </w:p>
    <w:p>
      <w:pPr>
        <w:spacing w:after="0"/>
        <w:ind w:left="0"/>
        <w:jc w:val="both"/>
      </w:pPr>
      <w:r>
        <w:rPr>
          <w:rFonts w:ascii="Times New Roman"/>
          <w:b w:val="false"/>
          <w:i w:val="false"/>
          <w:color w:val="000000"/>
          <w:sz w:val="28"/>
        </w:rPr>
        <w:t>
      8 80 1 8014 – "Жүкқұжат шығыстары", мұнда өндіріспен байланысты шығыстар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1–қосымша</w:t>
            </w:r>
          </w:p>
        </w:tc>
      </w:tr>
    </w:tbl>
    <w:bookmarkStart w:name="z482" w:id="218"/>
    <w:p>
      <w:pPr>
        <w:spacing w:after="0"/>
        <w:ind w:left="0"/>
        <w:jc w:val="left"/>
      </w:pPr>
      <w:r>
        <w:rPr>
          <w:rFonts w:ascii="Times New Roman"/>
          <w:b/>
          <w:i w:val="false"/>
          <w:color w:val="000000"/>
        </w:rPr>
        <w:t xml:space="preserve"> Шоттардың бірыңғай жоспары</w:t>
      </w:r>
    </w:p>
    <w:bookmarkEnd w:id="218"/>
    <w:p>
      <w:pPr>
        <w:spacing w:after="0"/>
        <w:ind w:left="0"/>
        <w:jc w:val="both"/>
      </w:pPr>
      <w:r>
        <w:rPr>
          <w:rFonts w:ascii="Times New Roman"/>
          <w:b w:val="false"/>
          <w:i w:val="false"/>
          <w:color w:val="ff0000"/>
          <w:sz w:val="28"/>
        </w:rPr>
        <w:t xml:space="preserve">
      Ескерту. 1-қосымша жаңа редакцияда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19"/>
          <w:p>
            <w:pPr>
              <w:spacing w:after="20"/>
              <w:ind w:left="20"/>
              <w:jc w:val="both"/>
            </w:pPr>
            <w:r>
              <w:rPr>
                <w:rFonts w:ascii="Times New Roman"/>
                <w:b w:val="false"/>
                <w:i w:val="false"/>
                <w:color w:val="000000"/>
                <w:sz w:val="20"/>
              </w:rPr>
              <w:t>
Шот кодтары</w:t>
            </w:r>
          </w:p>
          <w:bookmarkEnd w:id="219"/>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w:t>
            </w:r>
          </w:p>
          <w:p>
            <w:pPr>
              <w:spacing w:after="20"/>
              <w:ind w:left="20"/>
              <w:jc w:val="both"/>
            </w:pPr>
            <w:r>
              <w:rPr>
                <w:rFonts w:ascii="Times New Roman"/>
                <w:b w:val="false"/>
                <w:i w:val="false"/>
                <w:color w:val="000000"/>
                <w:sz w:val="20"/>
              </w:rPr>
              <w:t>
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бюджеттердің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көрсетілетін қызметтердің) құны түрінде түсетін түсімдерімен және олардың жұмсалуымен байланысты операциялар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жарналары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да есеп айырысу түрлері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басқа да жеке қолдану заттары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басқа да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еңбек демалысы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алдындағы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 алдындағы бөлінетін кеден баждары бойынша қысқа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 салу және қолдағы объектілерді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инвестицияларын қайта бағалауға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 өтеуге берілетін трансферттердің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шығынын өтеуге берілетін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нысаналы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заңнамада көзделген жағдайда жалпы сипаттағы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шығынын өтеуге арналған трансферттер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шығынды өтеуге арналған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берілетін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 қаражаты есебінен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 қаражаты есебінен республикалық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бюджеттерден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бойынша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нарықтарында орналыстырылған мемлекеттік борыштық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нарығында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үшін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интернет компаниялардан түсетін қосылған құн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сондай-ақ ұялы байланысты бергені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үстеме пайда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көздердерінің су ресурстарын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жасалған келiсiмшарттар бойынша өнiмді бөлу бойынша Қазақстан Республикасының үлесi,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бөлу бойынша Қазақстан Республикасының үлесі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аумағымен жүріп өткені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 және радио хабарларын тарату ұйымдарына радиожиiлiк спектрiн пайдалануға рұқсат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бөлген кедендік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тоқтатыла тұрған бөлінген кедендік әкелу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бөлуден түскен сомаларды аудару бойынша міндеттемелерді орындамағаны, толық және (немесе) уақтылы орындамағаны үшін мерзімін өткізіп алғаны үшін пайыздардың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баждарын бөлуден түсетін соманы аудару бойынша міндеттемелерді орындамағаны немесе (толық) уақтылы орындамағаны үшін мерзімін өткізіп алғаны үшін пайыздардың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бөлінген арнайы, демпингке қарсы, өтемақы баждарының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өзге де салықтық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салықтық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(түгел пайдаланылмаған) қаражатты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түсетін басқа да салықтық емес түсiмдер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майлар материалдарын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2–қосымша</w:t>
            </w:r>
          </w:p>
        </w:tc>
      </w:tr>
    </w:tbl>
    <w:bookmarkStart w:name="z496" w:id="220"/>
    <w:p>
      <w:pPr>
        <w:spacing w:after="0"/>
        <w:ind w:left="0"/>
        <w:jc w:val="left"/>
      </w:pPr>
      <w:r>
        <w:rPr>
          <w:rFonts w:ascii="Times New Roman"/>
          <w:b/>
          <w:i w:val="false"/>
          <w:color w:val="000000"/>
        </w:rPr>
        <w:t xml:space="preserve"> Бірыңғай бюджеттік сыныптама, бюджеттік және бухгалтерлік есеп кодтарының Шоттардың бірыңғай жоспарының кодтарына көшу кестесі</w:t>
      </w:r>
    </w:p>
    <w:bookmarkEnd w:id="220"/>
    <w:p>
      <w:pPr>
        <w:spacing w:after="0"/>
        <w:ind w:left="0"/>
        <w:jc w:val="both"/>
      </w:pPr>
      <w:r>
        <w:rPr>
          <w:rFonts w:ascii="Times New Roman"/>
          <w:b w:val="false"/>
          <w:i w:val="false"/>
          <w:color w:val="ff0000"/>
          <w:sz w:val="28"/>
        </w:rPr>
        <w:t xml:space="preserve">
      Ескерту. 2-қосымша жаңа редакцияда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2009 жылғы 16 қарашадағы № 495 бұйрығы "Бюджеттік есепке алуды жүргізу қағидаларын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5962 болып тіркелген)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қайырымдылық көмек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қайырымдылық көмектің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ақылы қызметтерінің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ақшасын уақытша орналастыру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511, 512,</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519, 521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аударылған қолма-қол ақшасыз аударымдар бойынша қызметкерлерге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 баждары (баламалы қолданылатын өзге де баждар, салықтар мен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 баждың аударылу сомалары бойынша орындалмаған, толық емес және (немесе) уақытылы орындалмаған міндеттемелердің өсім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 баждарға арналған кеден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 баждарды, салықтарды төлеуді қамтамасыз етудің өндіріп алынған сомалар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 баждар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 баждарды, салықтарды төлеуді қамтамасыз етудің өндіріп алынған сомалары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 баждарды, кедендік алымдарды, салықтарды, арнайы, демпингке қарсы, өтемақы баждарын төлеу есебіне, сондай-ақ кеден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түсетін түсімдерден алынатын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түсімдерінен түсетін кірістер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және имидждік іс-шараларға арналған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саласындағы жұмыстар мен қызметтерге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510, 521, 522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3-қосымша</w:t>
            </w:r>
          </w:p>
        </w:tc>
      </w:tr>
    </w:tbl>
    <w:bookmarkStart w:name="z544" w:id="221"/>
    <w:p>
      <w:pPr>
        <w:spacing w:after="0"/>
        <w:ind w:left="0"/>
        <w:jc w:val="left"/>
      </w:pPr>
      <w:r>
        <w:rPr>
          <w:rFonts w:ascii="Times New Roman"/>
          <w:b/>
          <w:i w:val="false"/>
          <w:color w:val="000000"/>
        </w:rPr>
        <w:t xml:space="preserve"> Бірыңғай бюджеттік сыныптама, бухгалтерлік есеп кодтарының Шоттардың бірыңғай жоспарының кодтарына көшу кестесі</w:t>
      </w:r>
    </w:p>
    <w:bookmarkEnd w:id="221"/>
    <w:p>
      <w:pPr>
        <w:spacing w:after="0"/>
        <w:ind w:left="0"/>
        <w:jc w:val="both"/>
      </w:pPr>
      <w:r>
        <w:rPr>
          <w:rFonts w:ascii="Times New Roman"/>
          <w:b w:val="false"/>
          <w:i w:val="false"/>
          <w:color w:val="ff0000"/>
          <w:sz w:val="28"/>
        </w:rPr>
        <w:t xml:space="preserve">
      Ескерту. 3-қосымша жаңа редакцияда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кодтары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2014 жылғы 18 қыркүйектегі № 403 бұйрығы "Қазақстан Республикасының Бірыңғай бюджеттік сыныптамасының кейбір мәселелері"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9756 болып тіркелген)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2010 жылғы 15 маусымдағы № 281 бұйрығы "Мемлекеттік мекемелердің бухгалтерлік есепке алу шоттарының жоспарын бекіту туралы"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6314 болып тіркелген)</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бөлім</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уәкілетті органдардың шоттары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шоттар жоспары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Ақша қаражаты және олардың баламалары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қазынашылық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мен есеп айырысуларды есепке алу үшін қол ақшаны бақылау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қайырымдылық көмек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қайырымдылық көмектің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ақылы қызметтерінің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ақшасын уақытша орналастыру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арнайы мемлекеттік қорының ҚБШ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шот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құжаттары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 қаражаты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міндеттемелері бойынша жеке қаржыландыру жоспарына сәйкес міндеттемелерін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 бойынша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бюджеттердің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тауарлардың (жұмыстардың, қызметтердің) құны түрінде түсетін түсімдермен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қарыздардың және байланысты гранттардың есебінен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қаржыландыру жоспарына сәйкес міндеттемелер қабылдауға арналған жоспарлы тағайындаулары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 қабылдауға арналған жоспарлы тағайындаулар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p>
            <w:pPr>
              <w:spacing w:after="20"/>
              <w:ind w:left="20"/>
              <w:jc w:val="both"/>
            </w:pPr>
            <w:r>
              <w:rPr>
                <w:rFonts w:ascii="Times New Roman"/>
                <w:b w:val="false"/>
                <w:i w:val="false"/>
                <w:color w:val="000000"/>
                <w:sz w:val="20"/>
              </w:rPr>
              <w:t>
512,</w:t>
            </w:r>
          </w:p>
          <w:p>
            <w:pPr>
              <w:spacing w:after="20"/>
              <w:ind w:left="20"/>
              <w:jc w:val="both"/>
            </w:pPr>
            <w:r>
              <w:rPr>
                <w:rFonts w:ascii="Times New Roman"/>
                <w:b w:val="false"/>
                <w:i w:val="false"/>
                <w:color w:val="000000"/>
                <w:sz w:val="20"/>
              </w:rPr>
              <w:t>
513,</w:t>
            </w:r>
          </w:p>
          <w:p>
            <w:pPr>
              <w:spacing w:after="20"/>
              <w:ind w:left="20"/>
              <w:jc w:val="both"/>
            </w:pPr>
            <w:r>
              <w:rPr>
                <w:rFonts w:ascii="Times New Roman"/>
                <w:b w:val="false"/>
                <w:i w:val="false"/>
                <w:color w:val="000000"/>
                <w:sz w:val="20"/>
              </w:rPr>
              <w:t>
514,</w:t>
            </w:r>
          </w:p>
          <w:p>
            <w:pPr>
              <w:spacing w:after="20"/>
              <w:ind w:left="20"/>
              <w:jc w:val="both"/>
            </w:pPr>
            <w:r>
              <w:rPr>
                <w:rFonts w:ascii="Times New Roman"/>
                <w:b w:val="false"/>
                <w:i w:val="false"/>
                <w:color w:val="000000"/>
                <w:sz w:val="20"/>
              </w:rPr>
              <w:t>
519, 521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311, 321, 322, 323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321, 322, 324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330, 338, 339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берілетін субсидиялар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нысаналы жарна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111, 112, 113, 121, 122, 123, 124, 131, 134, 135, 149, 167, 169, 159, 414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арнайы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алушылардың мемлекет меншігіне айналдырылған (түскен) мүлік бойынша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111, 112, 113, 114, 121, 131, 135, 136, 141, 142, 143, 144, 149, 151,158, 159, 161, 162, 167, 169, 321, 324, 414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сомалар бойынша қызметкерлердің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басқа есеп айырысу түрлері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беретін тұлғалардың қысқа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w:t>
            </w:r>
          </w:p>
          <w:p>
            <w:pPr>
              <w:spacing w:after="20"/>
              <w:ind w:left="20"/>
              <w:jc w:val="both"/>
            </w:pPr>
            <w:r>
              <w:rPr>
                <w:rFonts w:ascii="Times New Roman"/>
                <w:b w:val="false"/>
                <w:i w:val="false"/>
                <w:color w:val="000000"/>
                <w:sz w:val="20"/>
              </w:rPr>
              <w:t>
қысқа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111, 112, 113, 114,121, 122, 123, 124, 131, 134, 135, 136, 137, 141, 142, 143, 144, 149, 151, 152, 153, 154, 155, 156, 157, 158, 159, 161, 162, 164, 165, 167, 169,171, 221, 321, 322, 324, 412, 413, 414, 416, 418, 419, 421,422, 423, 429, 431, 432, 434, 435, 621, 722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зерттеулерге және басқа да мақсаттарға арналған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және байлап-таңу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материалдары және кеңсе керек-жарақтары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киімдер және өзге де жеке қолдану заттары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141, 142, 143, 144, 149, 152, 153, 154, 155, 156, 157, 158, 159, 167,169, 412, 413, 414, 416, 419, 421, 422, 423, 429, 431, 432, 434, 435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153, 159, 416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берілген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430, 541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159, 341, 621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құнсыздануына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шығындар резерві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дебиторлық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жолдар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өндірістік және шаруашылық мүкәммалы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Кітапханалық қор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беру қондырғыларын және өзге де негізгі құралдарын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Биологиялық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 мен құнсыздануы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жинақталған амортизациясы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 құнсыздануына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әріптетік жобалары бойынша қысқа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 және өзге де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111, 112, 113, 121, 124, 131, 135, 169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 және бюджетке төленетін басқа да міндетті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бюджетпен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сатудан түсетін кіріс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өткізуден түсетін кірістер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операциялар бойынша бюджет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149, 159, 169, 414, 416, 421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111, 112, 113, 114, 116, 122, 123, 131, 135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төленетін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мен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111, 112, 113, 124, 131, 135, 159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111, 112, 113, 131, 135, 159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және мердігерлерге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141, 144, 149, 151, 152, 153, 159, 167, 414, 416, 434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ведомстволық есеп айырысулар бойынша қысқа мерзімді дебиторлық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есеп айырысулар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Стипендиаттарға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тұғалардың алдындағы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111, 112, 131, 121, 131, 135, 136, 161, 162, 167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111, 112, 121, 131, 135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 құжаттары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111, 112, 113, 131, 165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Депоненттелген сома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жарамсыздығы бойынша әлеуметтік жәрдемақы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 сомаларын қолма-қол емес аударымдар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салымдар бойынша шоттарға қолма-қол ақшасыз аударымдар бойынша қызметкерлерге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 берілетін сомалар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111, 131, 159, 167, 321, 421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111, 112, 113, 165, 323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айналымынан қолма-қол тиындардың алынуына байланысты есеп айырысу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Қорлардан төлемдер бойынша қысқа мерзімді кредиторлық берешектер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түсімдер бойынша төлеушілермен есеп айырысу жөнінде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қайтару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төлеушілермен есеп айырысу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қысқа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қысқа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алынған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қаржылық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810, 812, 813, 814, 815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151, 153, 169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мерзiмдi кредиторлық берешек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кепілдік міндеттемелері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активтер/капитал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салу және қолдағы объектілерді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құру, енгізу және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жаңа объектілерін салу және қолдағы бар объектілерін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инвестицияларын қайта бағалауға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 бойынша шетел валютасын қайта есептеуге арналған резерв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резервтер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Қаржылық нәтиже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есепті кезеңдегі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алдыңғы жылдардың қаржылық нәтижесі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Айырбас емес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бюджеттерінен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облыстық бюджеттен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заңнамамен белгіленген жағдайда жалпы сипаттағы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(толық пайдаланылмаған) нысаналы даму трансферттерінің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аудандық (облыстық маңызы бар қала) бюджеттің ысырабын өтеуге арналған трансферттер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аудандық (облыстық маңызы бар қалалардың) бюджетінен бөлінген мақсатқа сай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жүргізуге, сондай-ақ Қазақстан Республикасы Президентінің тапсырмасымен берілетін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әкімдерінің аппараттарына ауданның (облыстық маңызы бар қаланың) бюджетінен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облыстық бюджеттерінен,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нысаналы мақсаты бойынша пайдаланылмаған кредиттерді ауданның (облыстық маңызы бар қаланың) жергілікті атқару органдарының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берілген нысаналы мақсаты бойынша пайдаланылмаған кредиттерді аудандық маңызы бар қалалардың, ауылдардың, кенттердің, ауылдық округтердің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берілген пайдаланылмаған бюджеттік кредиттерді облыстық бюджеттерден, республикалық маңызы бар қалалардың, астананың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берілген пайдаланылмаған бюджеттік кредиттерді аудандық (облыстық маңызы бар қалалардың)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аудандардың (облыстық маңызы бар қалалардың) бюджеттерінен берілген пайдаланылмаған бюджеттік кредиттерді аудандық маңызы бар қаланың, ауылдың, кенттің, ауылдық округтің бюджеттерінен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трансферттер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төлеу жөніндегі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жобаларын қаржыландырудан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қалаланың, ауылдың, кенттің, ауылдық округінің әкімінің аппараты алған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жергiлiктi атқарушы органдарының республикалық маңызы бар қаланың, астананың бюджет тапшылығын қаржыландыру үшін iшкi нарықта айналысқа жiберуге шығарылатын мемлекеттiк бағалы қағаздардың шығарылымынан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 түсімдерінен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ірі кәсіпкерлік субъектілерінен-заңды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электрондық сауданы жүзеге асыру, жеке тұлғаларға электрондық нысанда қызметтер көрсету кезінде шетелдік компаниялардан түсетін қосылған құн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мүгедектігі бар адамдарға арналған, қолмен басқарылатын немесе қолмен басқару бейімдегіші бар автомобильдерден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акцизделетін өнімнің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темекі өнімдері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мемлекеттердің аумағынан әкелінетін, Қазақстан Республикасының аумағына импортталатын акцизделетін өнімдердің өзге де түрлері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 тағыда ұялы байланыс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алынатын үстеме пайдаға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бонустар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 және мұнай секторы ұйымдарынан түсетін жер қойнауын пайдалануға салынатын баламалы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Қазақстан Республикасының аумағы арқылы өткені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қаладағы, астанадағы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ұйымдарын есептік тіркеуден өткізгені және оларды микроқаржы ұйымдарының тізіліміне енгізгені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нарықтарына қатысушылар үшін рұқсат беру құжаттарын, келісім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шетелдік жұмыс күшін тартуға рұқсатты бергені немесе ұзартқаны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 республикалық бюджетке түсетiн салықтық түсiмдер болып табылады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әкелінетін кедендік баждары (баламалы қолданылатын өзге де баждар, салықтар мен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салықтардың бірыңғай мөлшерлемесін қолдана отырып, жеке тұлғалар әкелетін жеке пайдалану тауарларына кеден баждары,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кедендік әкелу баждарын (баламалы қолданысы бар өзге де баждарды, салықтар мен алымдарды) есепке жатқызу және бөлу тәртібін белгілеу және қолдану туралы келісім күшіне енгенге дейін төлеу жөніндегі міндеті туындаған әкелінетін тауарларға және (немесе) әкелінетін кедендік баждарға арналған кедендік баждар, сондай-ақ жер қойнауын пайдалану саласындағы келісімшарттар шеңберінде, оның ішінде Қазақстан Республикасы 2010 жылғы 1 шілдеге дейін жасасқан, кедендік әкелу баждарын босату және (немесе) өтеу көзделген өнімді бөлу туралы келісімдер бойынша әкелінетін тауарларға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бөлінген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түскен кедендік баждарды, салықтарды төлеуді қамтамасыз етудің өндіріп алынған сомалар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бөлген кедендік баждар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түсетін кедендік баждарды, салықтарды төлеуді қамтамасыз етудің өндіріп алынған сомалары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кедендік баждарды, кедендік алымдарды, салықтарды, арнайы, демпингке қарсы, өтемақы баждарын төлеу есебіне, сондай-ақ кедендік баждарды, салықтарды арнайы, демпингке қарсы, өтемақы баждарын төлеу жөніндегі міндеттің орындалуын қамтамасыз ету ретінде Еуразиялық экономикалық одақтың және Қазақстан Республикасының кеден заңнамасына сәйкес енгізілетін аванстық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кеден заңнамасына сәйкес төленетін кедендік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шартқа сәйкес төленген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түсетін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Аударуы тоқтатылған, бөлуден түсетін арнайы, демпингке қарсы, өтемақы баждарының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түскен арнайы, демпингке қарсы, өтемақы баждары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көрсетілетін қызметтерді) өткізуінен түсетін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көрсетілетін қызметтерді) өткізуінен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алынатын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Оқу-ағарту министрлігі,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Қазақстан Республикасы Ғылым және жоғары білім министрлігі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Еңбек және халықты әлеуметтiк қорғау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Төтенше жағдайлар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Жоғары аудиторлық палатасының тапсырмасы бойынша және/немесе шешімдерін орындау үшін төленуге тиіс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204147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Ішкі мемлекеттік аудит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Индустрия жəне инфрақұрылымдық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агенттігі,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үкімдері бойынша қылмыстық құқық бұзушылықтар жасағаны үшін тағайындалған айыппұлдар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Ақпарат жəне қоғамдық даму министрлігі, оның республикалық бюджеттен қаржыландырылатын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Цифрлық даму, инновациялар және аэроғарыш өнеркәсібі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әкімдері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аппараттарына аудандардың (облыстық маңызы бар қалалардың) бюджеттерінен берілген бюджеттік кредиттер бойынша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Сауда және интеграция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Экология және табиғи ресурстар министрлігі,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каржы нарығын реттеу және дамыту Агенттігі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Стратегиялық жоспарлау және реформалар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Бәсекелестікті қорғау және дамыту агенттігі,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Бас прокуратурасы, оның республикалық бюджеттен қаржыландырылатын оның аумақтық бөлімшелері салатын әкімшілік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сот ісін жүргізу шеңберінде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іс жүргізу барысында сот отырысында процестік міндеттерді орындамағаны және тәртіпті бұзғаны үшін сот салған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соттың айыптау үкімі заңды күшіне енген және түзеу жұмыстары түрінде жаза тағайындалған сотталған адамнан ақшалай өндіріп алулар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өндіріп алатын мәжбүрлі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ерікті түрдегі алымдар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Қазақстан Республикасының Ұлттық қорынан берілетін нысаналы трансферт есебінен республикалық бюджеттен алынған, пайдаланылмаған (толық пайдаланылмаған) қаражатты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регрестік талаптар тәртібінде өндіріп алынған ақша түсiмдері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үшін туристік жарналар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 және Арнаулы мемлекеттік қорға түсетін басқа да салықтық емес түсiмдер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оларды тәркілеу нәтижесінде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өткізуден мемлекеттік меншікке түскен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мемлекеттік меншікке өтеусіз берілген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немесе қылмыстық құқық бұзушылықтардың жиынтығы бойынша, егер олардың кем дегенде біреуі сыбайлас жемқорлық құқық бұзушылық болып табылса, сондай-ақ сыбайлас жемқорлыққа қарсы іс-қимыл жөніндегі уәкілетті орган тергеп-тексеретін қылмыстық құқық бұзушылықтар бойынша мемлекетке келтірілген залалды өтеу нәтижесінде мемлекет кірісіне, оның ішінде мүлікті өткізуден түсетін ақша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басқа да кірістері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бюджетке түсуі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жарналар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операциялардан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өткізуден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Активтерді басқарудан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Активтердi басқарудан алынатын өзге де кiрiстер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және бірыңғай қазынашылық шоттағы ақшаның күн сайынғы қалдығына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тәркіленген жылжымайтын мүлік объектілері, заттай дәлелдемелер, иесіз қалған мүлік,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құнның өзгеруінен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Акциялардан басқа бағалы қағаздар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шығуынан алынатын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құрылғылары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өндірістік және шаруашылық мүкәммал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ғимараттар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машиналар мен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өтеусіз алудан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өтеуден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 түсімдерден түсетін кірістер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қорға түсімдерден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қорға түсімдерінен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түсетін кірістер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азаматтардың жекелеген санаттарына және шетелдік жұмыскерлерге жалақы төлеу, сондай-ақ жарналар аудару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еңбегіне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билерге сыйақылар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 бойынша жұмыс берушілердің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стипендиаттардың оқуына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кәсіптік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салыққа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Мiндеттi сақтандыру жарналары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өнiмдерiн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өзге де бұйымдарды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киім нысанын және арнаулы киім-кешектер сатып алу, тiгу және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 және жағар май материалдарын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қорларды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персоналдың ел iшiндегi iссапарлары мен қызметтiк жол жүрулері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іссапарлық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iссапарлар мен қызметтiк сапарлар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де қызметтер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 көрсетулерге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тапсырыс шеңберiнде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Форумдар, семинарлар, конференциялар өткізуге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Имидждік іс-шараларға арналған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жөндеуге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мен жұмыстарға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операциялық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арналған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берiлетiн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мен жәрдемақы төлеу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оның ішінде шаруа (фермерлік) қожалықтарына берілетін субсидиялар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мемлекеттік органдардың, сыбайлас жемқорлыққа қарсы іс-қимыл органының, ішкі істер органдарының қызметкерлеріне және әскери қызметшілерге тұрғын үй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Шетелдегi ұйымдарға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басқа деңгейлерiне берiлетiн ағымдағы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трансферттер және бюджеттік төлемдер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жарна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Активтерді басқару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ішкі қарыздары бойынша сыйақыларды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сыртқы қарыздары бойынша сыйақы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нарықта орналастырылған мемлекеттiк эмиссиялық бағалы қағаздар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шарттары бойынша негiзгi борышты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инвестициялық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операциялық (пайдалану) шығындарды өтеу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объектісін басқаруды жүзеге асырғаны үшін сыйақы төлемі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өзге де төлемдер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қатардан шығару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бойынша резерв құру жөніндегі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құру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мүлікпен байланысты операциялар бойынша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ҚБШ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міндеттемелерді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орналастырудан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бастапқы тану кезінде туындайтын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 бастапқы танудан болатын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қорының шығыстары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шығыстары (тиісті саланың орталық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шығыстары (тиісті саланың жергілікті уәкілетті органының арнаулы шоты).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да мақсаттарға арналған шығындар"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және басқа да мақсаттарға арналған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аударымдар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Колма-қол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Негізгі бухгалтерлік операциялар бойынша шоттар корреспонденциясы</w:t>
      </w:r>
    </w:p>
    <w:p>
      <w:pPr>
        <w:spacing w:after="0"/>
        <w:ind w:left="0"/>
        <w:jc w:val="both"/>
      </w:pPr>
      <w:r>
        <w:rPr>
          <w:rFonts w:ascii="Times New Roman"/>
          <w:b w:val="false"/>
          <w:i w:val="false"/>
          <w:color w:val="ff0000"/>
          <w:sz w:val="28"/>
        </w:rPr>
        <w:t xml:space="preserve">
      Ескерту. 4-қосымшамен толықтырылды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шотқа мемлекеттік мекеменің шығыстарын және басқа да іс-шараларды қаржыландырудың түсуі (күрделі салымдарға арналған қаржыландырудан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да бюджеттердің есебінен міндеттемелер қабылдауға арналған жоспарлы тағайындаулар 1 10 1 1086</w:t>
            </w:r>
          </w:p>
          <w:p>
            <w:pPr>
              <w:spacing w:after="20"/>
              <w:ind w:left="20"/>
              <w:jc w:val="both"/>
            </w:pPr>
            <w:r>
              <w:rPr>
                <w:rFonts w:ascii="Times New Roman"/>
                <w:b w:val="false"/>
                <w:i w:val="false"/>
                <w:color w:val="000000"/>
                <w:sz w:val="20"/>
              </w:rPr>
              <w:t>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 1 10 2 1095 Жергілікті бюджетке тауарлардың (жұмыстардың, көрсетілетін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түсетін түсім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шоттарға мемлекеттік мекеменің күрделі салымдарына қаржыландырулардың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Трансферттер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және бюджетті атқару жөніндегі уәкілетті органның нысаналы трансферттер бойынша міндеттемелер қабылдауына бюджеттен жоспарлы тағайындаулар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6016 Нысаналы ағымдағы трансферттер бойынша кірістер</w:t>
            </w:r>
          </w:p>
          <w:p>
            <w:pPr>
              <w:spacing w:after="20"/>
              <w:ind w:left="20"/>
              <w:jc w:val="both"/>
            </w:pPr>
            <w:r>
              <w:rPr>
                <w:rFonts w:ascii="Times New Roman"/>
                <w:b w:val="false"/>
                <w:i w:val="false"/>
                <w:color w:val="000000"/>
                <w:sz w:val="20"/>
              </w:rPr>
              <w:t>
6 60 1 6024 Нысаналы даму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атқарылуы жөніндегі уәкілетті органның есебі негізінде нысаналы трансферт бойынша жүргізілген шығыстарды бюджеттік бағдарламалар әкімшісінің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бюджеттің есепті жыл аяғында пайдаланылмаған трансферттер сомасына кредиторлық берешекті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төмен тұрған бюджеттерден пайдаланылмаған трансферт сомаларын қайтарып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 жоғары тұрған бюджетке пайдаланылмаған трансферт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жергілікті өзін-өзі басқару трансферттері (субвенциялары) бойынша міндеттемелер қабылдауға бюджеттен жоспарлы тағайындаулар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6032 Жергілікті өзін-өзі басқару трансферттері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жергілікті уәкілетті органның ҚБШ-ға берілген жергілікті өзін-өзі басқару трансферттерін (субвенцияларын)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5 7250 Жергілікті өзін-өзі басқару трансферттері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 (жергілікті бюджеттен қаржыландырылатын)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Субсидиялар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жеке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бюджеттен заңды тұлғалар үшін субсидиялар бойынша міндеттемелерді қабылдауға арналған жоспарлы тағайындауларды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 төлемдері бойынша қаржыландырудан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субсидиялар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 – 2020" бағдарламасы шеңберінде жеке кәсіпкерлік субъектілеріне мемлекеттік қаржылық көмек көрсету үшін қаржы агенттеріне субсидиялар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 субсидиялау туралы есептің негізінде субсидияларды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1215 Заңды тұлғаларға субсидиялар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Зейнетақы мен жәрдемақы бойынша операциялар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 реттеуді жүзеге асыратын мемлекеттік органның зейнетақы мен жәрдемақы төлеуге қаржыландыруды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 үшін зейнетақы жарналары мен зейнетақы төлемдерін тарту бойынша қызметті жүзеге асыратын заңды тұлғаға қаражатты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және зейнетақы төлемдерін тарту жөнiндегi қызметтi жүзеге асыратын заңды тұлғаның есебі негізінде зейнетақыларды, жәрдемақыларды төлеу бойынша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Зейнетақылар мен жәрдемақыларды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Оқу орындарында стипендия төлеу бойынша операциялар (мемлекеттік мекеме)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төлеуге арналған қаржыландыруларды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Өнім берушілер мен мердігерлер шоттарының төлемі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мен көрсеткен қызметтері үшін өнім берушілер мен мердігерлердің шоттарын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бойынша орындалған жұмыстар үшін мердігерге аударым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p>
            <w:pPr>
              <w:spacing w:after="20"/>
              <w:ind w:left="20"/>
              <w:jc w:val="both"/>
            </w:pPr>
            <w:r>
              <w:rPr>
                <w:rFonts w:ascii="Times New Roman"/>
                <w:b w:val="false"/>
                <w:i w:val="false"/>
                <w:color w:val="000000"/>
                <w:sz w:val="20"/>
              </w:rPr>
              <w:t>
1 10 2 1016 Білім беру инфрақұрылымын қолдау жөніндегі жергілікті атқарушы органның ҚБШ</w:t>
            </w:r>
          </w:p>
          <w:p>
            <w:pPr>
              <w:spacing w:after="20"/>
              <w:ind w:left="20"/>
              <w:jc w:val="both"/>
            </w:pPr>
            <w:r>
              <w:rPr>
                <w:rFonts w:ascii="Times New Roman"/>
                <w:b w:val="false"/>
                <w:i w:val="false"/>
                <w:color w:val="000000"/>
                <w:sz w:val="20"/>
              </w:rPr>
              <w:t>
1 10 1 1019 Тиісті саланың орталық уәкілетті органның Арнаулы мемлекеттік қорының ҚБШ</w:t>
            </w:r>
          </w:p>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материалдары және көрсеткен қызметтер, орындалған жұмыстар үшін –өнім берушілерге аванс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 1 10 2 1016 Білім беру инфрақұрылымын қолдау жөніндегі жергілікті атқарушы органның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жұмыстары үшін мердігерлерге аванс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Бюджеттік қаржыландырулар есебінен еңбекақы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мемлекеттік мекеме алдындағы берешегін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Жыл аяғында пайдаланылмаған бюджеттік қаржыландыруларды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мiндеттемелер қабылдауға арналған жоспарлы тағайындаулар </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бюджеттердiң есебiнен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1084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1085 Субсидиялар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мiндеттемелер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 қалдығын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Кассаға сатудан және арнайы төлемдерден ақшаның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төлемдер бойынша ақылы қызмет көрсетуден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шеберханаларының өнімдерді сатудан, көрсеткен қызметтерінен алынатын кірістерді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бұйымдар мен өнімдерді, қызметтерді сатудан сомалардың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көрсетілетін қызметтерді сатудан түскен сметадан тыс түсімдер бойынша бюджет алдындағы міндеттемелерді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көрсетілген қызметтер) өткізуден түскен ақша есебінен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(оқу) шеберханалары көрсеткен бұйымдарды, өнімдерді және қызметтерді сатудан түскен сметадан тыс түсімдер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көрсетілетін қызметтерді сатудан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Есеп берілетін сомаларды беру және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p>
            <w:pPr>
              <w:spacing w:after="20"/>
              <w:ind w:left="20"/>
              <w:jc w:val="both"/>
            </w:pPr>
            <w:r>
              <w:rPr>
                <w:rFonts w:ascii="Times New Roman"/>
                <w:b w:val="false"/>
                <w:i w:val="false"/>
                <w:color w:val="000000"/>
                <w:sz w:val="20"/>
              </w:rPr>
              <w:t>
1 10 1 1006 Республикалық бюджеттің ақылы қызметтерінің ҚБШ</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банктен қолма-қол қаржыны чек арқылы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берілетін сомаларды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беретін адамның корпоративтік төлем карточкасы бойынша ағымдағы шоттан ақша қаражатын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есеп беретін сомалар туралы аванстық есепті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берілетін сомалар туралы аванстық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Іссапарларға арналған шығыстар</w:t>
            </w:r>
          </w:p>
          <w:p>
            <w:pPr>
              <w:spacing w:after="20"/>
              <w:ind w:left="20"/>
              <w:jc w:val="both"/>
            </w:pPr>
            <w:r>
              <w:rPr>
                <w:rFonts w:ascii="Times New Roman"/>
                <w:b w:val="false"/>
                <w:i w:val="false"/>
                <w:color w:val="000000"/>
                <w:sz w:val="20"/>
              </w:rPr>
              <w:t>
7 70 1 7140 Өзге де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соманың қалдығын мемлекеттік мекеменің кассасына немесе тікелей банкке есеп беретін тұлғаның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1261 Есеп беретін сомалар бойынша қызметкерлердің қысқа мерзімді дебиторлық берешегі </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Айқындалған жетіспеушілік нәтижесінде кассадағы ақшалай қаражатты қызметтік тергеп-тексеру аяқталғанға дейін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жетіспеушілігін кінәлі адамға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Кiнәлi адамға жатқызылған кем шыққан және жоғалған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кінәлі адамның жетіспеушілікті өтеуі бойынша бюджет алдындағы міндеттемелерді есептеуге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де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1320 Аяқталмаған іс жүргізу</w:t>
            </w:r>
          </w:p>
          <w:p>
            <w:pPr>
              <w:spacing w:after="20"/>
              <w:ind w:left="20"/>
              <w:jc w:val="both"/>
            </w:pPr>
            <w:r>
              <w:rPr>
                <w:rFonts w:ascii="Times New Roman"/>
                <w:b w:val="false"/>
                <w:i w:val="false"/>
                <w:color w:val="000000"/>
                <w:sz w:val="20"/>
              </w:rPr>
              <w:t xml:space="preserve">
1 13 1 1330 Дайын өнім </w:t>
            </w:r>
          </w:p>
          <w:p>
            <w:pPr>
              <w:spacing w:after="20"/>
              <w:ind w:left="20"/>
              <w:jc w:val="both"/>
            </w:pPr>
            <w:r>
              <w:rPr>
                <w:rFonts w:ascii="Times New Roman"/>
                <w:b w:val="false"/>
                <w:i w:val="false"/>
                <w:color w:val="000000"/>
                <w:sz w:val="20"/>
              </w:rPr>
              <w:t>
1 13 1 1340 Тауарлар</w:t>
            </w:r>
          </w:p>
          <w:p>
            <w:pPr>
              <w:spacing w:after="20"/>
              <w:ind w:left="20"/>
              <w:jc w:val="both"/>
            </w:pPr>
            <w:r>
              <w:rPr>
                <w:rFonts w:ascii="Times New Roman"/>
                <w:b w:val="false"/>
                <w:i w:val="false"/>
                <w:color w:val="000000"/>
                <w:sz w:val="20"/>
              </w:rPr>
              <w:t>
1 13 1 1350 Жолдағы қорлар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адамнан ақшалай қаражаттың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Мемлекеттік мекеменің ағымдағы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мекемелерге қаржыландырудың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мекемелардің есеп айырысу шотына жолда келе жатқан соманың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1050 Есеп айырысу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1073 Жолдағы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Мемлекеттік мекеменің шетелдік валютадағы ақша қаражаты шотына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үшін ақша қаражатын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1003 Түсiмдер мен есеп айырысуларды есепке алу үшiн ҚБШ </w:t>
            </w:r>
          </w:p>
          <w:p>
            <w:pPr>
              <w:spacing w:after="20"/>
              <w:ind w:left="20"/>
              <w:jc w:val="both"/>
            </w:pPr>
            <w:r>
              <w:rPr>
                <w:rFonts w:ascii="Times New Roman"/>
                <w:b w:val="false"/>
                <w:i w:val="false"/>
                <w:color w:val="000000"/>
                <w:sz w:val="20"/>
              </w:rPr>
              <w:t>
1 10 1 1050 Есептік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бюджет қаражаты және ҚБШ ақылы қызметтер, қайырымдылық, демеушілік көмек, жеке немесе заңды тұлғалардың ақшасын уақытша орналастыру, жергілікті өзін-өзі басқару, нысаналы қаржыландыру есебінен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1050 Есептік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1.1.13. Ақша шотынан сомаларды аудару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 және бюджетке төленетін басқа да міндетті төлемдердің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жоспарына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шоттардан банктерге жұмысшылар мен қызметшілердің салымдарына, кәсіподақ ұйымдарына мүшелік кәсіподақ жарналарының сомаларын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3247 Банктерге салымдар бойынша шоттарға аударылған қолма-қол ақшасыз аударымдар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32 1 3245 Мүшелік кәсіподақ жарналары сомаларын қолма-қол ақшасыз аудару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берушінің міндетті зейнетақы жарналарын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Түсімдер мен есеп айырысуларды есепке алу үшін ҚБШ шоттарына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жұмсалуы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көмегінің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 қаражаттарының есебінен банктен қолма-қол ақша алу үшін ақша қаражаттарын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көмегіне ҚБШ </w:t>
            </w:r>
          </w:p>
          <w:p>
            <w:pPr>
              <w:spacing w:after="20"/>
              <w:ind w:left="20"/>
              <w:jc w:val="both"/>
            </w:pPr>
            <w:r>
              <w:rPr>
                <w:rFonts w:ascii="Times New Roman"/>
                <w:b w:val="false"/>
                <w:i w:val="false"/>
                <w:color w:val="000000"/>
                <w:sz w:val="20"/>
              </w:rPr>
              <w:t>
1 10 2 1005 Жергілікті бюджеттің қайырымдылық көмегінің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және (немесе) демеушілік және (немесе) меценаттық қызметке арналған банкте ҚБШ-дан қолма-қол ақша алу үшін қаражаттар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субвенциялары мен трансферттерінің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мемлекеттік басқару және өзін-өзі басқару туралы заңнамасына сәйкес ҚБШ-ға түсетін басқа да кірістерді жергілікті өзін-өзі басқару органдарының тануы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6353 Жергілікті өзін-өзі басқарудың басқа да кірістері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Арнайы шотқа ақша қаражаттарының түсуі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түсімдерден түскен кірістер шоты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Өзге ақшалай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есеп айырысу үшiн аккредитив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ашылған Өнім берушілерден материалдық құндылықтардың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есебінен өнім берушілер мен мердігерлерге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Аккредитивтердiң пайдаланылмаған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2 1091 Жеке қаржыландыру жоспарына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1071 Аккредитивтер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азық-түлікке талондар, почта маркаларын, демалыс үйлеріне, санаторийлерге жолдамалар сатып алу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почта маркаларына, демалыс үйлеріне, санаторийлерге жолдамаларға талондарды кірістеу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және жағар материалдарын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арналған талондардан басқа талондарды мақсатқа сай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Қысқа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Қысқа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сомасына берешекті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w:t>
            </w:r>
          </w:p>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кірістердің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ішкі кредит беру бойынша бөлінген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Берілген қысқа мерзімді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қаржылық салымдар бойынша сыйақылардың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қаржылық инвестицияларды сатудан түсетін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(облигация мен басқа бағалы қағаздар)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инвестицияларды сатуға қатысты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облигация мен басқа бағалы қағаздардың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басқа да бағалы қағаздарды өтеу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1040 Мемлекеттік мекеменің ағымдағы шоты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2 1090 Жергілікті бюджеттен қаржыландырылатын мемлекеттік мекемелердің міндеттемелері бойынша жеке қаржыландыру жоспарына сәйкес міндеттемелер қабылдауға арналған жоспарлы тағайындаулары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әділ құнының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1130 Қысқа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Бюджеттік төлемдер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органға нысаналы ағымдағы және нысаналы даму трансферттерін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1212 Ағымдағы нысаналы трансферттер бойынша қысқа мерзімді дебиторлық берешек </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бюджетті атқару жөніндегі төмен тұрған уәкілетті органның есебінің негізінде трансферттер бойынша шығыстарды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зейнетақы жарналары мен зейнетақы төлемдерін тарту бойынша қызметтi жүзеге асыратын заңды тұлғаға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мен жәрдемақылар төлеуге арналған қаражатты тарту жөніндегі қызметтi жүзеге асыратын заңды тұлғаның есебі негізінде зейнетақы, жәрдемақы төлеуге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органның Әлеуметтік медициналық сақтандыру қорына нысаналы жарналары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есептері негізінде жүргізілген шығыстарды денсаулық сақтау саласындағы уәкілетті органның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1217 Әлеуметтік медициналық сақтандыру корына нысаналы жарна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бюджетті атқару жөніндегі уәкілетті органның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7270 Өзге де трансферттер және бюджеттік төлемдер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Бюджетпен есеп айырысу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берешектің дебеттік сальдосының аудару (салықтардың алдын-ала төленгендері)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сомалар есебінен салықтардың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3120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1220 Бюджетпен есеп айырысу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Сатып алушылар мен тапсырысшылардың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өткізуден алынатын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(түскен) мүлікті сауда-саттық арқылы өткізген, сатқан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ақылы қызметтен алынған жоспардан тыс түсімдерді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көрсетілген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 атқарылған жұмыстар мен қызметтер үшін қаражаттардың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Мектеп-интернаттарда, мектептің интернаттарында балалардың тұру ақыларын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асырауға арналған төлемдердiң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балалар мекемелерiнде балаларды асырауға арналған төлемдердi қайтару және ата-аналар алдыңдағы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сомаға ақылы қызмет кірістерін азайтуға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iстейтiн орны бойынша қызметкерлердi тамақтандыруға арналған төлемнiң мемлекеттік мекеменің кассасына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өткізуден, жұмыстарды, қызметтерді көрсетуден, қайырымдылық көмектен түскен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даярлауға және бiлiмiн жетiлдiруге мектептердi оқу орындарының ақылы қызметтер жөніндегі ҚБШ, қайырымдылық көмекке арналған шотқа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xml:space="preserve">
1 10 2 1007 Жергілікті бюджеттің ақылы қызметтерінің ҚБШ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1232 Төлемдердің арнайы төлем түрлері бойынша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Алынуға тиісті қысқа мерзімді сыйақылар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есептеу (берілген қарыздар, жалға берілген активтер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Бюджетпен есеп айырысулар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дивидендтерді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сыйақылар бойынша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кассасынан есеп беру сомасын 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есеп берiлетiн сомалар туралы аванстық есептеменi ұсыну (қорларды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Жалдау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беруден түсетін кірістерді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қолма-қол ақша алу үшін қаражат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жоспарына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кассаға чек арқылы қолма-қол ақшаны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Қысқа мерзімді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 Күмәнді салық берешегі бойынша резерв есептеу, банкроттардың және өзге де мәжбүрлеп таратылатын, сондай-ақ оған қатысты мемлекеттік кірістер органдары мәжбүрлеп өндіріп алудың барлық шараларын қолданған тұлғалардың салық берешегін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берешектердің заңнамаға сәйкес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алушылардың күмәнді берешегі бойынша резервтерді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 алушылардың күмәнді берешегін қайтару кезінде ағымдағы жылы құрылған кредиттік шығындарға арналған резервті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2140 Кредиттік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7453 Мемлекеттік кепілдіктер алушылардың күмәнді берешегі бойынша резервтерді құру бойынша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Қорларды сатып алу операциялары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Өнім берушілерден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1340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төленген аванс есебінен өнім берушілердің қарызды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мекемелерден қорлар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 ретінде қорларды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Өндiрiстен қоймаға берiлген дайын бұйымдарды және өнiмдердi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құрылысқа арналған құрылыс материалдарының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артық шыққан құрылыс материалдарын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 соң қайтарылмаған арнайы жабдықтарды пайдалануы мүмкiн баға бойынша материал ретінде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өзiндiк құн бойынша жас төлге қосылған салмақты және төлдi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сойған кезде жоспарланған баға бойынша мал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берушілерден материалдар мен тамақ өнiмдерiнiң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1314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Дайындаудан және қайта өңдеуден түскен материалдарды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меншігіне айналдырылған (түскен) мүлікті негізгі құралдарға және қорлар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1 13 1 1310 – 1 13 1 1340, 1 13 1 1342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Қорлардың есептен шығарылуы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мекемелерге немесе басқа үйымға қорларды өтеусіз түрде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Бензинге және жанар және жағар майлар талондар бойынша жүргізілген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1315 Отын, жанар және жағар майлар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бұйымдары мен өнiмдерiн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өнімдердің өзіндік құнын есептен шығаруға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шаруашылықтың дайын өнiмдерiн мемлекеттік мекемелердің мұқтаждары үшiн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1314 Тамақ өнімдері</w:t>
            </w:r>
          </w:p>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Қоймадан медикаменттерді, шаруашылық материалдары мен кеңсе жабдықтарын, арнайы киімдерді және жеке қолдануға арналған заттарды пайдалануға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Дәрі-дәрмектер және байлап-таңу құралдары</w:t>
            </w:r>
          </w:p>
          <w:p>
            <w:pPr>
              <w:spacing w:after="20"/>
              <w:ind w:left="20"/>
              <w:jc w:val="both"/>
            </w:pPr>
            <w:r>
              <w:rPr>
                <w:rFonts w:ascii="Times New Roman"/>
                <w:b w:val="false"/>
                <w:i w:val="false"/>
                <w:color w:val="000000"/>
                <w:sz w:val="20"/>
              </w:rPr>
              <w:t>
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басқа да жеке қолдану заттары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1313 Дәрі-дәрмектер және байлап-таңу құралдары</w:t>
            </w:r>
          </w:p>
          <w:p>
            <w:pPr>
              <w:spacing w:after="20"/>
              <w:ind w:left="20"/>
              <w:jc w:val="both"/>
            </w:pPr>
            <w:r>
              <w:rPr>
                <w:rFonts w:ascii="Times New Roman"/>
                <w:b w:val="false"/>
                <w:i w:val="false"/>
                <w:color w:val="000000"/>
                <w:sz w:val="20"/>
              </w:rPr>
              <w:t>
1 13 1 1316 Шаруашылық материалдары және кеңсе жарақтары</w:t>
            </w:r>
          </w:p>
          <w:p>
            <w:pPr>
              <w:spacing w:after="20"/>
              <w:ind w:left="20"/>
              <w:jc w:val="both"/>
            </w:pPr>
            <w:r>
              <w:rPr>
                <w:rFonts w:ascii="Times New Roman"/>
                <w:b w:val="false"/>
                <w:i w:val="false"/>
                <w:color w:val="000000"/>
                <w:sz w:val="20"/>
              </w:rPr>
              <w:t>
1 13 1 1317 Арнайы киімдер және өзге де жеке қолдану заттары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құрылыс үшiн мердiгерлiк ұйымдарға құрылыс материалдарын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әдiспен орындалатын жаңа құрылыс объектiлерiне жұмсалған құрылыс материалдарын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1311 Құрылыс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ұзақ пайдаланылатын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p>
            <w:pPr>
              <w:spacing w:after="20"/>
              <w:ind w:left="20"/>
              <w:jc w:val="both"/>
            </w:pPr>
            <w:r>
              <w:rPr>
                <w:rFonts w:ascii="Times New Roman"/>
                <w:b w:val="false"/>
                <w:i w:val="false"/>
                <w:color w:val="000000"/>
                <w:sz w:val="20"/>
              </w:rPr>
              <w:t>
2 24 1 2412 Материалдық емес активтерге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1312 Оқу, ғылыми зерттеулер және басқа мақсаттарға арналған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есебiнен бордақыдағы өлген төлдер мен малдарды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p>
            <w:pPr>
              <w:spacing w:after="20"/>
              <w:ind w:left="20"/>
              <w:jc w:val="both"/>
            </w:pPr>
            <w:r>
              <w:rPr>
                <w:rFonts w:ascii="Times New Roman"/>
                <w:b w:val="false"/>
                <w:i w:val="false"/>
                <w:color w:val="000000"/>
                <w:sz w:val="20"/>
              </w:rPr>
              <w:t>
2 26 1 2610 Жануарлар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тамақ өнімдерін қайта өңдеуге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негiзiнде жұмсалған материалдар мен тамақ өнiмдерiн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1314 Тамақ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Артық және пайдаланылмайтын материалдарды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және пайдаланылмайтын материалдарды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пайдаланылмайтын материалдарды сатудан түскен кірістер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және көрсетілетін қызметтер)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Кассаға пайдаланылмайтын материалдарды сатудан ақшаның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материалдарды сату есебінен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Шығындалған материалдарды белгiленген норма шегiнде, сондай-ақ мемлекеттік мекеменің есебiнен қабылданған жетiспеушiлiктi және бұзылу салдарынан жоғалған заттарды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Шығындалған материалдарды белгiленген норма шегiнде, сондай-ақ мемлекеттік мекеменің есебiне жатқызылған жетiспеушiлiктi және бұзылу салдарынан жоғалған заттарды есептен шығару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1320 Аяқталмаған өндіріс</w:t>
            </w:r>
          </w:p>
          <w:p>
            <w:pPr>
              <w:spacing w:after="20"/>
              <w:ind w:left="20"/>
              <w:jc w:val="both"/>
            </w:pPr>
            <w:r>
              <w:rPr>
                <w:rFonts w:ascii="Times New Roman"/>
                <w:b w:val="false"/>
                <w:i w:val="false"/>
                <w:color w:val="000000"/>
                <w:sz w:val="20"/>
              </w:rPr>
              <w:t xml:space="preserve">
1 13 1 1330 Дайын өнім </w:t>
            </w:r>
          </w:p>
          <w:p>
            <w:pPr>
              <w:spacing w:after="20"/>
              <w:ind w:left="20"/>
              <w:jc w:val="both"/>
            </w:pPr>
            <w:r>
              <w:rPr>
                <w:rFonts w:ascii="Times New Roman"/>
                <w:b w:val="false"/>
                <w:i w:val="false"/>
                <w:color w:val="000000"/>
                <w:sz w:val="20"/>
              </w:rPr>
              <w:t>
1 13 1 1340 Тауарлар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Кiнәлi тұлғалардың есебiнен өндірілуге тиесілі кем шыққан және жоғалған материалдар мен тамақ өнiмдерiн есептен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материалдар мен өзге қорлардың есептен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 1 13 1 1320 Аяқталмаған өндіріс</w:t>
            </w:r>
          </w:p>
          <w:p>
            <w:pPr>
              <w:spacing w:after="20"/>
              <w:ind w:left="20"/>
              <w:jc w:val="both"/>
            </w:pPr>
            <w:r>
              <w:rPr>
                <w:rFonts w:ascii="Times New Roman"/>
                <w:b w:val="false"/>
                <w:i w:val="false"/>
                <w:color w:val="000000"/>
                <w:sz w:val="20"/>
              </w:rPr>
              <w:t>
1 13 1 1330 Дайын өнім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тұлғаның есебінен өндіруді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жетіспеушілік сомасының түсуі және бюджет алдындағы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міндеттемелердің кінәлі тұлғадан жетіспеушілік сомасының өндіріп алу есебінен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Қорлардың құнсыздануына резерв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 бойынша ағымдағы жылы жасалған резервті қайта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1360 Қор</w:t>
            </w:r>
          </w:p>
          <w:p>
            <w:pPr>
              <w:spacing w:after="20"/>
              <w:ind w:left="20"/>
              <w:jc w:val="both"/>
            </w:pPr>
            <w:r>
              <w:rPr>
                <w:rFonts w:ascii="Times New Roman"/>
                <w:b w:val="false"/>
                <w:i w:val="false"/>
                <w:color w:val="000000"/>
                <w:sz w:val="20"/>
              </w:rPr>
              <w:t>
лардың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Өзге қысқа мерзімді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құрылыс материалдар және көрсеткен қызметтері үшін жеткізушілерге алдын-ала ақша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өтеу (жылдық басылымға жазылу ақысын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шығыстарын ағымдағы кезеңдің шығыстарына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1420 Алдағы кезеңдердің шығыстары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активтердің корреспонденциялары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Ұзақ мерзімді қаржы инвестициялары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Ұзақ мерзімді ұсынылған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қарыздар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незізгі сомасының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1001 – 1 10 1 1074 Ақша қаражаты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2110 Ұзақ мерзімді ұсынылған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ұзақ мерзімді қаржы инвестицияларын сатып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субъектілерінің жарғылық қорын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объектісінің пайдасына (залалына) қатысу үлесін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Активтерді басқарудан алынатын өзге де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ұзақ мерзімді қаржы инвестицияларының шығуынан алынған кіріс бойынша бюджет алдындағы міндеттемелерді есептеуге екінші жазу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ұзақ мерзімді қаржы инвестицияларын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 басқа бюджеттік бағдарламалар әкімшісінен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2120 Ұзақ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Қаржы инвестицияларының құнсыздануына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 инвестицияларының құнсыздануы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2130 Ұзақ мерзімді қаржы инвестицияларының құнсыздануына арналған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Ұзақ мерзімді активтер (негізгі құралдар, аяқталмаған құрылыс және күрделі салымдар, инвестициялық жылжымайтын мүлік, биологиялық активтер,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Ұзақ мерзімді активтерді бюджеттік қаржыландыру есебінен сатып алу және қолданысқа қосу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күрделі салымдар бойынша міндеттемелерді қабылдауға арналған жоспарлы тағайындауларды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24 1 2410 Аяқталмаған құрылыс және күрделі салымдар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xml:space="preserve">
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мен мердігердің шотына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 мен өнім берушілер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1082 Күрделi салымдар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мiндеттемелер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міндеттемелерді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атқарылған жөндеу және құрылыс жұмыстары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Негiзгi құралдар </w:t>
            </w:r>
          </w:p>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үшiн мал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 1 2610 Жануарлар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мекемелер мен басқа да ұйымдардан ұзақ мерзімді активтерді өтеусіз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теңгерімдік құнын кіріс есебіне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 2 27 1 2710 – 2 27 1 2716 Материалдық емес активтер</w:t>
            </w:r>
          </w:p>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Өтеусіз түрде алынған активтерден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қабылданған ұзақ мерзімді активтердің жинақталған амортизациясына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кезiнде артық шыққан материалдар мен тамақ өнiмдерiн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xml:space="preserve">
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активтерді жасау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p>
            <w:pPr>
              <w:spacing w:after="20"/>
              <w:ind w:left="20"/>
              <w:jc w:val="both"/>
            </w:pPr>
            <w:r>
              <w:rPr>
                <w:rFonts w:ascii="Times New Roman"/>
                <w:b w:val="false"/>
                <w:i w:val="false"/>
                <w:color w:val="000000"/>
                <w:sz w:val="20"/>
              </w:rPr>
              <w:t>
3 32 1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әдіспен жасалған активтерді есепке алу (жиһаздар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Демеушілік пен қайырымдылық көмек есебінен ұзақ мерзімді активтерді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ақша қаражатының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Республикалық бюджеттің қайырымдылық көмек ҚБШ</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алынатын ақшалай қаражат есебінен жеткізушілердің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1004 Республикалық бюджеттің қайырымдылық көмек ҚБШ </w:t>
            </w:r>
          </w:p>
          <w:p>
            <w:pPr>
              <w:spacing w:after="20"/>
              <w:ind w:left="20"/>
              <w:jc w:val="both"/>
            </w:pPr>
            <w:r>
              <w:rPr>
                <w:rFonts w:ascii="Times New Roman"/>
                <w:b w:val="false"/>
                <w:i w:val="false"/>
                <w:color w:val="000000"/>
                <w:sz w:val="20"/>
              </w:rPr>
              <w:t>
1 10 2 1005 Жергілікті бюджеттің қайырымдылық көмектің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жөндеу жөніндегі қызметтерді филантропиялық қызметтен және (немесе) демеушілік қызметтен және (немесе) меценаттық қызмет ретінде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қызметтерді өткізуден ақша қаражаттарының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Жеткізушілерден ұзақ мерзімді активтердің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2310 – 2 23 1 2383 Негізгі құралдар </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xml:space="preserve">
2 26 1 2610 – 2 26 1 2620 Биологиялық активтер </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есебінен жеткізушілердің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Ұзақ мерзімді активтердің амортизациясын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2391Негізгі құралдардың жинақталған амортизациясы</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Ұзақ мерзімді активтердің ағымдағы және күрделі жөндеу шығыстарын есепке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ағымдағы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Мердігерлерден ұзақ мерзімді активтердің күрделі жөндеу жұмыстарын жүргізгендігі туралы актіні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аванс төленген болса, соның есебінен міндеттемелердің өтелуіне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1 1410 Берілген қысқа мерзімді аванстар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уақытта пайдаланылмайтын өткен кезеңдерде бюджет есебінен сатылып алынған ұзақ мерзімді активтердің артығын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тиесілі сомаға міндеттемелерді есепке алуға бiр уақытта екiншi жазба жүргiзiледi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ұзақ мерзімді активтердің артығын сатудан ақшаның түсуі және соның есебінен бюджет алдындағы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пайдаланылмайтын ұзақ мерзімді активтердің артығын сату есебінен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Ұзақ мерзімді активтерді басқа мемлекеттік мекемелерге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Шығындалған ұзақ мерзімді активтердің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резерв жасалған болса, онда шығындалған ұзақ мерзімді активтерге қатысты сомасы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Тозығы жеткен ұзақ мерзімді активтерді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p>
            <w:pPr>
              <w:spacing w:after="20"/>
              <w:ind w:left="20"/>
              <w:jc w:val="both"/>
            </w:pPr>
            <w:r>
              <w:rPr>
                <w:rFonts w:ascii="Times New Roman"/>
                <w:b w:val="false"/>
                <w:i w:val="false"/>
                <w:color w:val="000000"/>
                <w:sz w:val="20"/>
              </w:rPr>
              <w:t>
2 24 1 2410 Аяқталмаған құрылыс және күрделі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болған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Құнсызданудан бұрын есептелген резерв болған кезде қатардан шығарылған ұзақ мерзімді активтер бойынша оны есептен шығару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ұзақ мерзімді активтердің құнсыздану резервін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 Активтерді және арзан құнды және тез тозатын заттарды тарату туралы алынған: сатуға және бюджеттің кірісіне есептеуге жататын мемлекеттік мекеменің шаруашылық мұқтаждықтар үшін қалдырылған материалдардың құнын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алынатын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жатқызылуға тиесілі сомаға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материалдарды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қаражаттарының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өткізуден алынған кірістер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Өткен кезеңдерде бюджеттік қаржыландыру есебінен сатып алынған және мемлекеттік мекемелердің мұқтаждықтарына қалдырылған негізгі құралдарды жоюдан алынған материалдарды кіріске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құралдардың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 туралы алынған: сатуға және бюджеттің кірісіне есептеуге жататын материалдардың құнын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жоюдан алынған материалдардың құнын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тақырып аяқталғаннан кейін қайтарылмаған және мына: активтер арзан құнды және тез тозатын материалдар түрiнде пайдаланылатын арнайы жабдықтарды пайдалануы мүмкiн баға бойынша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2360 Машиналар мен жабдықтар</w:t>
            </w:r>
          </w:p>
          <w:p>
            <w:pPr>
              <w:spacing w:after="20"/>
              <w:ind w:left="20"/>
              <w:jc w:val="both"/>
            </w:pPr>
            <w:r>
              <w:rPr>
                <w:rFonts w:ascii="Times New Roman"/>
                <w:b w:val="false"/>
                <w:i w:val="false"/>
                <w:color w:val="000000"/>
                <w:sz w:val="20"/>
              </w:rPr>
              <w:t>
2 23 1 2370 Аспаптар, өндірістік және шаруашылық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Түгендеу кезінде анықталған және мемлекеттік мекеменің есебiнен қабылданған кем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негізгі құралдар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Кiнәлi тұлғалардың есебiне жатқызылған мүлiктердi түгендеу кезiнде анықталған жетiспеушiлiктердiң салдарынан активтердi есептен шығару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 негізгі құралдар бойынша ұзақ мерзімді активтердің теңгерімдік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жинақталған амортизациясын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xml:space="preserve">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ақшаның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берешектің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Қызметкерлердiң өзге есеп айырысу түрлерi бойынша қысқа мерзiмдi дебиторлық берешегi 1 12 1 1280 Өзге қысқа мерзiмдi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Өткен кезеңдерде ақылы қызмет есебінен, және де демеушілік және қайырымдылық көмек тәртібімен алынған ұзақ мерзімді активтердің жетіспеушілігін тану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Жетіспеушілікті кінәлі тұлғалар есебіне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1262 Қызметкерлердің өзге есеп айырысу түрлері бойынша қысқа мерзімді дебиторлық берешегі</w:t>
            </w:r>
          </w:p>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тұлғаның есебінен өндірілетін бюджетке тиесілі жетіспеушілік сомасына бір уақытта екінші жазу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баланстық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анықталған ұзақ мерзімді активтер бойынша жинақталған амортизацияны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23 1 2391 Негізгі құралдардың жинақталған амортизациясы </w:t>
            </w:r>
          </w:p>
          <w:p>
            <w:pPr>
              <w:spacing w:after="20"/>
              <w:ind w:left="20"/>
              <w:jc w:val="both"/>
            </w:pPr>
            <w:r>
              <w:rPr>
                <w:rFonts w:ascii="Times New Roman"/>
                <w:b w:val="false"/>
                <w:i w:val="false"/>
                <w:color w:val="000000"/>
                <w:sz w:val="20"/>
              </w:rPr>
              <w:t xml:space="preserve">
2 25 1 2521 Инвестициялық жылжымайтын мүліктің жинақталған амортизациясы </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 құнсыздануға есептелген резерв болған жағдайда ұзақ мерзімді активтер қатардан шығарылған кезде жабылуы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кұнсыздануына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xml:space="preserve">
2 25 1 2510 Инвестициялық жылжымайтын мүлік </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тұлғадан ақшының түсуі және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тұлғалардан жетіспеушілікті өндіру бойынша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1262 Қызметкерлердің өзге есеп айырысу түрлері бойынша қысқа мерзімді дебиторлық берешегі </w:t>
            </w:r>
          </w:p>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Ұзақ мерзімді активтердің құнсыздануына ресурстарды құру, қалпына келтіру және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құнсыздануына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есептелген ұзақ мерзімді активтердің құнсыздануынан келген шығындарды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w:t>
            </w:r>
          </w:p>
          <w:p>
            <w:pPr>
              <w:spacing w:after="20"/>
              <w:ind w:left="20"/>
              <w:jc w:val="both"/>
            </w:pPr>
            <w:r>
              <w:rPr>
                <w:rFonts w:ascii="Times New Roman"/>
                <w:b w:val="false"/>
                <w:i w:val="false"/>
                <w:color w:val="000000"/>
                <w:sz w:val="20"/>
              </w:rPr>
              <w:t>
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құнсыздануынан түсетін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Негізгі құралдарды басқа актив топтарына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мүлікке негізгі құралдарды баланстық құны бойынша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w:t>
            </w:r>
          </w:p>
          <w:p>
            <w:pPr>
              <w:spacing w:after="20"/>
              <w:ind w:left="20"/>
              <w:jc w:val="both"/>
            </w:pPr>
            <w:r>
              <w:rPr>
                <w:rFonts w:ascii="Times New Roman"/>
                <w:b w:val="false"/>
                <w:i w:val="false"/>
                <w:color w:val="000000"/>
                <w:sz w:val="20"/>
              </w:rPr>
              <w:t>
Инвестициялық жылжымайтын мүліктің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 негізгі құралдарға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2510 Инвестициялық жылжымайтын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қайта жіктеу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 бойынша корреспонденциялық шоттар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Салықтар және басқа да міндеттемелер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Бюджетке төлемдер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корпоративті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3123 Қоршаған ортаға жағымсыз әсер еткені үшін төлемақы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p>
            <w:pPr>
              <w:spacing w:after="20"/>
              <w:ind w:left="20"/>
              <w:jc w:val="both"/>
            </w:pPr>
            <w:r>
              <w:rPr>
                <w:rFonts w:ascii="Times New Roman"/>
                <w:b w:val="false"/>
                <w:i w:val="false"/>
                <w:color w:val="000000"/>
                <w:sz w:val="20"/>
              </w:rPr>
              <w:t>
3 31 1 3123 Қоршаған ортаға жағымсыз әсер еткені үшін төлемақы бойынша қысқа мерзімді кредиторлық берешек</w:t>
            </w:r>
          </w:p>
          <w:p>
            <w:pPr>
              <w:spacing w:after="20"/>
              <w:ind w:left="20"/>
              <w:jc w:val="both"/>
            </w:pPr>
            <w:r>
              <w:rPr>
                <w:rFonts w:ascii="Times New Roman"/>
                <w:b w:val="false"/>
                <w:i w:val="false"/>
                <w:color w:val="000000"/>
                <w:sz w:val="20"/>
              </w:rPr>
              <w:t>
3 31 1 3124 Бюджетке өзге салықтар және басқа да міндеттемелер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Бюджетпен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операциялардан алынған кіріс бойынша міндеттемелерді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Активтердi сатудан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 31 1 3132 Тауарларды (жұмыстар мен көрсетiлген қызметтер) өткiзуден түсетiн кiрiс бойынша бюджет алдындағы қысқа мерзiмдi кредиторлық берешек</w:t>
            </w:r>
          </w:p>
          <w:p>
            <w:pPr>
              <w:spacing w:after="20"/>
              <w:ind w:left="20"/>
              <w:jc w:val="both"/>
            </w:pPr>
            <w:r>
              <w:rPr>
                <w:rFonts w:ascii="Times New Roman"/>
                <w:b w:val="false"/>
                <w:i w:val="false"/>
                <w:color w:val="000000"/>
                <w:sz w:val="20"/>
              </w:rPr>
              <w:t>
3 31 1 3133 Өзге операциялар бойынша бюджет алдындағы қысқа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xml:space="preserve">
1 10 2 1007 Жергілікті бюджеттің ақылы қызметтерінің ҚБШ </w:t>
            </w:r>
          </w:p>
          <w:p>
            <w:pPr>
              <w:spacing w:after="20"/>
              <w:ind w:left="20"/>
              <w:jc w:val="both"/>
            </w:pPr>
            <w:r>
              <w:rPr>
                <w:rFonts w:ascii="Times New Roman"/>
                <w:b w:val="false"/>
                <w:i w:val="false"/>
                <w:color w:val="000000"/>
                <w:sz w:val="20"/>
              </w:rPr>
              <w:t>
1 12 1 1231 Сатып алушылар мен тапсырыс берушiлердiң қысқа мерзiмдi дебиторлық берешегi</w:t>
            </w:r>
          </w:p>
          <w:p>
            <w:pPr>
              <w:spacing w:after="20"/>
              <w:ind w:left="20"/>
              <w:jc w:val="both"/>
            </w:pPr>
            <w:r>
              <w:rPr>
                <w:rFonts w:ascii="Times New Roman"/>
                <w:b w:val="false"/>
                <w:i w:val="false"/>
                <w:color w:val="000000"/>
                <w:sz w:val="20"/>
              </w:rPr>
              <w:t>
1 12 1 1232 Арнайы төлем түрлерi бойынша қысқа мерзiмдi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сату, сауда-саттық арқылы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жұмыстарды және көрсетілетін қызметтерді өткізуден түсетін кірістер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 негізінде мүлікті өткізуден бюджетке түсетін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мемлекет меншігіне айналдыру туралы сот актісінің тиісті бөлігінің күшін жоюға/өзгертуге байланысты мүлікті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қоймадан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7461 Өзге шығыстар мемлекет меншігіне айналдырылған (түскен) мүлікпен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1341 Мемлекет меншігіне айналдырылған (түскен) мүлік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Бюджетке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2 1091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міндетті зейнетақы жарналары ұсталды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кәсіптік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7031 Міндетті кәсіптік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3145 "Азаматтарға арналған үкімет" мемлекеттік корпорациясы" КЕАҚ міндетті кәсіптік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жұмыс берушіден міндетті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7032 Жұмыс берушінің міндетті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3144 "Азаматтарға арналған үкімет" Мемлекеттік корпорациясы" КЕАҚ жұмыс берушінің міндетті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Жеткізушілер мен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көрсетілген қызмет үшін жеткізушілер (мердігерлер) шоты ұсынылды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p>
            <w:pPr>
              <w:spacing w:after="20"/>
              <w:ind w:left="20"/>
              <w:jc w:val="both"/>
            </w:pPr>
            <w:r>
              <w:rPr>
                <w:rFonts w:ascii="Times New Roman"/>
                <w:b w:val="false"/>
                <w:i w:val="false"/>
                <w:color w:val="000000"/>
                <w:sz w:val="20"/>
              </w:rPr>
              <w:t xml:space="preserve">
7 70 1 7090 Ағымдағы жөндеуге арналған шығыстар </w:t>
            </w:r>
          </w:p>
          <w:p>
            <w:pPr>
              <w:spacing w:after="20"/>
              <w:ind w:left="20"/>
              <w:jc w:val="both"/>
            </w:pPr>
            <w:r>
              <w:rPr>
                <w:rFonts w:ascii="Times New Roman"/>
                <w:b w:val="false"/>
                <w:i w:val="false"/>
                <w:color w:val="000000"/>
                <w:sz w:val="20"/>
              </w:rPr>
              <w:t>
7 70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 жабдықтар, өзге активтер (орындалған жұмыстар және көрсетілген қызметтер) үшін көрсетілген шоттарға сәйкес сомаларды өнім берушілерге (мердігерге)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Өнім берушілерге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1008 Республикалық бюджеттің ақшасын уақытша орналастыру ҚБШ</w:t>
            </w:r>
          </w:p>
          <w:p>
            <w:pPr>
              <w:spacing w:after="20"/>
              <w:ind w:left="20"/>
              <w:jc w:val="both"/>
            </w:pPr>
            <w:r>
              <w:rPr>
                <w:rFonts w:ascii="Times New Roman"/>
                <w:b w:val="false"/>
                <w:i w:val="false"/>
                <w:color w:val="000000"/>
                <w:sz w:val="20"/>
              </w:rPr>
              <w:t>
1 10 2 1009 Жергілікті бюджеттің ақшасын уақытша орналастыру ҚБШ</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балансына қабылданған құрылыс объектілері бойынша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(үйлерді және ғимараттарды) бір мемлекеттік мекеменің иелігінен екінші мекеменің иелігіне беру (күрделі құрылыс жоспарларын, қаржыландыруға және жобалық-сметалық құжаттарды бере отырып) жөніндегі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7420 Ұзақ мерзімді активтерді қатардан шығару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объектілерін беру актісі бойынша бір мемлекеттік мекеменің балансынан екіншісінің балансына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табыстар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Капитализацияға жататын ғылыми әзірлемелер бойынша ұйыммен орындалған жұмыстарды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2412 Аяқталмаған құрылыс және күрделі салымдар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әзірлемелерге арналған бюджеттік шоттан соманы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шәкіртақы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Шәкіртақылар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Шәкіртақына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жұмысшыларға еңбекақы және компенсациялық төлемдерді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міндетті әлеуметтік есептеулер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Мемлекеттік әлеуметтік сақтандыру қорына міндетті әлеуметтік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міндетті әлеуметтік аударымдар сомасын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3141 Міндетті әлеуметтік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1 1006 Республикалық бюджеттің ақылы қызметтерінің ҚБШ </w:t>
            </w:r>
          </w:p>
          <w:p>
            <w:pPr>
              <w:spacing w:after="20"/>
              <w:ind w:left="20"/>
              <w:jc w:val="both"/>
            </w:pPr>
            <w:r>
              <w:rPr>
                <w:rFonts w:ascii="Times New Roman"/>
                <w:b w:val="false"/>
                <w:i w:val="false"/>
                <w:color w:val="000000"/>
                <w:sz w:val="20"/>
              </w:rPr>
              <w:t>
1 10 2 1007 Жергілікті бюджеттің ақылы қызметтерінің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әлеуметтiк салықтың қаражаттары есебiнен жұмысшылар мен қызметкерлерге уақытша еңбекке жарамсыздық жөнiндегi жәрдемақыларды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әлеуметтікжәрдемақы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еңбекке жарамсыздық жөнiндегi жәрдемақыларды есептеу сомасына әлеуметтік салық бойынша берешектің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3244 Уақытша еңбекке жарамсыздығы бойынша әлеуметтік жәрдемақы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еңбекақы төлемдерінен міндетті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төлемдерінен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Мерзiмiнде алынбаған жалақыларды және шәкіртақыларды депоненттердiң шотына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p>
            <w:pPr>
              <w:spacing w:after="20"/>
              <w:ind w:left="20"/>
              <w:jc w:val="both"/>
            </w:pPr>
            <w:r>
              <w:rPr>
                <w:rFonts w:ascii="Times New Roman"/>
                <w:b w:val="false"/>
                <w:i w:val="false"/>
                <w:color w:val="000000"/>
                <w:sz w:val="20"/>
              </w:rPr>
              <w:t>
3 32 1 3230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Депоненттерге тиесiлі соманы мемлекеттік мекеменің кассасынан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мерзiмi өткен депоненттік берешек бойынша кірісті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3243 Депоненттелген сома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еңбекақысынан есеп беру сомаларын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ерікті сақтандыру келісім-шарттары бойынша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Қызметкерлерге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Кәсіподақтық мүшелік жарналарын қызметкер еңбекақы төлемдерінен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3245 Кәсіподақтық мүшелік жарна сомаларын қолма-қол емес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банк қарыздарын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3248 Қызметкерлердің алдындағы өзге де қысқа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еңбекақы төлемдерінен атқару құжаттары бойынша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3242 Атқару құжаттары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төлемдеріне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резерв аздығынан қызметкерге еңбек демалысақысы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 3241 Еңбекақы төлеу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нәтижесі бойынша еңбек демалыс ақысына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төленбей қалған еңбекақы, шәкіртақы және басқа төлемдердің де тиын қалдықтары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теңгеге дейін жуықтап алу арифметикалық әдісі нәтижесінде артығымен төленген тиындардың сомаларын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3240 Қызметкерлердің және басқа да есеп беретін тұғалардың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бюджет алдындағы берешек сомасын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3272 Ақша айналымынан қолма-қол тиындардың алынуына байланысты есеп айырысулар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тиындарды ақша айналымынан алуға байланысты ақшаны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тағайындаулары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міндетті әлеуметтік медициналық сақтандыруға аударымдарды есептеуі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7150 Міндетті әлеуметтік медициналық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 сомасын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3151 Міндетті әлеуметтік медициналық сақтандыруға аударымдар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1081 Жеке қаржыландыру жоспары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кірістерінен міндетті әлеуметтік медициналық сақтандыруға жарналар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жарналарды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3152 Міндетті әлеуметтік медициналық сақтандыруға жарналар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жарыстарға қатысушылар алдындағы мемлекеттік мекеме борышының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3249 Өзге де есеп берілетін сомалар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және облигациялар бойынша алынған қысқа мерзімді қарыздар бойынша сыйақылар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 бойынша төлемдерді есепте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төлемін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xml:space="preserve">
1 10 2 1091 Жеке қаржыландыру жоспары (жергілікті бюджеттен қаржыландырылатын) бойынша міндеттемелер қабылдауға арналған жоспарлы тағайындаулар </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p>
            <w:pPr>
              <w:spacing w:after="20"/>
              <w:ind w:left="20"/>
              <w:jc w:val="both"/>
            </w:pPr>
            <w:r>
              <w:rPr>
                <w:rFonts w:ascii="Times New Roman"/>
                <w:b w:val="false"/>
                <w:i w:val="false"/>
                <w:color w:val="000000"/>
                <w:sz w:val="20"/>
              </w:rPr>
              <w:t>
1 10 5 1010 Жергілікті өзін-өзі басқару ҚБШ</w:t>
            </w:r>
          </w:p>
          <w:p>
            <w:pPr>
              <w:spacing w:after="20"/>
              <w:ind w:left="20"/>
              <w:jc w:val="both"/>
            </w:pPr>
            <w:r>
              <w:rPr>
                <w:rFonts w:ascii="Times New Roman"/>
                <w:b w:val="false"/>
                <w:i w:val="false"/>
                <w:color w:val="000000"/>
                <w:sz w:val="20"/>
              </w:rPr>
              <w:t>
1 10 1 1011 Нысаналы қаржыландыру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шеберханаларында өндiрiстiк оқу кезеңiнде мектеп оқушыларына олар орындаған жұмыстары үшiн сомаларды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кезеңiнде оқу-өндірістік шеберханаларында мектеп оқушылары орындаған жұмыс үшiн төлем сомалары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кіріс бойынша бюджет алдындағы міндеттемелерді есепке алу (жоспардан тыс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кiрiсiне беруге жататын сомаларды аудару (сметадан артық түсулер)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Қуыну мерзімі өткен кредиторлық берешек сомасын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3 32 1 3230 Стипендиаттарға қысқа мерзімді кредиторлық берешек</w:t>
            </w:r>
          </w:p>
          <w:p>
            <w:pPr>
              <w:spacing w:after="20"/>
              <w:ind w:left="20"/>
              <w:jc w:val="both"/>
            </w:pPr>
            <w:r>
              <w:rPr>
                <w:rFonts w:ascii="Times New Roman"/>
                <w:b w:val="false"/>
                <w:i w:val="false"/>
                <w:color w:val="000000"/>
                <w:sz w:val="20"/>
              </w:rPr>
              <w:t>
3 32 1 3240 Қызметкерлердің және өзге де есеп беретін тұғалардың алдындағы қысқа мерзімді кредиторлық берешек</w:t>
            </w:r>
          </w:p>
          <w:p>
            <w:pPr>
              <w:spacing w:after="20"/>
              <w:ind w:left="20"/>
              <w:jc w:val="both"/>
            </w:pPr>
            <w:r>
              <w:rPr>
                <w:rFonts w:ascii="Times New Roman"/>
                <w:b w:val="false"/>
                <w:i w:val="false"/>
                <w:color w:val="000000"/>
                <w:sz w:val="20"/>
              </w:rPr>
              <w:t>
3 32 1 3260 Жал бойынша қысқа мерзімді кредиторлық берешек</w:t>
            </w:r>
          </w:p>
          <w:p>
            <w:pPr>
              <w:spacing w:after="20"/>
              <w:ind w:left="20"/>
              <w:jc w:val="both"/>
            </w:pPr>
            <w:r>
              <w:rPr>
                <w:rFonts w:ascii="Times New Roman"/>
                <w:b w:val="false"/>
                <w:i w:val="false"/>
                <w:color w:val="000000"/>
                <w:sz w:val="20"/>
              </w:rPr>
              <w:t>
3 32 1 3270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Композиторларға, әртістерге, авторларға шарттар мен бір реттік тапсырыс бойынша орындаған жұмыстары үшін гонорар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жеке табыс салығын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3121 Жеке табыс салығы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Гонорардан (сыйақыдан) зейнетақы жарналарын ұстап қалу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мен гонорар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Консультант-қызметкерлерге сыйақыларды (гонорарларды)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1 10 1 1061 Байланысты гранттың арнайы шоты</w:t>
            </w:r>
          </w:p>
          <w:p>
            <w:pPr>
              <w:spacing w:after="20"/>
              <w:ind w:left="20"/>
              <w:jc w:val="both"/>
            </w:pPr>
            <w:r>
              <w:rPr>
                <w:rFonts w:ascii="Times New Roman"/>
                <w:b w:val="false"/>
                <w:i w:val="false"/>
                <w:color w:val="000000"/>
                <w:sz w:val="20"/>
              </w:rPr>
              <w:t>
1 10 1 1062 Сыртқы қарыздың арнайы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орналастырудан ҚБШ-ға түскен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Сомалардың қалдығын дебиторлық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есепке жатқызу жөніндегі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есептеуге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кедендік баждардың, салықтардың төленуін қамтамасыз ету сомаларын бюджетке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p>
            <w:pPr>
              <w:spacing w:after="20"/>
              <w:ind w:left="20"/>
              <w:jc w:val="both"/>
            </w:pPr>
            <w:r>
              <w:rPr>
                <w:rFonts w:ascii="Times New Roman"/>
                <w:b w:val="false"/>
                <w:i w:val="false"/>
                <w:color w:val="000000"/>
                <w:sz w:val="20"/>
              </w:rPr>
              <w:t>
1 10 2 1009 Жергілікті бюджеттің ақшаларын уақытша орналастыру ҚБШ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дербес шоттарға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3273 Өзге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және тергеуде тұтқынға алынған тұлғалардың еңбекақыларын, зейнетақыларын, жәрдемақыларын және өзге де табыстарын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3271 Ақшаны уақытша орналастыру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1008 Республикалық бюджеттің ақшаларын уақытша орналастыру ҚБШ</w:t>
            </w:r>
          </w:p>
          <w:p>
            <w:pPr>
              <w:spacing w:after="20"/>
              <w:ind w:left="20"/>
              <w:jc w:val="both"/>
            </w:pPr>
            <w:r>
              <w:rPr>
                <w:rFonts w:ascii="Times New Roman"/>
                <w:b w:val="false"/>
                <w:i w:val="false"/>
                <w:color w:val="000000"/>
                <w:sz w:val="20"/>
              </w:rPr>
              <w:t>
1 10 2 1009 Жергілікті бюджеттің ақшаларын уақытша орналастыру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 құралдары иелерiнiң азаматтық–құқықтық жауапкершiлiгi үшiн мiндеттi сақтандыруға жарналар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иелерінің азаматтық–құқықтық жауапкершілігі үшін міндетті сақтандыруға жарналар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Қысқа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 бойынша есептелген резервтердің жойылуы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3310 Қысқа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Кепілдеме міндеттемелері бойынша резерв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 1 3320 Қысқа мерзімді кепілдік міндеттемелері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Өзге қысқа мерзімді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және орындалатын жұмыс үшін аванстардың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алынған аванс есебінен берешекті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сомасының пайдаланылмағанын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 1 3410 Алынған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 бойынша корреспонденция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 бір жылдан аса алшақтатылған ұзақ мерзімді активтерді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алшақтатқаны үшін есептелген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Жал бойынша ұзақ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жалға мүлікті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жал мiндеттемесiнiң ағымдағы бөлігіне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 1 4120 Жал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Ұзақ мерзімді бағалау және кепілдік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 1 4210 Ұзақ мерзімді бағалау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Таза активтер/капитал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Қаржыландыру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Күрделі салымдарды қаржыландырудың түсуі және қолдануы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қаржыландырудың бюджеттен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6001 Күрделі салымдарды қаржыландырудан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аяғында күрделі салымдар бойынша міндеттемелерді қабылдауға арналған жоспарлы тағайындауларды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Резервтер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негізгі құралдардың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баланстық құнының өсуі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қайта бағалау нәтижесінде материалдық емес активтердің жинақталған амортизацияны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пайдалану нәтижесінде қымбаттау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қаржылық инвестицияның әділ құнының көбеюі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мерзімді қаржы инвестициялары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5113 Қаржылық инвестицияларын қайта бағалауға арналған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бағаланған активтер қатардан шығарылғанда резервтің сомасын қаржылық нәтижеге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 1 5111 Негізгі құралдарды қайта бағалауға арналған резерв</w:t>
            </w:r>
          </w:p>
          <w:p>
            <w:pPr>
              <w:spacing w:after="20"/>
              <w:ind w:left="20"/>
              <w:jc w:val="both"/>
            </w:pPr>
            <w:r>
              <w:rPr>
                <w:rFonts w:ascii="Times New Roman"/>
                <w:b w:val="false"/>
                <w:i w:val="false"/>
                <w:color w:val="000000"/>
                <w:sz w:val="20"/>
              </w:rPr>
              <w:t>
5 51 1 5112 Материалдық емес активтерді қайта бағалауға арналған резерв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Ағымдағы кезеңнің кірістер мен шығыстар шоттарын жабу және есепті кезеңнің қаржылық нәтижесін анықтау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p>
            <w:pPr>
              <w:spacing w:after="20"/>
              <w:ind w:left="20"/>
              <w:jc w:val="both"/>
            </w:pPr>
            <w:r>
              <w:rPr>
                <w:rFonts w:ascii="Times New Roman"/>
                <w:b w:val="false"/>
                <w:i w:val="false"/>
                <w:color w:val="000000"/>
                <w:sz w:val="20"/>
              </w:rPr>
              <w:t>
6 61 1 6500 Айырбас операциялардан алынатын кірістер</w:t>
            </w:r>
          </w:p>
          <w:p>
            <w:pPr>
              <w:spacing w:after="20"/>
              <w:ind w:left="20"/>
              <w:jc w:val="both"/>
            </w:pPr>
            <w:r>
              <w:rPr>
                <w:rFonts w:ascii="Times New Roman"/>
                <w:b w:val="false"/>
                <w:i w:val="false"/>
                <w:color w:val="000000"/>
                <w:sz w:val="20"/>
              </w:rPr>
              <w:t>
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p>
            <w:pPr>
              <w:spacing w:after="20"/>
              <w:ind w:left="20"/>
              <w:jc w:val="both"/>
            </w:pPr>
            <w:r>
              <w:rPr>
                <w:rFonts w:ascii="Times New Roman"/>
                <w:b w:val="false"/>
                <w:i w:val="false"/>
                <w:color w:val="000000"/>
                <w:sz w:val="20"/>
              </w:rPr>
              <w:t>
7 72 1 7210 – 7 72 1 7272 Бюджеттік төлемдер бойынша шығыстар</w:t>
            </w:r>
          </w:p>
          <w:p>
            <w:pPr>
              <w:spacing w:after="20"/>
              <w:ind w:left="20"/>
              <w:jc w:val="both"/>
            </w:pPr>
            <w:r>
              <w:rPr>
                <w:rFonts w:ascii="Times New Roman"/>
                <w:b w:val="false"/>
                <w:i w:val="false"/>
                <w:color w:val="000000"/>
                <w:sz w:val="20"/>
              </w:rPr>
              <w:t>
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қайтару шотын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нәтижесін өткен жылдың қаржылық нәтижесіне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 бойынша корреспонденциялар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Айырбас емес операциялардан алатын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мекемелердің және өзге шаралардың шығыстары үшін қаржыландыру бойынша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1086 Республикалық бюджетке тауарлардың (жұмыстардың, көрсетілетін қызметтердің) құны түрінде түсетін түсімдермен байланысты операциялар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1095 Жергілікті бюджетке тауарлардың (жұмыстардың, қызметтердің) құны түрінде түсетін түсімдерге және олардың жұмсалуына байланысты операциялар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және Әлеуметтік медициналық сақтандыру қорына берілетін нысаналы жарналары бойынша қаржыландырулардан кірістерді тану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6002 Трансферттер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6355 Нысаналы жарналар түсімі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бойынша қаржыландырулардан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6107 Субсидияларды төлеу жөніндегі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Филантропиялық қызметтен және (немесе) демеушілік қызметтен және (немесе) меценаттық қызметтен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1004 Республикалық бюджеттің қайырымдылық көмек ҚБШ</w:t>
            </w:r>
          </w:p>
          <w:p>
            <w:pPr>
              <w:spacing w:after="20"/>
              <w:ind w:left="20"/>
              <w:jc w:val="both"/>
            </w:pPr>
            <w:r>
              <w:rPr>
                <w:rFonts w:ascii="Times New Roman"/>
                <w:b w:val="false"/>
                <w:i w:val="false"/>
                <w:color w:val="000000"/>
                <w:sz w:val="20"/>
              </w:rPr>
              <w:t>
1 10 2 1005 Жергілікті бюджеттің қайырымдылық көмек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6109 Қайырымдылық көмектен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трансферттерінен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5 1010 Жергілікті өзін-өзі басқару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5 6352 Жергілікті өзін-өзі басқарудан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өтеусіз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p>
            <w:pPr>
              <w:spacing w:after="20"/>
              <w:ind w:left="20"/>
              <w:jc w:val="both"/>
            </w:pPr>
            <w:r>
              <w:rPr>
                <w:rFonts w:ascii="Times New Roman"/>
                <w:b w:val="false"/>
                <w:i w:val="false"/>
                <w:color w:val="000000"/>
                <w:sz w:val="20"/>
              </w:rPr>
              <w:t>
2 27 1 2710 – 2 27 1 2716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6728 Активтерді өтеусіз алудан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аяғында міндеттемелерді қабылдауға арналған жоспарлы тағайындаулар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6356 Бюджет қаражатының қалдықтарын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1092 Күрделі салымдар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1083 Басқа да бюджеттердің есебінен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1085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1094 Субсидиялар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1089 Әлеуметтік медициналық сақтандыру қорына берілетін нысаналы жарналары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Айырбас операциялардан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сатудан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1 12 1 1232 Төлемдердің арнайы түрлері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Активтерді басқарудан алынатын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салымдар бойынша кірістерді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түскен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1270 Жал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басқарудан алынатын кірістер бойынша есептелген сомаға бюджет алдындағы міндеттемелерді есепке алуға бір уақытта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Өзге кірістерді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 ұлғайтудан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6700 Әділ құнның өзгеруінен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сатудан түскен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шығуынан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сатудан алынған кiрiстер бойынша бюджет алдындағы мiндеттемелердi есепке алуға бiр уақытта екiншi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3131 Активтерді сатудан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Жағымды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1071 Аккредитивтер</w:t>
            </w:r>
          </w:p>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6729 Бағамдық айырмадан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кезінде анықталған жабдықтар мен құрылыс материалдарының артығын кiрiске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 есепке жатқызу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міндеттемелерді тануға бір мезгілде екінші жазба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Желтоқсанның соңғы жұмыс күнi есептелген кірістердің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 6 60 1 6356 Айырбас емес операциялардан алынатын кірістер</w:t>
            </w:r>
          </w:p>
          <w:p>
            <w:pPr>
              <w:spacing w:after="20"/>
              <w:ind w:left="20"/>
              <w:jc w:val="both"/>
            </w:pPr>
            <w:r>
              <w:rPr>
                <w:rFonts w:ascii="Times New Roman"/>
                <w:b w:val="false"/>
                <w:i w:val="false"/>
                <w:color w:val="000000"/>
                <w:sz w:val="20"/>
              </w:rPr>
              <w:t>
6 61 1 6500 Айырбас операциялардан алынатын кірістер</w:t>
            </w:r>
          </w:p>
          <w:p>
            <w:pPr>
              <w:spacing w:after="20"/>
              <w:ind w:left="20"/>
              <w:jc w:val="both"/>
            </w:pPr>
            <w:r>
              <w:rPr>
                <w:rFonts w:ascii="Times New Roman"/>
                <w:b w:val="false"/>
                <w:i w:val="false"/>
                <w:color w:val="000000"/>
                <w:sz w:val="20"/>
              </w:rPr>
              <w:t>
6 62 1 6600 – 6 62 2 6653 Активтерді басқарудан алынатын кірістер</w:t>
            </w:r>
          </w:p>
          <w:p>
            <w:pPr>
              <w:spacing w:after="20"/>
              <w:ind w:left="20"/>
              <w:jc w:val="both"/>
            </w:pPr>
            <w:r>
              <w:rPr>
                <w:rFonts w:ascii="Times New Roman"/>
                <w:b w:val="false"/>
                <w:i w:val="false"/>
                <w:color w:val="000000"/>
                <w:sz w:val="20"/>
              </w:rPr>
              <w:t>
6 63 1 6700 – 6 63 1 6750 Өзге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 бойынша шоттар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Мемлекеттік мекемелерде ағымдағы шығыстарды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бойынша компенсациялық төлемдерді және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Стипендияны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7020 Стипендиялар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3230 Стипендиаттарға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белгіленген зейнетақы жарналарын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7033 Қосымша белгіленген зейнетақы жарналарына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3142 "Азаматтарға арналған үкімет" мемлекеттік корпорациясы" КЕАҚ төленетін зейнетақы жарналары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7040 Әлеуметтік салыққа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7050 Міндетті сақтандыруға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3143 Өзге де міндетті және ерікті төлемдер бойынша өзге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Қолданылмаған қорларды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дайын өнімдердің өзіндік құнын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p>
            <w:pPr>
              <w:spacing w:after="20"/>
              <w:ind w:left="20"/>
              <w:jc w:val="both"/>
            </w:pPr>
            <w:r>
              <w:rPr>
                <w:rFonts w:ascii="Times New Roman"/>
                <w:b w:val="false"/>
                <w:i w:val="false"/>
                <w:color w:val="000000"/>
                <w:sz w:val="20"/>
              </w:rPr>
              <w:t>
1 13 1 1340 Тауарлар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Іссапарлар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7070 Іссапарларға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1261 Есеп беретін сомалар бойынша қызметкерлердің қысқа мерзімді дебиторлық берешегі</w:t>
            </w:r>
          </w:p>
          <w:p>
            <w:pPr>
              <w:spacing w:after="20"/>
              <w:ind w:left="20"/>
              <w:jc w:val="both"/>
            </w:pPr>
            <w:r>
              <w:rPr>
                <w:rFonts w:ascii="Times New Roman"/>
                <w:b w:val="false"/>
                <w:i w:val="false"/>
                <w:color w:val="000000"/>
                <w:sz w:val="20"/>
              </w:rPr>
              <w:t>
1 12 1 1263 Өзге де есеп беретін тұлғалардың қысқа мерзімді дебиторлық берешегі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төлемдер мен өзге қызметтер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7080 Коммуналдық төлемдер мен өзге қызметтер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әдіспен орындалған ағымдағы жөндеу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7090 Ағымдағы жөндеуге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амортизациясы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25 1 2521 Инвестициялық жылжымайтын мүліктің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төлемдерден түскен кірістердің бюджетке тиесілі бойынша шығыстарын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3132 Тауарларды (жұмыстар мен көрсетілген қызметтер) өткізуден түсетін кіріс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конкурсқа қатысуға өтінімді қамтамасыз ету сомаларының бюджетке тиесілі түсімдері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 бойынша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7130 Жал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3260 Жал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бойынша негізгі борышты өтеу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7140 Өзге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3030 Өзге қысқа мерзімді қаржылық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Бюджеттік төлемдер бойынша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 есеп беру негізінде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7210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1211 Жеке тұлғаларға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1212 Ағымдағы нысаналы трансферттер бойынша қысқа мерзімді дебиторлық берешек</w:t>
            </w:r>
          </w:p>
          <w:p>
            <w:pPr>
              <w:spacing w:after="20"/>
              <w:ind w:left="20"/>
              <w:jc w:val="both"/>
            </w:pPr>
            <w:r>
              <w:rPr>
                <w:rFonts w:ascii="Times New Roman"/>
                <w:b w:val="false"/>
                <w:i w:val="false"/>
                <w:color w:val="000000"/>
                <w:sz w:val="20"/>
              </w:rPr>
              <w:t>
1 12 1 1213 Нысаналы даму трансферттері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7240 Жалпы сипаттағы трансферттер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1084 Трансферттер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1093 Трансферттер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есеп беру негізінде зейнетақы, жәрдемақы үшін шығыстарды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7220 Зейнетақы мен жәрдемақы төлеу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1216 Зейнетақылар мен жәрдемақылар төлеуге трансферттер бойынша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субсидиялар бойынша мемлекеттік мекеменің шығыстары есептелген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7230 Субсидиялар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3114 Жеке тұлғаларға субсидиялар бойынша қысқа мерзімді кредиторлық берешек</w:t>
            </w:r>
          </w:p>
          <w:p>
            <w:pPr>
              <w:spacing w:after="20"/>
              <w:ind w:left="20"/>
              <w:jc w:val="both"/>
            </w:pPr>
            <w:r>
              <w:rPr>
                <w:rFonts w:ascii="Times New Roman"/>
                <w:b w:val="false"/>
                <w:i w:val="false"/>
                <w:color w:val="000000"/>
                <w:sz w:val="20"/>
              </w:rPr>
              <w:t>
3 31 1 3115 Заңды тұлғаларға субсидиялар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Өзге шығыстарды есептеу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бағамдық айырмашылықты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7430 Бағамдық айырма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1071 Аккредитивтер</w:t>
            </w:r>
          </w:p>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7440 Активтердің құнсыздануы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2392 Негізгі құралдардың құнсыздануына резерв</w:t>
            </w:r>
          </w:p>
          <w:p>
            <w:pPr>
              <w:spacing w:after="20"/>
              <w:ind w:left="20"/>
              <w:jc w:val="both"/>
            </w:pPr>
            <w:r>
              <w:rPr>
                <w:rFonts w:ascii="Times New Roman"/>
                <w:b w:val="false"/>
                <w:i w:val="false"/>
                <w:color w:val="000000"/>
                <w:sz w:val="20"/>
              </w:rPr>
              <w:t>
2 25 1 2522 Инвестициялық жылжымайтын мүліктің құнсыздануына резерв2 26 1 2632 Биологиялық активтердің құнсыздануына резерв</w:t>
            </w:r>
          </w:p>
          <w:p>
            <w:pPr>
              <w:spacing w:after="20"/>
              <w:ind w:left="20"/>
              <w:jc w:val="both"/>
            </w:pPr>
            <w:r>
              <w:rPr>
                <w:rFonts w:ascii="Times New Roman"/>
                <w:b w:val="false"/>
                <w:i w:val="false"/>
                <w:color w:val="000000"/>
                <w:sz w:val="20"/>
              </w:rPr>
              <w:t>
2 27 1 2722 Материалдық емес активтердің құнсыздануына резерв</w:t>
            </w:r>
          </w:p>
          <w:p>
            <w:pPr>
              <w:spacing w:after="20"/>
              <w:ind w:left="20"/>
              <w:jc w:val="both"/>
            </w:pPr>
            <w:r>
              <w:rPr>
                <w:rFonts w:ascii="Times New Roman"/>
                <w:b w:val="false"/>
                <w:i w:val="false"/>
                <w:color w:val="000000"/>
                <w:sz w:val="20"/>
              </w:rPr>
              <w:t>
1 13 1 1360 Қорлардың құнсыздануына резерв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Резертерді есептеу және қолдану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7452 Резервтерді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демалыс бойынша резерв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3246 Пайдаланылмаған демалыс бойынша қызметкерлерге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демалысақысы бойынша резерв болмаған жағдайда қызметкерге демалысақы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Еңбекақы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Әділ құнының өзгеруі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7410 Әділ құнының өзгеруі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1120 Қысқа мерзiмдi қаржы инвестициялары (әдiл құны бойынша есептелетiн)</w:t>
            </w:r>
          </w:p>
          <w:p>
            <w:pPr>
              <w:spacing w:after="20"/>
              <w:ind w:left="20"/>
              <w:jc w:val="both"/>
            </w:pPr>
            <w:r>
              <w:rPr>
                <w:rFonts w:ascii="Times New Roman"/>
                <w:b w:val="false"/>
                <w:i w:val="false"/>
                <w:color w:val="000000"/>
                <w:sz w:val="20"/>
              </w:rPr>
              <w:t>
2 25 1 2510 Инвестициялық жылжымайтын мүлік</w:t>
            </w:r>
          </w:p>
          <w:p>
            <w:pPr>
              <w:spacing w:after="20"/>
              <w:ind w:left="20"/>
              <w:jc w:val="both"/>
            </w:pPr>
            <w:r>
              <w:rPr>
                <w:rFonts w:ascii="Times New Roman"/>
                <w:b w:val="false"/>
                <w:i w:val="false"/>
                <w:color w:val="000000"/>
                <w:sz w:val="20"/>
              </w:rPr>
              <w:t>
2 26 1 2610 – 2 26 1 2620 Биологиялық 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Есепті кезең соңында шығыс шоттарын жабу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кезеңінің соңында есептелген шығыстардың ақырғы айналымымен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5210 Есепті жылдың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p>
            <w:pPr>
              <w:spacing w:after="20"/>
              <w:ind w:left="20"/>
              <w:jc w:val="both"/>
            </w:pPr>
            <w:r>
              <w:rPr>
                <w:rFonts w:ascii="Times New Roman"/>
                <w:b w:val="false"/>
                <w:i w:val="false"/>
                <w:color w:val="000000"/>
                <w:sz w:val="20"/>
              </w:rPr>
              <w:t>
7 72 1 7210 – 7 72 1 7272 Бюджеттік төлемдер бойынша шығыстар</w:t>
            </w:r>
          </w:p>
          <w:p>
            <w:pPr>
              <w:spacing w:after="20"/>
              <w:ind w:left="20"/>
              <w:jc w:val="both"/>
            </w:pPr>
            <w:r>
              <w:rPr>
                <w:rFonts w:ascii="Times New Roman"/>
                <w:b w:val="false"/>
                <w:i w:val="false"/>
                <w:color w:val="000000"/>
                <w:sz w:val="20"/>
              </w:rPr>
              <w:t>
7 73 1 7310 – 7 73 1 7334 Активтерді басқару бойынша шығыстар</w:t>
            </w:r>
          </w:p>
          <w:p>
            <w:pPr>
              <w:spacing w:after="20"/>
              <w:ind w:left="20"/>
              <w:jc w:val="both"/>
            </w:pPr>
            <w:r>
              <w:rPr>
                <w:rFonts w:ascii="Times New Roman"/>
                <w:b w:val="false"/>
                <w:i w:val="false"/>
                <w:color w:val="000000"/>
                <w:sz w:val="20"/>
              </w:rPr>
              <w:t>
7 74 1 7410 – 7 74 2 7495 Өзге шығыстар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Өндіріске және басқа мақсаттарға арналған шығындар шоттарына корреспонденциялар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басында аяқталмаған өндіріс қалдығы өндірістік есеп шотына аудару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Өнiмдердi өндiруге арналған материалдарды қоймадан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бордақылау үшін жемді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1319 Өзге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Өндiрiсте пайдаланылмаған материалдарды қоймаға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1310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жұмысшыларға еңбекақы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8012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3241 Қызметкерлерге еңбекақы төлеу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айналысатын жұмысшылардың еңбекақысынан әлеуметтік салық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8013 Еңбекақыдан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3122 Әлеуметтік салық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өндірістік шығындарды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p>
            <w:pPr>
              <w:spacing w:after="20"/>
              <w:ind w:left="20"/>
              <w:jc w:val="both"/>
            </w:pPr>
            <w:r>
              <w:rPr>
                <w:rFonts w:ascii="Times New Roman"/>
                <w:b w:val="false"/>
                <w:i w:val="false"/>
                <w:color w:val="000000"/>
                <w:sz w:val="20"/>
              </w:rPr>
              <w:t>
2 27 1 2721 Материалдық емес активтердің жинақталған амортизациясы</w:t>
            </w:r>
          </w:p>
          <w:p>
            <w:pPr>
              <w:spacing w:after="20"/>
              <w:ind w:left="20"/>
              <w:jc w:val="both"/>
            </w:pPr>
            <w:r>
              <w:rPr>
                <w:rFonts w:ascii="Times New Roman"/>
                <w:b w:val="false"/>
                <w:i w:val="false"/>
                <w:color w:val="000000"/>
                <w:sz w:val="20"/>
              </w:rPr>
              <w:t>
3 32 1 3260 Жал бойынша қысқа мерзімді кредиторлық берешек</w:t>
            </w:r>
          </w:p>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Ауылшаруашылық өнімдерін дайындау және қайта өңдеу үшін жеткізушілерден шот алу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8014 Үстеме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қайта өңдеу көрсетілген қызмет көрсетулерге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1030 Кассадағы ақша қаражаты</w:t>
            </w:r>
          </w:p>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1006 Республикалық бюджеттің ақылы қызметтер ҚБШ</w:t>
            </w:r>
          </w:p>
          <w:p>
            <w:pPr>
              <w:spacing w:after="20"/>
              <w:ind w:left="20"/>
              <w:jc w:val="both"/>
            </w:pPr>
            <w:r>
              <w:rPr>
                <w:rFonts w:ascii="Times New Roman"/>
                <w:b w:val="false"/>
                <w:i w:val="false"/>
                <w:color w:val="000000"/>
                <w:sz w:val="20"/>
              </w:rPr>
              <w:t>
1 10 2 1007 Жергілікті бюджеттің ақылы қызметтер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шығындарды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8011 Материалдар</w:t>
            </w:r>
          </w:p>
          <w:p>
            <w:pPr>
              <w:spacing w:after="20"/>
              <w:ind w:left="20"/>
              <w:jc w:val="both"/>
            </w:pPr>
            <w:r>
              <w:rPr>
                <w:rFonts w:ascii="Times New Roman"/>
                <w:b w:val="false"/>
                <w:i w:val="false"/>
                <w:color w:val="000000"/>
                <w:sz w:val="20"/>
              </w:rPr>
              <w:t>
8 80 1 8012 Еңбекақы</w:t>
            </w:r>
          </w:p>
          <w:p>
            <w:pPr>
              <w:spacing w:after="20"/>
              <w:ind w:left="20"/>
              <w:jc w:val="both"/>
            </w:pPr>
            <w:r>
              <w:rPr>
                <w:rFonts w:ascii="Times New Roman"/>
                <w:b w:val="false"/>
                <w:i w:val="false"/>
                <w:color w:val="000000"/>
                <w:sz w:val="20"/>
              </w:rPr>
              <w:t>
8 80 1 8013 Еңбекақыдан аударымдар</w:t>
            </w:r>
          </w:p>
          <w:p>
            <w:pPr>
              <w:spacing w:after="20"/>
              <w:ind w:left="20"/>
              <w:jc w:val="both"/>
            </w:pPr>
            <w:r>
              <w:rPr>
                <w:rFonts w:ascii="Times New Roman"/>
                <w:b w:val="false"/>
                <w:i w:val="false"/>
                <w:color w:val="000000"/>
                <w:sz w:val="20"/>
              </w:rPr>
              <w:t>
8 80 1 8014 Үстеме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Өндірістен дайын өнімдердің шығарылуы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соңында балансқа қосу үшін аяқталмаған өндіріс сальдосын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1320 Аяқталмаған өндiрiс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 1 8010 Өндіріске және басқа мақсаттарға арналған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дайын өнім өзіндік құны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7060 Қорлар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 1330 Дайын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(оқу) шеберханаларының көрсеткен қызметтерін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1231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көрсетілетін қызметтерді) өткізуден алынатын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Қарыздарды, байланысты гранттарды есепке алу және ішкі кредиттеу жөніндегі шоттардың хат-хабарлары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Қарыздарды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Сыртқы қарыздар бойынша алынған қаражатты пайдалану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арнайы шотына қаражат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1062 Сыртқы қарыздың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сыртқы қарыз қаражаты есебінен тікелей төлеммен шығыстар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тікелей төлемдер бойынша шығыстарды бір мезгілде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Мердігерден орындалған жөндеу немесе құрылыс жұмыстарының актісін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тұрғызылған ғимараттарды, құрылыстарды және ауыспалы қондырғыларды немесе ғимараттар мен үй-жайларды қайта құру жөнiндегi жұмыстарды пайдалануға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Негiзгi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2411 Аяқталмаған құрылыс</w:t>
            </w:r>
          </w:p>
          <w:p>
            <w:pPr>
              <w:spacing w:after="20"/>
              <w:ind w:left="20"/>
              <w:jc w:val="both"/>
            </w:pPr>
            <w:r>
              <w:rPr>
                <w:rFonts w:ascii="Times New Roman"/>
                <w:b w:val="false"/>
                <w:i w:val="false"/>
                <w:color w:val="000000"/>
                <w:sz w:val="20"/>
              </w:rPr>
              <w:t>
2 24 1 2413 Жайларды, ғимараттарды, құрылыстарды, беру қондырғыларын және өзге де негізгі құралдарын күрделі жөндеу;</w:t>
            </w:r>
          </w:p>
          <w:p>
            <w:pPr>
              <w:spacing w:after="20"/>
              <w:ind w:left="20"/>
              <w:jc w:val="both"/>
            </w:pPr>
            <w:r>
              <w:rPr>
                <w:rFonts w:ascii="Times New Roman"/>
                <w:b w:val="false"/>
                <w:i w:val="false"/>
                <w:color w:val="000000"/>
                <w:sz w:val="20"/>
              </w:rPr>
              <w:t>
2 24 1 2414 Жолдарды күрделі жөндеу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тиісті бюджетке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Қарыздар бойынша операциялардың Қазақстан Республикасының Қаржы министрлігінде көрініс табуы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міндеттемелерді мойындау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теріс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7482 Алынған қарыздарды бастапқы тану кезінде туындайтын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4060 Ұзақ мерзімді қаржылық міндеттеменің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ұзақ мерзімді қарыздың әділ құны бойынша бастапқы тану кезінде ұзақ мерзімді қаржылық міндеттеменің номиналды және әділ құны арасындағы оң айырма сомасына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4050 Ұзақ мерзімді қаржылық міндеттеменің номиналды және әділ құны арасындағы оң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6752 Алынған заемдарды бастапқы танудан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теріс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4060 Ұзақ мерзімді қаржылық міндеттеменің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міндеттеменің номиналды және әділ құны арасындағы оң айырманың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73 1 7310 Сыйақылар бойынша шығыстар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4050 Ұзақ мерзімді қаржылық міндеттемелердің номиналдық және әділ құны арасындағы оң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p>
            <w:pPr>
              <w:spacing w:after="20"/>
              <w:ind w:left="20"/>
              <w:jc w:val="both"/>
            </w:pPr>
            <w:r>
              <w:rPr>
                <w:rFonts w:ascii="Times New Roman"/>
                <w:b w:val="false"/>
                <w:i w:val="false"/>
                <w:color w:val="000000"/>
                <w:sz w:val="20"/>
              </w:rPr>
              <w:t>
1 10 1 1002 Шетелдік валютадағы шот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есептелген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сыйақыларды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3250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Республикалық бюджеттен қаржыландырылатын мемлекеттік мекемелердің міндеттемелері бойынша жеке қаржыландыру жоспарына сәйкес міндеттемелерді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берушінің қаражатты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6123 Сыртқы қарыз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сыртқы қарыз қаражатының сондай-ақ несие капиталының сыртқы нарығында эмиссиялық бағалы қағаздарды орналастырудан түсетін қаражаттын түсүі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1002 Шетелдік валютадағы шот</w:t>
            </w:r>
          </w:p>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бағалы қағаздарды орналастырудан бюджетке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 1 1012 Республикалық бюджеттің ҚБШ </w:t>
            </w:r>
          </w:p>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берешекті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6132 Ішкі қарыздар түсімдерінің кірістері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шығыстарды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7481 Бағалы қағаздарды орналастырудан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1280 Өзге де қысқа мерзімді дебиторлық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номинал құны мен олардың іс жүзіндегі орналастыру құны арасындағы оң айырмадан түсетін кірісті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6751 Бағалы қағаздарды орналастырудан түсетін кірістер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Байланысты гранттарды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жоспарлы тағайындаулар сомасына міндеттемелер қабылдау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аяқталғанда берілген жоспарлы тағайындауларды міндеттемелер қабылдауға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 1 5010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1087 Сыртқы қарыздардың және байланысты гранттардың есебінен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әкімшісінде байланысты гранттар бойынша бюджеттік инвестициялық жобаның арнайы шотына қаражаттың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1061 Байланысты гранттың арнайы шоты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6110 Гранттар бойынша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қаражаты есебінен көрсетілген қызметтер үшін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 1 7010 – 7 71 1 7151 Операциялық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w:t>
            </w:r>
          </w:p>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Ішкі кредиттеу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 негіздегі ішкі кредиттеу мақсаттары үшін бюджеттік бағдарламалардың әкімшісінің жоспарлы тағайындауларының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1080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1 1090 Жеке қаржыландыру жоспары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6000 Ағымдағы қызметті қаржыландырудан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берешектің есептелген сомасына бір уақытта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 субъектілеріне ұзақ мерзімді кредит беру кезінде әділ құнның көрсетілуі: </w:t>
            </w:r>
          </w:p>
          <w:p>
            <w:pPr>
              <w:spacing w:after="20"/>
              <w:ind w:left="20"/>
              <w:jc w:val="both"/>
            </w:pPr>
            <w:r>
              <w:rPr>
                <w:rFonts w:ascii="Times New Roman"/>
                <w:b w:val="false"/>
                <w:i w:val="false"/>
                <w:color w:val="000000"/>
                <w:sz w:val="20"/>
              </w:rPr>
              <w:t>
әділ құн номиналдыдан аз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74 1 7483 Берілген қарыздарды бастапқы танудан болатын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номиналдыдан көп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 1 2160 Берілген қарыздардың номиналды және әділ құны арасындағы теріс айырма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6753 Берілген қарыздарды бастапқы танудан түсетін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жағдай бойынша: берілген қарыздардың номиналды және әділ құны арасындағы оң айырманың амортизациясын есептеу (әділ құны номиналдыдаан 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 1 2150 Берілген қарыздардың номиналды және әділ құны арасындағы оң айырма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 1 6600 Сыйақылар бойынша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қарыздардың номиналды және әділ құны арасындағы теріс айырманың амортизациясын есептеу (әділ құны номиналдыдан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7310 Сыйақылар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 1 2160 Берілген қарыздардың номиналды және әділ құны арасындағы теріс айырма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iшкi кредиттеуге бөлiнген қаражатты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мерзiмдi берiлген қарыздар</w:t>
            </w:r>
          </w:p>
          <w:p>
            <w:pPr>
              <w:spacing w:after="20"/>
              <w:ind w:left="20"/>
              <w:jc w:val="both"/>
            </w:pPr>
            <w:r>
              <w:rPr>
                <w:rFonts w:ascii="Times New Roman"/>
                <w:b w:val="false"/>
                <w:i w:val="false"/>
                <w:color w:val="000000"/>
                <w:sz w:val="20"/>
              </w:rPr>
              <w:t>
2 21 1 2110 Ұзақ мерзiмдi берiлген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 бойынша сыйақы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Сыйақылар бойынша кiрiстер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алынған кіріс бойынша бюджет алдындағы міндеттемелерді есептеуге бiр уақытта екiншi жазу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сыйақылар бойынша кiрiстердiң түсуi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 1 3133 Өзге операциялар бойынша бюджет алдындағы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1250 Алынуға тиісті қысқа мерзімді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қарыздарды тиісті бюджеттін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берілген кредиттерді тиісті бюджетке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 бұрын есептелген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5220 Өткен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(уәкілетті органға) бұрын берілген кредиттерді мүлікпен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6 63 1 6731</w:t>
            </w:r>
          </w:p>
          <w:p>
            <w:pPr>
              <w:spacing w:after="20"/>
              <w:ind w:left="20"/>
              <w:jc w:val="both"/>
            </w:pPr>
            <w:r>
              <w:rPr>
                <w:rFonts w:ascii="Times New Roman"/>
                <w:b w:val="false"/>
                <w:i w:val="false"/>
                <w:color w:val="000000"/>
                <w:sz w:val="20"/>
              </w:rPr>
              <w:t>
Өзге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есепке алуды жүргізетін уәкілетті органның бұрын берілген, өтелген кредиттерді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7 74 1 7460</w:t>
            </w:r>
          </w:p>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1 1110 Қысқа мерзімді берілген қарыздар</w:t>
            </w:r>
          </w:p>
          <w:p>
            <w:pPr>
              <w:spacing w:after="20"/>
              <w:ind w:left="20"/>
              <w:jc w:val="both"/>
            </w:pPr>
            <w:r>
              <w:rPr>
                <w:rFonts w:ascii="Times New Roman"/>
                <w:b w:val="false"/>
                <w:i w:val="false"/>
                <w:color w:val="000000"/>
                <w:sz w:val="20"/>
              </w:rPr>
              <w:t>
2 21 1 2110 Ұзақ мерзімді берілген қарыздар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10–бөлім. Концессиялық шарттар бойынша активтер мен міндеттемелерді есепке алу бойынша шоттардың корреспонденциялары (концессионердің концессиялық активтерді салуы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Қаржылық міндеттемелер моделі жөніндегі концессиялық шарттар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Концессионердің концессиялық активтерді салуы кезінде концессиялық шарттар бойынша есепке алу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активтерді салу бойынша концессионер көрсететін қызметтер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Концессиялық активтер бойынша күрделі сипаттағы кейінгі шығындарды есепке алу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шығындар бойынша көрсетілген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күрделі сипаттағы кейінгі шығындарды аяқтау жөнінде орындалған жұмыстар актісі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Конценденттен алынған концессиялық акт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объектінің негізгі құралдарын концессиялық активке қайта сыныптау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 (концессия шарттары бойынша)</w:t>
            </w:r>
          </w:p>
          <w:p>
            <w:pPr>
              <w:spacing w:after="20"/>
              <w:ind w:left="20"/>
              <w:jc w:val="both"/>
            </w:pPr>
            <w:r>
              <w:rPr>
                <w:rFonts w:ascii="Times New Roman"/>
                <w:b w:val="false"/>
                <w:i w:val="false"/>
                <w:color w:val="000000"/>
                <w:sz w:val="20"/>
              </w:rPr>
              <w:t>
2 27 1 2710 – 2 27 1 2716 Материалдық емес активтер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27 1 2710 – 2 27 1 2716 Материалдық емес активтер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амортизацияны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2391 Негізгі құралдардың жинақталған амортизациясы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Құқықты беру моделі жөніндегі концессия шарттары бойынша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 Концессия шарты бойынша концессионер сатып алатын немесе құратын концессионерден алынған актив жөніндегі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активті құру бойынша концессионер көрсеткен қызметтердің құнына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Аяқтаған құрылыс объектісін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 1 2410 Аяқталмаған құрылыс және күрделі салымдар (концессия шарттары бойынша)</w:t>
            </w:r>
          </w:p>
          <w:p>
            <w:pPr>
              <w:spacing w:after="20"/>
              <w:ind w:left="20"/>
              <w:jc w:val="both"/>
            </w:pPr>
            <w:r>
              <w:rPr>
                <w:rFonts w:ascii="Times New Roman"/>
                <w:b w:val="false"/>
                <w:i w:val="false"/>
                <w:color w:val="000000"/>
                <w:sz w:val="20"/>
              </w:rPr>
              <w:t>
(по договорам концессии)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кірістерін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 1 4310 Болашақтағы кезеңдердің кірістері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6601 Активтердi басқарудан алынатын өзге де кiрiстер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Концессиялық активтер бойынша негізгі құралдардың амортизациясын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 (по договорам концессии)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Концессионерден алынған концессиялық активті есепке 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(қаржы міндеттемесінің моделі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Концессионерден концеденттің құрылысы аяқталған объектіні кіріске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p>
            <w:pPr>
              <w:spacing w:after="20"/>
              <w:ind w:left="20"/>
              <w:jc w:val="both"/>
            </w:pPr>
            <w:r>
              <w:rPr>
                <w:rFonts w:ascii="Times New Roman"/>
                <w:b w:val="false"/>
                <w:i w:val="false"/>
                <w:color w:val="000000"/>
                <w:sz w:val="20"/>
              </w:rPr>
              <w:t>
2 27 1 2710 – 2 27 1 2716 Материалдық емес активтер (концессиялық шарттар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өтеуге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3210 Жеткізушілерге және мердігерлерге қысқа мерзімді кредиторлық берешек</w:t>
            </w:r>
          </w:p>
          <w:p>
            <w:pPr>
              <w:spacing w:after="20"/>
              <w:ind w:left="20"/>
              <w:jc w:val="both"/>
            </w:pPr>
            <w:r>
              <w:rPr>
                <w:rFonts w:ascii="Times New Roman"/>
                <w:b w:val="false"/>
                <w:i w:val="false"/>
                <w:color w:val="000000"/>
                <w:sz w:val="20"/>
              </w:rPr>
              <w:t>
4 41 1 4110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1081 Жеке қаржыландыру жоспары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1091 Жеке қаржыландыру жоспары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7110 Ұзақ мерзімді активтердің амортизациясы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2390 Жиналған амортизация және негізгі құралдардың құнсыздануы (концессия шарттары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11–бөлім. Мемлекеттік-жекеше әріптестік жобалары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Мемлекеттік-жекеше әріптестік жобалары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мекеменің шығыстарына арналған қаржыландырудың бюджет шотына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6108 Мемлекеттік-жекешелік әріптестік жобаларын қаржыландырудан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міндеттемелерді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1088 Мемлекеттік-жекешелік әріптестік жобалары бойынша міндеттемелер қабылдауға арналған жоспарлы тағайындаулар</w:t>
            </w:r>
          </w:p>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шарттары бойынша негізгі құралдарды кіріске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 1 2310 – 2 23 1 2383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жекешелік әріптестік жобалары бойынша шығыстарды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 1 7330 Мемлекеттік-жекешелік әріптестік жобалары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p>
            <w:pPr>
              <w:spacing w:after="20"/>
              <w:ind w:left="20"/>
              <w:jc w:val="both"/>
            </w:pPr>
            <w:r>
              <w:rPr>
                <w:rFonts w:ascii="Times New Roman"/>
                <w:b w:val="false"/>
                <w:i w:val="false"/>
                <w:color w:val="000000"/>
                <w:sz w:val="20"/>
              </w:rPr>
              <w:t>
4 40 1 4040 Мемлекеттік-жекешелік әріптестік жобалары бойынша ұзақ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ұзақ мерзімді берешектің қысқа мерзімді (ағымдағы) бөлігін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 1 4040 Мемлекеттік-жекешелік әріптестік жобалары бойынша ұзақ мерзімді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3040 Мемлекеттік-жекешелік әріптестік жобалары бойынша қысқа мерзімді міндеттемелер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бойынша қоса қаржыландыру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Өзге қысқа мерзімді дебиторлық берешектер </w:t>
            </w:r>
          </w:p>
          <w:p>
            <w:pPr>
              <w:spacing w:after="20"/>
              <w:ind w:left="20"/>
              <w:jc w:val="both"/>
            </w:pPr>
            <w:r>
              <w:rPr>
                <w:rFonts w:ascii="Times New Roman"/>
                <w:b w:val="false"/>
                <w:i w:val="false"/>
                <w:color w:val="000000"/>
                <w:sz w:val="20"/>
              </w:rPr>
              <w:t>
2 22 1 2230 Өзге ұзақ мерзімді дебиторлық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1096 Мемлекеттік-жекешелік әріптестік жобалары бойынша міндеттемелер қабылдауға арналған жоспарлы тағайындаулар(финансируемых из местного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бюджетпен есеп айырысу бойынша есептелген берешек сомасына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 1 7120 Бюджетке төленетін төлем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4 41 1 4130 Бюджет алдындағы ұзақ мерзiмдi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берешекті өтеуге қоса қаржыландыру бойынша бөлінген жеке әріптестің қаражатын қайтаруы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31 1 3133 Өзге операциялар бойынша бюджет алдындағы қысқа мерзімді кредиторлық берешек </w:t>
            </w:r>
          </w:p>
          <w:p>
            <w:pPr>
              <w:spacing w:after="20"/>
              <w:ind w:left="20"/>
              <w:jc w:val="both"/>
            </w:pPr>
            <w:r>
              <w:rPr>
                <w:rFonts w:ascii="Times New Roman"/>
                <w:b w:val="false"/>
                <w:i w:val="false"/>
                <w:color w:val="000000"/>
                <w:sz w:val="20"/>
              </w:rPr>
              <w:t xml:space="preserve">
4 41 1 4130 Бюджет алдындағы ұзақ мерзiмдi кредиторлық берешек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 1 1280 Өзге қысқа мерзімді дебиторлық берешектер </w:t>
            </w:r>
          </w:p>
          <w:p>
            <w:pPr>
              <w:spacing w:after="20"/>
              <w:ind w:left="20"/>
              <w:jc w:val="both"/>
            </w:pPr>
            <w:r>
              <w:rPr>
                <w:rFonts w:ascii="Times New Roman"/>
                <w:b w:val="false"/>
                <w:i w:val="false"/>
                <w:color w:val="000000"/>
                <w:sz w:val="20"/>
              </w:rPr>
              <w:t xml:space="preserve">
2 22 1 2230 Өзге ұзақ мерзімді дебиторлық берешектер,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12–бөлім. Жәбірленушілерге өтемақы қоры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Жәбірленушілерге өтемақы қоры бойынша есепке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ҚБШ-ға ақшаның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6741 Жәбірленушілерге өтемақы қорына түсетін түсімдерден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өтемақы төлемдері бойынша алушылар бөлінісінде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7491 Жәбірленушілерге өтемақы қоры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үшін шоттан ақша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3274 Қорлардан төлемдер бойынша қысқа мерзімді кредиторлық берешектер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1014 Жәбірленушілерге өтемақы қоры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13–бөлім. Білім беру инфрақұрылымын қолдау қоры бойынша шоттардың корреспонденциясы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Білім беру инфрақұрылымын қолдау қоры бойынша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6742 Білім беру инфрақұрылымын қолдау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қорының ҚБШ-на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1016 Білім беру инфрақұрылымын қолдау жөніндегі жергілікті атқарушы органның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6743 Білім беру инфрақұрылымын қолдау қорының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уәкілетті органның жергілікті бюджет қорының ҚБШ-на берілген сомаларды есептен шығаруы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7492 Білім беру инфрақұрылымын қолдау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1015 Білім беру инфрақұрылымын қолдау қорының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14–бөлім. Арнаулы мемлекеттік қор бойынша шоттардың корреспонденциясы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Арнаулы мемлекеттік қор бойынша есеп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6744 Арнаулы мемлекеттік қорына түсімдерден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6745 Арнаулы мемлекеттік қорға орталық уәкілетті органның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жергілікті уәкілетті органының Арнаулы мемлекеттік қорының ҚБШ-сына ақша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1020 Тиісті саланың жергілікті уәкілетті органның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2 6746 Жергілікті уәкілетті органның арнаулы мемлекеттік қорға түсімдерінен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уәкілетті орган тиісті саланың орталық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Арнаулы мемлекеттік қордың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орталық уәкілетті орган тиісті саланың жергілікті уәкілетті органының Арнаулы мемлекеттік қорының ҚБШ-сына берілген сомаларды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 ҚБШ-сына, тиісті саланың орталық уәкілетті органының Арнаулы мемлекеттік қорының ҚБШ-сына үнемдеу сомаларының түсімі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1018 Арнаулы мемлекеттік қордың ҚБШ-сы,</w:t>
            </w:r>
          </w:p>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7493 Арнаулы мемлекеттік қордың шығыстары</w:t>
            </w:r>
          </w:p>
          <w:p>
            <w:pPr>
              <w:spacing w:after="20"/>
              <w:ind w:left="20"/>
              <w:jc w:val="both"/>
            </w:pPr>
            <w:r>
              <w:rPr>
                <w:rFonts w:ascii="Times New Roman"/>
                <w:b w:val="false"/>
                <w:i w:val="false"/>
                <w:color w:val="000000"/>
                <w:sz w:val="20"/>
              </w:rPr>
              <w:t>
7 74 1 7494 Орталық уәкілетті органның Арнаулы мемлекеттік қорының шығыстары (тиісті саланың орталық уәкілетті органының арнаулы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ҚБШ-сына, тиісті саланың орталық уәкілетті органның Арнаулы мемлекеттік қорының ҚБШ-сына үнемдеу сомаларын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 1 6745 Арнаулы мемлекеттік қорға орталық уәкілетті органның түсімдерінен түсетін кірістер </w:t>
            </w:r>
          </w:p>
          <w:p>
            <w:pPr>
              <w:spacing w:after="20"/>
              <w:ind w:left="20"/>
              <w:jc w:val="both"/>
            </w:pPr>
            <w:r>
              <w:rPr>
                <w:rFonts w:ascii="Times New Roman"/>
                <w:b w:val="false"/>
                <w:i w:val="false"/>
                <w:color w:val="000000"/>
                <w:sz w:val="20"/>
              </w:rPr>
              <w:t>
6 63 2 6746 Арнаулы мемлекеттік қорға жергілікті уәкілетті органның түсімдерінен түсетін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1019 Тиісті саланың орталық уәкілетті органының Арнаулы мемлекеттік қорының ҚБШ-сы,</w:t>
            </w:r>
          </w:p>
          <w:p>
            <w:pPr>
              <w:spacing w:after="20"/>
              <w:ind w:left="20"/>
              <w:jc w:val="both"/>
            </w:pPr>
            <w:r>
              <w:rPr>
                <w:rFonts w:ascii="Times New Roman"/>
                <w:b w:val="false"/>
                <w:i w:val="false"/>
                <w:color w:val="000000"/>
                <w:sz w:val="20"/>
              </w:rPr>
              <w:t>
1 10 2 1020 Жергілікті уәкілетті органның Арнаулы мемлекеттік қорының ҚБШ</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"Азаматтарға арналған үкімет" мемлекеттік корпорациясы" КЕАҚ – коммерциялық емес акционерлық қоғамы "Азаматтарға арналған үкімет" мемлекеттік корпорациясы";</w:t>
      </w:r>
    </w:p>
    <w:p>
      <w:pPr>
        <w:spacing w:after="0"/>
        <w:ind w:left="0"/>
        <w:jc w:val="both"/>
      </w:pPr>
      <w:r>
        <w:rPr>
          <w:rFonts w:ascii="Times New Roman"/>
          <w:b w:val="false"/>
          <w:i w:val="false"/>
          <w:color w:val="000000"/>
          <w:sz w:val="28"/>
        </w:rPr>
        <w:t>
      ЗТМО – Зейнетақы төлеу жөніндегі мемлекеттік орталық.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Шоттардың бірыңғай</w:t>
            </w:r>
            <w:r>
              <w:br/>
            </w:r>
            <w:r>
              <w:rPr>
                <w:rFonts w:ascii="Times New Roman"/>
                <w:b w:val="false"/>
                <w:i w:val="false"/>
                <w:color w:val="000000"/>
                <w:sz w:val="20"/>
              </w:rPr>
              <w:t>жоспарына 5–қосымша</w:t>
            </w:r>
          </w:p>
        </w:tc>
      </w:tr>
    </w:tbl>
    <w:p>
      <w:pPr>
        <w:spacing w:after="0"/>
        <w:ind w:left="0"/>
        <w:jc w:val="left"/>
      </w:pPr>
      <w:r>
        <w:rPr>
          <w:rFonts w:ascii="Times New Roman"/>
          <w:b/>
          <w:i w:val="false"/>
          <w:color w:val="000000"/>
        </w:rPr>
        <w:t xml:space="preserve"> Бюджетке түсетін түсімдер бухгалтерлік операциялары бойынша шоттар корреспонденциясы</w:t>
      </w:r>
    </w:p>
    <w:p>
      <w:pPr>
        <w:spacing w:after="0"/>
        <w:ind w:left="0"/>
        <w:jc w:val="both"/>
      </w:pPr>
      <w:r>
        <w:rPr>
          <w:rFonts w:ascii="Times New Roman"/>
          <w:b w:val="false"/>
          <w:i w:val="false"/>
          <w:color w:val="ff0000"/>
          <w:sz w:val="28"/>
        </w:rPr>
        <w:t xml:space="preserve">
      Ескерту. 5-қосымшамен толықтырылды – ҚР Қаржы министрінің 08.01.2025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Бюджетке түсетін салықтық түсімдер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 бойынша) төлеушілермен есеп айырысу жөніндегі қысқа мерзімді дебиторлық берешек сальдосын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өсімпұл, айыппұлдар мен салықтық емес түсімдер бойынша 2018 жылғы 1 қаңтардағы жағдай бойынша (салық төлеушілердің жеке шоттарының деректеріі бойынша) төлеушілермен есеп айырысу жөніндегі қысқа мерзімді кредиторлық берешек сальдосын қалпына келтіру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жөнінде ұсынылған декларация негізінде алдыңғы есепті кезеңдер үшін (салық төлеушінің жеке шотының "есептелді" деген бағаны бойынша) дебиторлық берешекті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кезеңдегі корпоративтік табыс салығы жөніндегі декларацияға сәйкес түзетпеу жазбасы (қызыл түзетпе)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салықтық емес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w:t>
            </w:r>
          </w:p>
          <w:p>
            <w:pPr>
              <w:spacing w:after="20"/>
              <w:ind w:left="20"/>
              <w:jc w:val="both"/>
            </w:pPr>
            <w:r>
              <w:rPr>
                <w:rFonts w:ascii="Times New Roman"/>
                <w:b w:val="false"/>
                <w:i w:val="false"/>
                <w:color w:val="000000"/>
                <w:sz w:val="20"/>
              </w:rPr>
              <w:t>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 төлеуге жататын аванстық төлемдердің, өсімпұлдардың, айыппұлдардың ұсынылған есеп айырысу сомасының негізінде ағымдағы есепті кезеңге корпоративтік табыс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кезеңдегі салықтар түсімі (жеке табыс салығы, қосылған құн салығы, акциздер, экспортқа салынатын рента салығы, пайдалы қазбалар өндіру, үстеме пайдаға салынатын салық, көлік құралдарына салынатын салық, жер салығы, мүлік салығы, бірыңғай жер салығы, ойын бизнесіне салынатын салық және тіркелген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Түгел есептеуге салынатын корпоративтік табыс салығы бойынша декларацияға сәйкес салық төлеушінің жеке шоты бойынша өткен есепті кезең үшін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үшін корпоративтік табыс салығы бойынша декларацияның қате есептелген сомасы бойынша түзету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жері бойынша әртүрлі салық органдарында тіркелген салық төлеушінің дебиторлық және кредиторлық берешектерін есепке жатқызуға берген салық органының қорытындысы негізінде бюджеттік сыныптаманың тиісті кодтары бойынша салық органдары арасында салық төлеушінің дебиторлық және кредиторлық берешектерін есепке жатқызу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дебиторлық берешекті түгел есептеу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өткен есепті кезеңдер үшін түзету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декларацияға сәйкес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декларация тапсырғаннан кейінгі кезең үшін төлеуге жататын аванстық төлемдердің ұсынылған есеп айырысу сомасының негізінде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корпоративтік табыс салығы бойынша декларацияға сәйкес есептелген сома бойынша түзетпеу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ағымдағы есепті кезең үшін кредиторлық берешекті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жатқызуға бөлінген ҚҚС сомасының Салық органының қорытындысы бойынша есептелген ҚҚС сомасынан асып кеткен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ұсынылған декларация негізінде өткен есепті кезеңдер үшін кредиторлық берешекті түгел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өткен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декларацияға сәйкес салық төлеушінің жеке шоты бойынша ағымдағы есепті кезең үшін түзетпеу жазбасы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ағымдағы есепті кезеңнің ҚҚС бойынша салық түсімдерінің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қайтаруға ұсынған ҚҚС сомаларының шынайылығы бойынша растайтын құжаттардың негізінде салық органының қорытындысына сәйкес төлем тапсырмалары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бір салық бойынша дебиторлық берешегі мен екінші салық бойынша кредиторлық берешегін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жеке шотындағы қосымша деректер бойынша дебиторлық берешек есептеу мен салық төлеушінің бұдан бұрын бюджеттен қайтарылған және салық тексерулерін жүргізу кезінде қайтаруға расталмаған ҚҚС-тің артық сомасын (қайтару) аударуы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негізгі жеке шотының деректері бойынша бұдан бұрын бюджеттен қайтарылған, бірақ салықтық тексеру кезінде қайтаруға расталмаған және салық төлеушінің бюджетке енгізуіне жататын ҚҚС бойынша кредиторлық берешегін түгел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өкілдіктердің ұсынған жиынтық ведомостінің (Тізілім) негізінде есепті тоқсандағы сатып алынған тауарлар, орындалған жұмыстар, көрсетілген қызметтер бойынша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дипломатиялық және оларға теңестірілген өкілдіктерге ҚҚС сомасын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Қазақстан Республикасында аккредиттелген дипломатиялық және оларға теңестірілген өкілдіктерге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 туралы ұсынылған Салық өтінішінің негізінде ағымдағы есепті кезең үшін кредиторлық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есебінен сатып алынатын тауарлар, жұмыстар, көрсетілетін қызметтер бойынша төленген ҚҚС-ті қайтаруға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3282 ҚҚС төлеу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тапсырмалары мен салық органының Өкімі бойынша ҚҚС қайтару жүзеге асырылды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3283 ҚҚС қайтару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ағымдағы есепті кезең үшін жеке табыс салығы, акциз, ойын бизнесі мен тіркелген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есепті кезең үшін жеке табыс салығы, акциз, үстеме пайдаға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Декларацияға сәйкес жеке табыс салығы, акциз бойынша "алу" белгісінсіз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ағымдағы төлемдердің есебі негізінде ағымдағы есепті кезеңге көлік құралдарына салынатын салық, жер салығы және мүлік салығы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Декларацияға сәйкес көлік құралдарына салынатын салық, жер салығы және мүлік салығы бойынша азайтуға есептелген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 үшін экспортқа салынатын рента салығы, пайдалы қазбаларды өндіруге салынатын салық, бірыңғай жер салығы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төртінші тоқсаны үшін ұсынылған Декларацияларға сәйкес өткен жылғы экспортқа салынатын рента салығы мен пайдалы қазбаларды өндіруге салынатын салық бойынша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экспортқа салынатын рента салығы, үстеме пайдаға салынатын салық, бірыңғай жер салығы бойынша алдыңғы есепті кезеңдерге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есепті салық кезеңінен кейінгі салық кезеңі үшін ағымдағы салық кезеңінің 10 сәуіріне дейінгі мерзім бойынша бірыңғай жер салығының есептелген сомасы бойынша есепті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кезеңге бірыңғай жер салығын төлеушілер үшін ұсынылған Декларация негізінде ағымдағы салық кезеңінің 10 сәуіріне дейінгі мерзім бойынша бірыңғай жер салығының есептелген сомасы бойынша өткен кезеңге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Декларациялар негізінде көлік құралдарына салынатын салық, ойын бизнесіне салынатын салық, тіркелген салық бойынша өткен жылға дебиторлық берешек есепті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ағымдағы есепті кезеңге экспортқа салынатын рента салығы, пайдалы қазбалар өндіруге салынатын салық, ойын бизнесіне салынатын салық пен тіркелген салық бойынша, бірыңғай жер салығының есептелген сомалары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экспортқа салынатын рента салығы, пайдалы қазбалар өндіру, үстеме пайдаға салынатын салық, ойын бизнесіне салынатын салық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қосымша ұсынылған ағымдағы төлемдердің есептері негізінде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салығын төлеушілер үшін ұсынылған Декларация негізінде өткен есепті кезең үшін бірыңғай жер салығының есептелген сомасы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хабарламалары бойынша ағымдағы есепті кезеңге жеке тұлғалардан көлік құралдарына салынатын салықтың, жер салығының және мүлік салығының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ағымдағы есепті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жеке тұлғалардан алынатын көлік құралдарына салынатын салық, жер салығы мен мүлік салығы бойынша өткен кезең үшін дебиторлық берешек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өткен кезең үшін жеке тұлғалардан алынатын көлік құралдарына салынатын салық, жер салығы мен мүлік салығы бойынша азайтуға есептеу (салық төлеушінің жеке шотының "азайтылды"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бойынша салық сомасын есептеуге (азайтуға) Тізілім негізінде ағымдағы кезең үшін жеке тұлғалардан алынатын көлік құралдарына салынатын салық, жер салығы мен мүлік салығы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төлем тапсырмалары бойынша бюджетке төленетін басқа да міндетті төлемдердің түсуі (мемлекеттік баж, Салық кодексінде көзделген алымдар мен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 салық және бюджетке төленетін төлемдердің жиынтық операциялары бойынша Жиынтық есеп негізінде бюджетке салық түсімдері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(теріс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(төлемдер) бойынша сторнирлеу жазбасы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міндеттемесін (оң белгісі бар)</w:t>
            </w:r>
          </w:p>
          <w:p>
            <w:pPr>
              <w:spacing w:after="20"/>
              <w:ind w:left="20"/>
              <w:jc w:val="both"/>
            </w:pPr>
            <w:r>
              <w:rPr>
                <w:rFonts w:ascii="Times New Roman"/>
                <w:b w:val="false"/>
                <w:i w:val="false"/>
                <w:color w:val="000000"/>
                <w:sz w:val="20"/>
              </w:rPr>
              <w:t>
орындаудың өзгертілген мерзімі бойынша</w:t>
            </w:r>
          </w:p>
          <w:p>
            <w:pPr>
              <w:spacing w:after="20"/>
              <w:ind w:left="20"/>
              <w:jc w:val="both"/>
            </w:pPr>
            <w:r>
              <w:rPr>
                <w:rFonts w:ascii="Times New Roman"/>
                <w:b w:val="false"/>
                <w:i w:val="false"/>
                <w:color w:val="000000"/>
                <w:sz w:val="20"/>
              </w:rPr>
              <w:t>
салықтар бойынша резервті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7451 Салық берешегі бойынша резерв құру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1290 Күмәнді дебиторлық берешектер бойынша резерв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салықтар мен бюджетке төленетін төлемдердің жиынтық операциялары бойынша жиынтық есеп негізінде бюджетке түсетін салықтық түсімдер бойынша дебиторлық және кредиторлық берешекті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3280 Бюджетке түсетін салықтық және салықтық емес түсімдер бойынша қысқа мерзімді кредиторлық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Бюджетке төленетін басқа да міндетті төлемдер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жер учаскелерін пайдаланғаны үшін ағымдағы төлемдер сомасының Есебіне сәйкес ағымдағы есепті кезеңдегі жер учаскелерін пайдаланғаны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орман пайдаланғаны үшін, кеме жүзетін су жолдарын пайдаланғаны үшін, радиожиілік спектрін пайдаланғаны үшін, сыртқы (көрнекі) жарнама орналастырғаны үшін, қалааралық және (немесе) халықаралық телефон байланысын, сондай-ақ ұялы байланыс ұсынғаны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орман пайдаланғаны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сыртқы (көрнекі) жарнама орналастырғаны үшін, радиожиілік спектрін пайдаланғаны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негізінде ағымдағы есепті кезеңдегі жер учаскелерін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ағымдағы есепті кезеңдегі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ағымдағы есепті кезеңдегі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ұсыынылған декларациялар негізінде ағымдағы есепті кезең үшін бюджетке түсетін салық түсімдері бойынша түзетпеу жазбасы (салық төлеушінің жеке шотының "азайтылды"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бірінші, екінші және үшінші тоқсандары үшін ұсынылған Декларацияларға сәйкес ағымдағы есепті кезеңдегі жерүсті көздерінің су ресурстарын пайдаланғаны үшін, қоршаған ортаға эмиссия үшін ақы төлеу бойынша дебиторлық берешекті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ұсынылған Декларациялардың негізінде ағымдағы есепті кезеңдегі жерүсті көздерінің су ресурстарын пайдаланғаны үшін, қоршаған ортаға эмиссия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4 тоқсанындағы ұсынылған Декларациялар мен қосымша Декларацияларға сәйкес өткен жылғы жерүсті көздерінің су ресурстарын пайдаланғаны үшін, қоршаған ортаға эмиссия үшін ақы төлеу бойынша дебиторлық берешекті есептеу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қосымша Декларациялар негізінде өткен жылдардағы жерүсті көдерінің су ресурстарын пайдаланғаны үшін, қоршаған ортаға эмиссия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сыртқы (көрнекі) жарнама орналастырғаны үшін, кеме жүзетін су жолдарын пайдаланғаны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салықтар сомасы туралы Хабарлама бойынша өткен жылдардағы қалааралық және (немесе) халықаралық телефон байланысын, сондай-ақ ұялы байланыс ұсынғаны үшін ақы төлеу бойынша дебиторлық берешекті түгел есептеу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жүзетін су жолдарын пайдаланғаны үшін ұсынған Декларация негізінде өткен жылдардағы кеме жүзетін су жолдарын пайдаланғаны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Мәліметтер (қосымша Мәліметтер) негізінде өткен жылдардағы жер учаскелерін пайдаланғаны үшін, орман пайдаланғаны үшін, радиожиілік спектрін пайдаланғаны үшін, кеме жүзетін су жолдарын пайдаланғаны үшін, сыртқы (көрнекі) жарнама орналастырғаны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 ұсынған қосымша Мәліметтер негізінде өткен жылдардағы салықтар сомасы туралы Хабарлама бойынша қалааралық және (немесе) халықаралық телефон байланысын, сондай-ақ ұялы байланыс ұсынғаны үшін ақы төлеу бойынша түзетпеу жазбасы (салық төлеушінің жеке шотының "есептелді" деген бағаны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Бюджетке түсетін салықтық емес түсімдер бойынша операцияларды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(қатысу үлестері, дивидендтер, мемлекеттік кәсіпорындардың таза кірісі, кредиттер мен депозиттер бойынша сыйақылар)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қызметтерді өткізуден, оның ішінде мемлекеттік материалдық резервтен тауарларды өткізуден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емес түсімдер бойынша дебиторлық берешек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сатудан алынатын кірістерді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Төлеушілердің төлем тапсырмалары бойынша салықтық емес түсімдер, негізгі капиталды және мемлекеттің қаржы активтерін сатудан тиісті бюджетке түсетін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1294 Негізгі капиталды сатудан есеп айырысулар бойынша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1295 Мемлекеттің қаржы активтерін сатудан есеп айырысулар бойынша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түсімін тиісті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Артық (қате) төленген соманы бюджеттен қайтару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қорытыныдысы негізінде түсімдердің артық (қате) төленген сомасын бюджеттен қайтаруға соманы дебиторлық берешек шотынан кредиторлық берешек шотына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1293 Бюджетке түсетін салықтық емес түсімдер бойынша төлеушілермен есеп айырысу жөнінде қысқа мерзімді дебиторлық берешек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органдарының төлем тапсырмаларының негізінде түсімдердің артық (қате) төленген сомасын бюджеттен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3284 Бюджетке түсетін салықтық емес түсімдер бойынша төлеушілермен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Алынған қарыздар бойынша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 сыртқы қарыздардың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сыртқы қарыздар бойынша берешекті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3010 Қысқа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4010 Ұзақ мерзімді алынған сыртқы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ҚБШ-сына республикалық бюджеттен ішкі қарыздардың түсуі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қарыздардың республикалық бюджетке қайтарылуы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 1 3020 Қысқа мерзімді алынған ішкі қарыздар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 1 4020 Ұзақ мерзімді алынған ішкі қарыздар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Басқа операцияларды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ҚБШ-сынан шығыстарды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2 1013 Жергілікті бюджеттердің ҚБШ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бойынша есептелген шығыстарды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бюджеттің ҚБШ-сы бойынша есептелген шығыстарды қорытынды айналымдармен есептен шығару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1 7470 Республикалық және жергілікті бюджеттердің ҚБШ-лары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 2 7471 Жергілікті бюджетің ҚБШ бойынша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 меншігіне айналдырылған (түскен) мүлікті сауда-саттық арқылы өткізген, сату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1233 Сатып алушылардың мемлекет меншігіне айналдырылған (түскен) мүлік бойынша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және көрсетілетін қызметтерді өткізуден алынатын кірістер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6144 Бюджетке түсетін салық түсімдерінен алынатын кірістер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6264 Бюджетке түсетін салықтық емес түсімдерден алынатын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 1 6600 – 6 62 2 6653 Активтерді басқарудан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 1 6500 Тауарларды, жұмыстарды, қызметтерді өткізуден түсетін кірістер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трансферттердің (субвенциялардың, бюджеттік алып қоюлардың) түсуінен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 1 6354 Трансферттердің бюджетке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және мемлекеттің қаржы активтерін өткізуден есептелген кірістерді қорытынды айналымдармен есептен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 1 6708 Ұзақ мерзімді активтердің кетуінен алынатын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қаржылық нәтижелерін алдыңғы жылдардың қаржылық нәтижесіне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5240 Бюджетке түсетін түсімдер бойынша алдыңғы жылдардың қаржылық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 1 5230 Бюджетке түсетін түсімдер бойынша есепті кезеңдегі қаржылық нәтиже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Бөлінетін кеден баждары бойынша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төлеушілерден салық төлемдерінің түсуі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 1292 Бюджетке түсетін салықтық түсімдер бойынша төлеушілермен есеп айырысу жөнінде қысқа мерзімді дебиторлық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кеден баждарының артық (қате) төленген сомасын қайтаруға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3281 Бюджетке түсетін салықтық түсімдер бойынша төлеушілермен есеп айырысу жөнінде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республикалық бюджетке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1012 Республикалық бюджеттің ҚБШ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мүше-мемлекеттер алдындағы бөлінетін кеден баждары бойынша берешекті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 1 7260 Бюджетке түсетін түсімдерді азайту жөніндегі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үлесті Еуразиялық Экономикалық Одаққа мүше-мемлекеттердің шоттарына есепке жатқызу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 1 3285 Еуразиялық Экономикалық Одаққа мүше-мемлекеттер алдындағы бөлінетін кеден баждары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 1074 Өзге де ақша қаражаты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ҚБШ – қолма-қол ақшаны бақылау шоты;</w:t>
      </w:r>
    </w:p>
    <w:p>
      <w:pPr>
        <w:spacing w:after="0"/>
        <w:ind w:left="0"/>
        <w:jc w:val="both"/>
      </w:pPr>
      <w:r>
        <w:rPr>
          <w:rFonts w:ascii="Times New Roman"/>
          <w:b w:val="false"/>
          <w:i w:val="false"/>
          <w:color w:val="000000"/>
          <w:sz w:val="28"/>
        </w:rPr>
        <w:t>
      ҚҚС – қосылған құн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