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a047c" w14:textId="38a04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Шымкент қаласының бюджеті туралы" 2022 жылғы 14 желтоқсандағы № 23/217-VII Шымкент қаласы мәслихатының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мәслихатының 2023 жылғы 19 желтоқсандағы № 12/101-VIII шешiмi. Мерзiмi өткендiктен қолданыс тоқтатылды</w:t>
      </w:r>
    </w:p>
    <w:p>
      <w:pPr>
        <w:spacing w:after="0"/>
        <w:ind w:left="0"/>
        <w:jc w:val="both"/>
      </w:pPr>
      <w:bookmarkStart w:name="z1" w:id="0"/>
      <w:r>
        <w:rPr>
          <w:rFonts w:ascii="Times New Roman"/>
          <w:b w:val="false"/>
          <w:i w:val="false"/>
          <w:color w:val="000000"/>
          <w:sz w:val="28"/>
        </w:rPr>
        <w:t>
      Шымкент қаласының мәслихаты ШЕШТІ:</w:t>
      </w:r>
    </w:p>
    <w:bookmarkEnd w:id="0"/>
    <w:bookmarkStart w:name="z2" w:id="1"/>
    <w:p>
      <w:pPr>
        <w:spacing w:after="0"/>
        <w:ind w:left="0"/>
        <w:jc w:val="both"/>
      </w:pPr>
      <w:r>
        <w:rPr>
          <w:rFonts w:ascii="Times New Roman"/>
          <w:b w:val="false"/>
          <w:i w:val="false"/>
          <w:color w:val="000000"/>
          <w:sz w:val="28"/>
        </w:rPr>
        <w:t xml:space="preserve">
      1. Шымкент қаласы мәслихатының "2023-2025 жылдарға арналған Шымкент қаласының бюджеті туралы" 2022 жылғы 14 желтоқсандағы № 23/217-VII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175831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p>
      <w:pPr>
        <w:spacing w:after="0"/>
        <w:ind w:left="0"/>
        <w:jc w:val="both"/>
      </w:pPr>
      <w:r>
        <w:rPr>
          <w:rFonts w:ascii="Times New Roman"/>
          <w:b w:val="false"/>
          <w:i w:val="false"/>
          <w:color w:val="000000"/>
          <w:sz w:val="28"/>
        </w:rPr>
        <w:t>
      "1. Шымкент қаласының 2023-2025 жылдарға арналған бюджеті тиісінше осы шешімнің 1, 2 және 3-қосымшаларына сәйкес, оның ішінде 2023 жылға мынадай көлемде бекiтiлсiн:</w:t>
      </w:r>
    </w:p>
    <w:p>
      <w:pPr>
        <w:spacing w:after="0"/>
        <w:ind w:left="0"/>
        <w:jc w:val="both"/>
      </w:pPr>
      <w:r>
        <w:rPr>
          <w:rFonts w:ascii="Times New Roman"/>
          <w:b w:val="false"/>
          <w:i w:val="false"/>
          <w:color w:val="000000"/>
          <w:sz w:val="28"/>
        </w:rPr>
        <w:t>
      1) кiрiстер – 621 760 069 мың теңге, оның iшiнде:</w:t>
      </w:r>
    </w:p>
    <w:p>
      <w:pPr>
        <w:spacing w:after="0"/>
        <w:ind w:left="0"/>
        <w:jc w:val="both"/>
      </w:pPr>
      <w:r>
        <w:rPr>
          <w:rFonts w:ascii="Times New Roman"/>
          <w:b w:val="false"/>
          <w:i w:val="false"/>
          <w:color w:val="000000"/>
          <w:sz w:val="28"/>
        </w:rPr>
        <w:t>
      салықтық түсiмдер – 300 449 124 мың теңге;</w:t>
      </w:r>
    </w:p>
    <w:p>
      <w:pPr>
        <w:spacing w:after="0"/>
        <w:ind w:left="0"/>
        <w:jc w:val="both"/>
      </w:pPr>
      <w:r>
        <w:rPr>
          <w:rFonts w:ascii="Times New Roman"/>
          <w:b w:val="false"/>
          <w:i w:val="false"/>
          <w:color w:val="000000"/>
          <w:sz w:val="28"/>
        </w:rPr>
        <w:t>
      салықтық емес түсiмдер – 12 344 347 мың теңге;</w:t>
      </w:r>
    </w:p>
    <w:p>
      <w:pPr>
        <w:spacing w:after="0"/>
        <w:ind w:left="0"/>
        <w:jc w:val="both"/>
      </w:pPr>
      <w:r>
        <w:rPr>
          <w:rFonts w:ascii="Times New Roman"/>
          <w:b w:val="false"/>
          <w:i w:val="false"/>
          <w:color w:val="000000"/>
          <w:sz w:val="28"/>
        </w:rPr>
        <w:t>
      негізгі капиталды сатудан түсетін түсімдер – 24 382 192 мың теңге;</w:t>
      </w:r>
    </w:p>
    <w:p>
      <w:pPr>
        <w:spacing w:after="0"/>
        <w:ind w:left="0"/>
        <w:jc w:val="both"/>
      </w:pPr>
      <w:r>
        <w:rPr>
          <w:rFonts w:ascii="Times New Roman"/>
          <w:b w:val="false"/>
          <w:i w:val="false"/>
          <w:color w:val="000000"/>
          <w:sz w:val="28"/>
        </w:rPr>
        <w:t>
      трансферттердің түсімдері – 284 584 406 мың теңге;</w:t>
      </w:r>
    </w:p>
    <w:p>
      <w:pPr>
        <w:spacing w:after="0"/>
        <w:ind w:left="0"/>
        <w:jc w:val="both"/>
      </w:pPr>
      <w:r>
        <w:rPr>
          <w:rFonts w:ascii="Times New Roman"/>
          <w:b w:val="false"/>
          <w:i w:val="false"/>
          <w:color w:val="000000"/>
          <w:sz w:val="28"/>
        </w:rPr>
        <w:t>
      2) шығындар – 623 524 276 мың теңге;</w:t>
      </w:r>
    </w:p>
    <w:p>
      <w:pPr>
        <w:spacing w:after="0"/>
        <w:ind w:left="0"/>
        <w:jc w:val="both"/>
      </w:pPr>
      <w:r>
        <w:rPr>
          <w:rFonts w:ascii="Times New Roman"/>
          <w:b w:val="false"/>
          <w:i w:val="false"/>
          <w:color w:val="000000"/>
          <w:sz w:val="28"/>
        </w:rPr>
        <w:t>
      3) таза бюджеттiк кредиттеу – 3 361 825 мың теңге;</w:t>
      </w:r>
    </w:p>
    <w:p>
      <w:pPr>
        <w:spacing w:after="0"/>
        <w:ind w:left="0"/>
        <w:jc w:val="both"/>
      </w:pPr>
      <w:r>
        <w:rPr>
          <w:rFonts w:ascii="Times New Roman"/>
          <w:b w:val="false"/>
          <w:i w:val="false"/>
          <w:color w:val="000000"/>
          <w:sz w:val="28"/>
        </w:rPr>
        <w:t>
      бюджеттік кредиттер – 4 305 000 мың теңге;</w:t>
      </w:r>
    </w:p>
    <w:p>
      <w:pPr>
        <w:spacing w:after="0"/>
        <w:ind w:left="0"/>
        <w:jc w:val="both"/>
      </w:pPr>
      <w:r>
        <w:rPr>
          <w:rFonts w:ascii="Times New Roman"/>
          <w:b w:val="false"/>
          <w:i w:val="false"/>
          <w:color w:val="000000"/>
          <w:sz w:val="28"/>
        </w:rPr>
        <w:t>
      бюджеттік кредиттерді өтеу – 943 175 мың теңге;</w:t>
      </w:r>
    </w:p>
    <w:p>
      <w:pPr>
        <w:spacing w:after="0"/>
        <w:ind w:left="0"/>
        <w:jc w:val="both"/>
      </w:pPr>
      <w:r>
        <w:rPr>
          <w:rFonts w:ascii="Times New Roman"/>
          <w:b w:val="false"/>
          <w:i w:val="false"/>
          <w:color w:val="000000"/>
          <w:sz w:val="28"/>
        </w:rPr>
        <w:t>
      4) қаржы активтерімен операциялар бойынша сальдо – 1 040 141 мың теңге;</w:t>
      </w:r>
    </w:p>
    <w:p>
      <w:pPr>
        <w:spacing w:after="0"/>
        <w:ind w:left="0"/>
        <w:jc w:val="both"/>
      </w:pPr>
      <w:r>
        <w:rPr>
          <w:rFonts w:ascii="Times New Roman"/>
          <w:b w:val="false"/>
          <w:i w:val="false"/>
          <w:color w:val="000000"/>
          <w:sz w:val="28"/>
        </w:rPr>
        <w:t>
      5) бюджет тапшылығы (профициті) – - 6 166 173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6 166 173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2023 жылдың 1 қаңтарынан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2023 жылғы</w:t>
            </w:r>
            <w:r>
              <w:br/>
            </w:r>
            <w:r>
              <w:rPr>
                <w:rFonts w:ascii="Times New Roman"/>
                <w:b w:val="false"/>
                <w:i w:val="false"/>
                <w:color w:val="000000"/>
                <w:sz w:val="20"/>
              </w:rPr>
              <w:t>19 желтоқсандағы</w:t>
            </w:r>
            <w:r>
              <w:br/>
            </w:r>
            <w:r>
              <w:rPr>
                <w:rFonts w:ascii="Times New Roman"/>
                <w:b w:val="false"/>
                <w:i w:val="false"/>
                <w:color w:val="000000"/>
                <w:sz w:val="20"/>
              </w:rPr>
              <w:t>№ 12/101-VIIІ</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2022 жылғы</w:t>
            </w:r>
            <w:r>
              <w:br/>
            </w:r>
            <w:r>
              <w:rPr>
                <w:rFonts w:ascii="Times New Roman"/>
                <w:b w:val="false"/>
                <w:i w:val="false"/>
                <w:color w:val="000000"/>
                <w:sz w:val="20"/>
              </w:rPr>
              <w:t>14 желтоқсандағы</w:t>
            </w:r>
            <w:r>
              <w:br/>
            </w:r>
            <w:r>
              <w:rPr>
                <w:rFonts w:ascii="Times New Roman"/>
                <w:b w:val="false"/>
                <w:i w:val="false"/>
                <w:color w:val="000000"/>
                <w:sz w:val="20"/>
              </w:rPr>
              <w:t>№ 23/217-VII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Шымкент қаласының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621 760 069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300 449 124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81 239 193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54 496 458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37 403 519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37 403 519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19 702 866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13 124 697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5 647 701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153 936 996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140 192 389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11 917 065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8 166 407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8 166 407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12 344 347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8 968 971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8 968 971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24 382 192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21 425 863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21 425 863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284 584 406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284 584 406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284 584 406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623 524 276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еңбек, мемлекеттік сәулет-құрылыс бақылау, жерлердің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4 312 299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мекемелердің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17 937 368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16 399 092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16 149 092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13 399 647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260 049 870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41 878 693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41 878 693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41 878 693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186 171 745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133 904 352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38 281 703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3 915 240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83 499 861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39 376 190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3 134 016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33 521 921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12 891 203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12 891 203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20 031 252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18 456 157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18 456 157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11 573 042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11 573 042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8 639 413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11 494 207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5 149 134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5 149 134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32 470 723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5 997 416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24 990 410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24 990 410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7 299 705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7 132 083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еңбек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117 867 279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70 763 500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67 327 719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32 345 587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6 923 773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27 326 623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28 734 475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23 169 190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инфрақұрылымды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18 130 088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газдандыру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4 977 425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4 977 425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18 369 304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14 956 656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5 055 635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9 774 594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36 620 276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19 209 475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тілдерді дамыту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6 883 401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тілдерді дамыту және архивтер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11 131 231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11 131 231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12 668 887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11 808 566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11 439 542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ішкі саясат және жастар істері мәселелері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тілдерді дамыту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цифрландыру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сыртқы байланыстар және креативті индустрия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сыртқы байланыстар және креативті индустрия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6 818 981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5 629 184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5 629 184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5 629 184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14 648 059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4 472 645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4 472 645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7 035 513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7 035 513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7 035 513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71 950 849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45 804 647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ағымдағы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45 561 321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28 878 772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14 562 350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26 146 202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26 146 202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жұмыстарының мониторингін және бақылауды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25 635 124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36 298 328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10 770 872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10 770 872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10 770 872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20 267 680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11 696 942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11 696 942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4 373 673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4 373 673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4 373 673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1 023 306,8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3 361 825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-6 166 173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6 166 173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2023 жылғы</w:t>
            </w:r>
            <w:r>
              <w:br/>
            </w:r>
            <w:r>
              <w:rPr>
                <w:rFonts w:ascii="Times New Roman"/>
                <w:b w:val="false"/>
                <w:i w:val="false"/>
                <w:color w:val="000000"/>
                <w:sz w:val="20"/>
              </w:rPr>
              <w:t>19 желтоқсандағы</w:t>
            </w:r>
            <w:r>
              <w:br/>
            </w:r>
            <w:r>
              <w:rPr>
                <w:rFonts w:ascii="Times New Roman"/>
                <w:b w:val="false"/>
                <w:i w:val="false"/>
                <w:color w:val="000000"/>
                <w:sz w:val="20"/>
              </w:rPr>
              <w:t>№ 12/101-VIIІ</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2022 жылғы</w:t>
            </w:r>
            <w:r>
              <w:br/>
            </w:r>
            <w:r>
              <w:rPr>
                <w:rFonts w:ascii="Times New Roman"/>
                <w:b w:val="false"/>
                <w:i w:val="false"/>
                <w:color w:val="000000"/>
                <w:sz w:val="20"/>
              </w:rPr>
              <w:t>14 желтоқсандағы</w:t>
            </w:r>
            <w:r>
              <w:br/>
            </w:r>
            <w:r>
              <w:rPr>
                <w:rFonts w:ascii="Times New Roman"/>
                <w:b w:val="false"/>
                <w:i w:val="false"/>
                <w:color w:val="000000"/>
                <w:sz w:val="20"/>
              </w:rPr>
              <w:t>№ 23/217-VII</w:t>
            </w:r>
            <w:r>
              <w:br/>
            </w:r>
            <w:r>
              <w:rPr>
                <w:rFonts w:ascii="Times New Roman"/>
                <w:b w:val="false"/>
                <w:i w:val="false"/>
                <w:color w:val="000000"/>
                <w:sz w:val="20"/>
              </w:rPr>
              <w:t>шешіміне 5-қосымша</w:t>
            </w:r>
          </w:p>
        </w:tc>
      </w:tr>
    </w:tbl>
    <w:p>
      <w:pPr>
        <w:spacing w:after="0"/>
        <w:ind w:left="0"/>
        <w:jc w:val="left"/>
      </w:pPr>
      <w:r>
        <w:rPr>
          <w:rFonts w:ascii="Times New Roman"/>
          <w:b/>
          <w:i w:val="false"/>
          <w:color w:val="000000"/>
        </w:rPr>
        <w:t xml:space="preserve"> 2023-2025 жылдарға арналған қаладағы аудандардың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16 999 695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17 890 342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17 873 261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1 382 872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1 382 872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1 382 872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1 575 646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1 382 872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292 544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371 940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323 982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341 034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14 956 656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16 297 500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16 297 500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14 956 656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16 297 500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16 297 500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14 956 656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16 297 500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16 297 500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5 055 635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10 646 993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10 646 993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1 093 520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2 936 562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2 936 562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2 564 318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2 564 318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730 503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2 724 071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2 724 071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2 422 042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2 422 042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1 312 432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9 774 594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5 457 181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5 457 181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1 038 664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1 478 244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1 483 518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1 483 518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1 198 563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4 394 089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1 296 856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2 285 872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ағымдағы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