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f555" w14:textId="8aff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м.а. 2023 жылғы 3 наурыздағы № 81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тапсырмаларда: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функцияларда: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"79)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7"/>
    <w:bookmarkStart w:name="z18" w:id="8"/>
    <w:p>
      <w:pPr>
        <w:spacing w:after="0"/>
        <w:ind w:left="0"/>
        <w:jc w:val="both"/>
      </w:pPr>
      <w:r>
        <w:rPr>
          <w:rFonts w:ascii="Times New Roman"/>
          <w:b w:val="false"/>
          <w:i w:val="false"/>
          <w:color w:val="000000"/>
          <w:sz w:val="28"/>
        </w:rPr>
        <w:t>
      мынадай мазмұндағы 79-1) тармақшамен толықтырылсын:</w:t>
      </w:r>
    </w:p>
    <w:bookmarkEnd w:id="8"/>
    <w:bookmarkStart w:name="z19" w:id="9"/>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тізілімін интернет-ресурста орналастыру;";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"93)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11"/>
    <w:bookmarkStart w:name="z24" w:id="12"/>
    <w:p>
      <w:pPr>
        <w:spacing w:after="0"/>
        <w:ind w:left="0"/>
        <w:jc w:val="both"/>
      </w:pPr>
      <w:r>
        <w:rPr>
          <w:rFonts w:ascii="Times New Roman"/>
          <w:b w:val="false"/>
          <w:i w:val="false"/>
          <w:color w:val="000000"/>
          <w:sz w:val="28"/>
        </w:rPr>
        <w:t>
      94)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
    <w:bookmarkStart w:name="z25" w:id="13"/>
    <w:p>
      <w:pPr>
        <w:spacing w:after="0"/>
        <w:ind w:left="0"/>
        <w:jc w:val="both"/>
      </w:pPr>
      <w:r>
        <w:rPr>
          <w:rFonts w:ascii="Times New Roman"/>
          <w:b w:val="false"/>
          <w:i w:val="false"/>
          <w:color w:val="000000"/>
          <w:sz w:val="28"/>
        </w:rPr>
        <w:t xml:space="preserve">
      95)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13"/>
    <w:bookmarkStart w:name="z26" w:id="14"/>
    <w:p>
      <w:pPr>
        <w:spacing w:after="0"/>
        <w:ind w:left="0"/>
        <w:jc w:val="both"/>
      </w:pPr>
      <w:r>
        <w:rPr>
          <w:rFonts w:ascii="Times New Roman"/>
          <w:b w:val="false"/>
          <w:i w:val="false"/>
          <w:color w:val="000000"/>
          <w:sz w:val="28"/>
        </w:rPr>
        <w:t>
      мынадай мазмұндағы 95-1) тармақшамен толықтырылсын:</w:t>
      </w:r>
    </w:p>
    <w:bookmarkEnd w:id="14"/>
    <w:bookmarkStart w:name="z27" w:id="15"/>
    <w:p>
      <w:pPr>
        <w:spacing w:after="0"/>
        <w:ind w:left="0"/>
        <w:jc w:val="both"/>
      </w:pPr>
      <w:r>
        <w:rPr>
          <w:rFonts w:ascii="Times New Roman"/>
          <w:b w:val="false"/>
          <w:i w:val="false"/>
          <w:color w:val="000000"/>
          <w:sz w:val="28"/>
        </w:rPr>
        <w:t xml:space="preserve">
      "95-1)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End w:id="15"/>
    <w:bookmarkStart w:name="z28" w:id="16"/>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16"/>
    <w:bookmarkStart w:name="z29" w:id="17"/>
    <w:p>
      <w:pPr>
        <w:spacing w:after="0"/>
        <w:ind w:left="0"/>
        <w:jc w:val="both"/>
      </w:pPr>
      <w:r>
        <w:rPr>
          <w:rFonts w:ascii="Times New Roman"/>
          <w:b w:val="false"/>
          <w:i w:val="false"/>
          <w:color w:val="000000"/>
          <w:sz w:val="28"/>
        </w:rPr>
        <w:t xml:space="preserve">
      "99-1)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17"/>
    <w:bookmarkStart w:name="z30" w:id="1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8"/>
    <w:bookmarkStart w:name="z31" w:id="19"/>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9"/>
    <w:bookmarkStart w:name="z32" w:id="20"/>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0"/>
    <w:bookmarkStart w:name="z33" w:id="21"/>
    <w:p>
      <w:pPr>
        <w:spacing w:after="0"/>
        <w:ind w:left="0"/>
        <w:jc w:val="both"/>
      </w:pPr>
      <w:r>
        <w:rPr>
          <w:rFonts w:ascii="Times New Roman"/>
          <w:b w:val="false"/>
          <w:i w:val="false"/>
          <w:color w:val="000000"/>
          <w:sz w:val="28"/>
        </w:rPr>
        <w:t xml:space="preserve">
      99-2)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1"/>
    <w:bookmarkStart w:name="z34" w:id="2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
    <w:bookmarkStart w:name="z35" w:id="23"/>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3"/>
    <w:bookmarkStart w:name="z36" w:id="24"/>
    <w:p>
      <w:pPr>
        <w:spacing w:after="0"/>
        <w:ind w:left="0"/>
        <w:jc w:val="both"/>
      </w:pPr>
      <w:r>
        <w:rPr>
          <w:rFonts w:ascii="Times New Roman"/>
          <w:b w:val="false"/>
          <w:i w:val="false"/>
          <w:color w:val="000000"/>
          <w:sz w:val="28"/>
        </w:rPr>
        <w:t xml:space="preserve">
      99-3)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4"/>
    <w:bookmarkStart w:name="z37" w:id="25"/>
    <w:p>
      <w:pPr>
        <w:spacing w:after="0"/>
        <w:ind w:left="0"/>
        <w:jc w:val="both"/>
      </w:pPr>
      <w:r>
        <w:rPr>
          <w:rFonts w:ascii="Times New Roman"/>
          <w:b w:val="false"/>
          <w:i w:val="false"/>
          <w:color w:val="000000"/>
          <w:sz w:val="28"/>
        </w:rPr>
        <w:t xml:space="preserve">
      99-4)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5"/>
    <w:bookmarkStart w:name="z38" w:id="26"/>
    <w:p>
      <w:pPr>
        <w:spacing w:after="0"/>
        <w:ind w:left="0"/>
        <w:jc w:val="both"/>
      </w:pPr>
      <w:r>
        <w:rPr>
          <w:rFonts w:ascii="Times New Roman"/>
          <w:b w:val="false"/>
          <w:i w:val="false"/>
          <w:color w:val="000000"/>
          <w:sz w:val="28"/>
        </w:rPr>
        <w:t xml:space="preserve">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6"/>
    <w:bookmarkStart w:name="z39" w:id="27"/>
    <w:p>
      <w:pPr>
        <w:spacing w:after="0"/>
        <w:ind w:left="0"/>
        <w:jc w:val="both"/>
      </w:pPr>
      <w:r>
        <w:rPr>
          <w:rFonts w:ascii="Times New Roman"/>
          <w:b w:val="false"/>
          <w:i w:val="false"/>
          <w:color w:val="000000"/>
          <w:sz w:val="28"/>
        </w:rPr>
        <w:t xml:space="preserve">
      99-6) "Қазақстан Республикасы азаматтарының төлем қабілеттілігін қалпына келтіру және банкроттығы туралы" Қазақстан Республикасын Заңының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7"/>
    <w:bookmarkStart w:name="z40" w:id="28"/>
    <w:p>
      <w:pPr>
        <w:spacing w:after="0"/>
        <w:ind w:left="0"/>
        <w:jc w:val="both"/>
      </w:pPr>
      <w:r>
        <w:rPr>
          <w:rFonts w:ascii="Times New Roman"/>
          <w:b w:val="false"/>
          <w:i w:val="false"/>
          <w:color w:val="000000"/>
          <w:sz w:val="28"/>
        </w:rPr>
        <w:t xml:space="preserve">
      99-7)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8"/>
    <w:bookmarkStart w:name="z41"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0"/>
    <w:bookmarkStart w:name="z45" w:id="3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1"/>
    <w:bookmarkStart w:name="z46" w:id="3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2"/>
    <w:bookmarkStart w:name="z47" w:id="33"/>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3"/>
    <w:bookmarkStart w:name="z48" w:id="34"/>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4"/>
    <w:bookmarkStart w:name="z49" w:id="35"/>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35"/>
    <w:bookmarkStart w:name="z50" w:id="3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6"/>
    <w:bookmarkStart w:name="z51" w:id="3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7"/>
    <w:bookmarkStart w:name="z52" w:id="3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8"/>
    <w:bookmarkStart w:name="z53" w:id="3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9"/>
    <w:bookmarkStart w:name="z54"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Ақмола облысы бойынша Мемлекеттік кірістер департаментінің Қосшы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1"/>
    <w:bookmarkStart w:name="z58" w:id="4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42"/>
    <w:bookmarkStart w:name="z59" w:id="4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3"/>
    <w:bookmarkStart w:name="z60" w:id="44"/>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4"/>
    <w:bookmarkStart w:name="z61" w:id="45"/>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5"/>
    <w:bookmarkStart w:name="z62" w:id="46"/>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46"/>
    <w:bookmarkStart w:name="z63" w:id="4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47"/>
    <w:bookmarkStart w:name="z64" w:id="4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8"/>
    <w:bookmarkStart w:name="z65" w:id="4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9"/>
    <w:bookmarkStart w:name="z66" w:id="5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0"/>
    <w:bookmarkStart w:name="z67" w:id="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0" w:id="5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2"/>
    <w:bookmarkStart w:name="z71" w:id="5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3"/>
    <w:bookmarkStart w:name="z72" w:id="5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4"/>
    <w:bookmarkStart w:name="z73" w:id="55"/>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5"/>
    <w:bookmarkStart w:name="z74" w:id="56"/>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6"/>
    <w:bookmarkStart w:name="z75" w:id="57"/>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57"/>
    <w:bookmarkStart w:name="z76" w:id="5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58"/>
    <w:bookmarkStart w:name="z77" w:id="5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59"/>
    <w:bookmarkStart w:name="z78" w:id="6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0"/>
    <w:bookmarkStart w:name="z79" w:id="6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1"/>
    <w:bookmarkStart w:name="z80"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3" w:id="6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3"/>
    <w:bookmarkStart w:name="z84" w:id="6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4"/>
    <w:bookmarkStart w:name="z85" w:id="6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5"/>
    <w:bookmarkStart w:name="z86" w:id="66"/>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6"/>
    <w:bookmarkStart w:name="z87" w:id="67"/>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7"/>
    <w:bookmarkStart w:name="z88" w:id="68"/>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68"/>
    <w:bookmarkStart w:name="z89" w:id="6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9"/>
    <w:bookmarkStart w:name="z90" w:id="7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0"/>
    <w:bookmarkStart w:name="z91" w:id="7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1"/>
    <w:bookmarkStart w:name="z92" w:id="7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2"/>
    <w:bookmarkStart w:name="z93"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6" w:id="7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4"/>
    <w:bookmarkStart w:name="z97" w:id="7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75"/>
    <w:bookmarkStart w:name="z98" w:id="7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6"/>
    <w:bookmarkStart w:name="z99" w:id="77"/>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7"/>
    <w:bookmarkStart w:name="z100" w:id="78"/>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8"/>
    <w:bookmarkStart w:name="z101" w:id="79"/>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79"/>
    <w:bookmarkStart w:name="z102" w:id="80"/>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0"/>
    <w:bookmarkStart w:name="z103" w:id="8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1"/>
    <w:bookmarkStart w:name="z104" w:id="8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2"/>
    <w:bookmarkStart w:name="z105" w:id="8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3"/>
    <w:bookmarkStart w:name="z106" w:id="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9" w:id="8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5"/>
    <w:bookmarkStart w:name="z110" w:id="8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86"/>
    <w:bookmarkStart w:name="z111" w:id="8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7"/>
    <w:bookmarkStart w:name="z112" w:id="88"/>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8"/>
    <w:bookmarkStart w:name="z113" w:id="89"/>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89"/>
    <w:bookmarkStart w:name="z114" w:id="90"/>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90"/>
    <w:bookmarkStart w:name="z115" w:id="9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1"/>
    <w:bookmarkStart w:name="z116" w:id="9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2"/>
    <w:bookmarkStart w:name="z117" w:id="9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3"/>
    <w:bookmarkStart w:name="z118" w:id="9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4"/>
    <w:bookmarkStart w:name="z119" w:id="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2" w:id="9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6"/>
    <w:bookmarkStart w:name="z123" w:id="9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7"/>
    <w:bookmarkStart w:name="z124" w:id="9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8"/>
    <w:bookmarkStart w:name="z125" w:id="99"/>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9"/>
    <w:bookmarkStart w:name="z126" w:id="100"/>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0"/>
    <w:bookmarkStart w:name="z127" w:id="101"/>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01"/>
    <w:bookmarkStart w:name="z128" w:id="10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2"/>
    <w:bookmarkStart w:name="z129" w:id="10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3"/>
    <w:bookmarkStart w:name="z130" w:id="10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4"/>
    <w:bookmarkStart w:name="z131" w:id="10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5"/>
    <w:bookmarkStart w:name="z132" w:id="1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5" w:id="10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7"/>
    <w:bookmarkStart w:name="z136" w:id="10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8"/>
    <w:bookmarkStart w:name="z137" w:id="10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9"/>
    <w:bookmarkStart w:name="z138" w:id="110"/>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0"/>
    <w:bookmarkStart w:name="z139" w:id="111"/>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1"/>
    <w:bookmarkStart w:name="z140" w:id="112"/>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12"/>
    <w:bookmarkStart w:name="z141" w:id="11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13"/>
    <w:bookmarkStart w:name="z142" w:id="11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4"/>
    <w:bookmarkStart w:name="z143" w:id="11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15"/>
    <w:bookmarkStart w:name="z144" w:id="11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16"/>
    <w:bookmarkStart w:name="z145" w:id="1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8" w:id="11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8"/>
    <w:bookmarkStart w:name="z149" w:id="11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9"/>
    <w:bookmarkStart w:name="z150" w:id="12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0"/>
    <w:bookmarkStart w:name="z151" w:id="121"/>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1"/>
    <w:bookmarkStart w:name="z152" w:id="122"/>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2"/>
    <w:bookmarkStart w:name="z153" w:id="123"/>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23"/>
    <w:bookmarkStart w:name="z154" w:id="124"/>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24"/>
    <w:bookmarkStart w:name="z155" w:id="12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5"/>
    <w:bookmarkStart w:name="z156" w:id="12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6"/>
    <w:bookmarkStart w:name="z157" w:id="12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7"/>
    <w:bookmarkStart w:name="z158" w:id="1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1" w:id="12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9"/>
    <w:bookmarkStart w:name="z162" w:id="13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0"/>
    <w:bookmarkStart w:name="z163" w:id="13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1"/>
    <w:bookmarkStart w:name="z164" w:id="132"/>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2"/>
    <w:bookmarkStart w:name="z165" w:id="133"/>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3"/>
    <w:bookmarkStart w:name="z166" w:id="134"/>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34"/>
    <w:bookmarkStart w:name="z167" w:id="13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35"/>
    <w:bookmarkStart w:name="z168" w:id="13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36"/>
    <w:bookmarkStart w:name="z169" w:id="13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37"/>
    <w:bookmarkStart w:name="z170" w:id="13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8"/>
    <w:bookmarkStart w:name="z171" w:id="1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4" w:id="14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0"/>
    <w:bookmarkStart w:name="z175" w:id="14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41"/>
    <w:bookmarkStart w:name="z176" w:id="14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42"/>
    <w:bookmarkStart w:name="z177" w:id="143"/>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3"/>
    <w:bookmarkStart w:name="z178" w:id="144"/>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44"/>
    <w:bookmarkStart w:name="z179" w:id="145"/>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45"/>
    <w:bookmarkStart w:name="z180" w:id="14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46"/>
    <w:bookmarkStart w:name="z181" w:id="14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7"/>
    <w:bookmarkStart w:name="z182" w:id="14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8"/>
    <w:bookmarkStart w:name="z183" w:id="14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9"/>
    <w:bookmarkStart w:name="z184" w:id="1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7" w:id="15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1"/>
    <w:bookmarkStart w:name="z188" w:id="15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2"/>
    <w:bookmarkStart w:name="z189" w:id="15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3"/>
    <w:bookmarkStart w:name="z190" w:id="154"/>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4"/>
    <w:bookmarkStart w:name="z191" w:id="155"/>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5"/>
    <w:bookmarkStart w:name="z192" w:id="156"/>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56"/>
    <w:bookmarkStart w:name="z193" w:id="15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57"/>
    <w:bookmarkStart w:name="z194" w:id="15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8"/>
    <w:bookmarkStart w:name="z195" w:id="15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9"/>
    <w:bookmarkStart w:name="z196" w:id="16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0"/>
    <w:bookmarkStart w:name="z197" w:id="1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0" w:id="16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2"/>
    <w:bookmarkStart w:name="z201" w:id="16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3"/>
    <w:bookmarkStart w:name="z202" w:id="16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4"/>
    <w:bookmarkStart w:name="z203" w:id="165"/>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5"/>
    <w:bookmarkStart w:name="z204" w:id="166"/>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6"/>
    <w:bookmarkStart w:name="z205" w:id="167"/>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67"/>
    <w:bookmarkStart w:name="z206" w:id="16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68"/>
    <w:bookmarkStart w:name="z207" w:id="16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9"/>
    <w:bookmarkStart w:name="z208" w:id="17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0"/>
    <w:bookmarkStart w:name="z209" w:id="17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1"/>
    <w:bookmarkStart w:name="z210" w:id="1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3" w:id="17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3"/>
    <w:bookmarkStart w:name="z214" w:id="17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74"/>
    <w:bookmarkStart w:name="z215" w:id="17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75"/>
    <w:bookmarkStart w:name="z216" w:id="176"/>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6"/>
    <w:bookmarkStart w:name="z217" w:id="177"/>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7"/>
    <w:bookmarkStart w:name="z218" w:id="178"/>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78"/>
    <w:bookmarkStart w:name="z219" w:id="17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79"/>
    <w:bookmarkStart w:name="z220" w:id="18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80"/>
    <w:bookmarkStart w:name="z221" w:id="18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81"/>
    <w:bookmarkStart w:name="z222" w:id="18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82"/>
    <w:bookmarkStart w:name="z223" w:id="1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6" w:id="18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4"/>
    <w:bookmarkStart w:name="z227" w:id="18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5"/>
    <w:bookmarkStart w:name="z228" w:id="18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6"/>
    <w:bookmarkStart w:name="z229" w:id="187"/>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7"/>
    <w:bookmarkStart w:name="z230" w:id="188"/>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8"/>
    <w:bookmarkStart w:name="z231" w:id="189"/>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189"/>
    <w:bookmarkStart w:name="z232" w:id="190"/>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90"/>
    <w:bookmarkStart w:name="z233" w:id="19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1"/>
    <w:bookmarkStart w:name="z234" w:id="19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2"/>
    <w:bookmarkStart w:name="z235" w:id="19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3"/>
    <w:bookmarkStart w:name="z236" w:id="1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9" w:id="19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5"/>
    <w:bookmarkStart w:name="z240" w:id="19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6"/>
    <w:bookmarkStart w:name="z241" w:id="19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7"/>
    <w:bookmarkStart w:name="z242" w:id="198"/>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8"/>
    <w:bookmarkStart w:name="z243" w:id="199"/>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9"/>
    <w:bookmarkStart w:name="z244" w:id="200"/>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00"/>
    <w:bookmarkStart w:name="z245" w:id="20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01"/>
    <w:bookmarkStart w:name="z246" w:id="20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2"/>
    <w:bookmarkStart w:name="z247" w:id="20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3"/>
    <w:bookmarkStart w:name="z248" w:id="20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4"/>
    <w:bookmarkStart w:name="z249" w:id="2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2" w:id="20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6"/>
    <w:bookmarkStart w:name="z253" w:id="20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7"/>
    <w:bookmarkStart w:name="z254" w:id="20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8"/>
    <w:bookmarkStart w:name="z255" w:id="209"/>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9"/>
    <w:bookmarkStart w:name="z256" w:id="210"/>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0"/>
    <w:bookmarkStart w:name="z257" w:id="211"/>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11"/>
    <w:bookmarkStart w:name="z258" w:id="21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12"/>
    <w:bookmarkStart w:name="z259" w:id="21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3"/>
    <w:bookmarkStart w:name="z260" w:id="21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4"/>
    <w:bookmarkStart w:name="z261" w:id="21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5"/>
    <w:bookmarkStart w:name="z262" w:id="2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5" w:id="21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7"/>
    <w:bookmarkStart w:name="z266" w:id="21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18"/>
    <w:bookmarkStart w:name="z267" w:id="21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19"/>
    <w:bookmarkStart w:name="z268" w:id="220"/>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0"/>
    <w:bookmarkStart w:name="z269" w:id="221"/>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1"/>
    <w:bookmarkStart w:name="z270" w:id="222"/>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22"/>
    <w:bookmarkStart w:name="z271" w:id="22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23"/>
    <w:bookmarkStart w:name="z272" w:id="22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4"/>
    <w:bookmarkStart w:name="z273" w:id="22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5"/>
    <w:bookmarkStart w:name="z274" w:id="22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6"/>
    <w:bookmarkStart w:name="z275" w:id="2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8" w:id="22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8"/>
    <w:bookmarkStart w:name="z279" w:id="22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9"/>
    <w:bookmarkStart w:name="z280" w:id="23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0"/>
    <w:bookmarkStart w:name="z281" w:id="231"/>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1"/>
    <w:bookmarkStart w:name="z282" w:id="232"/>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2"/>
    <w:bookmarkStart w:name="z283" w:id="233"/>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33"/>
    <w:bookmarkStart w:name="z284" w:id="234"/>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34"/>
    <w:bookmarkStart w:name="z285" w:id="23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5"/>
    <w:bookmarkStart w:name="z286" w:id="23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6"/>
    <w:bookmarkStart w:name="z287" w:id="23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7"/>
    <w:bookmarkStart w:name="z288" w:id="2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1" w:id="23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9"/>
    <w:bookmarkStart w:name="z292" w:id="24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40"/>
    <w:bookmarkStart w:name="z293" w:id="24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41"/>
    <w:bookmarkStart w:name="z294" w:id="242"/>
    <w:p>
      <w:pPr>
        <w:spacing w:after="0"/>
        <w:ind w:left="0"/>
        <w:jc w:val="both"/>
      </w:pPr>
      <w:r>
        <w:rPr>
          <w:rFonts w:ascii="Times New Roman"/>
          <w:b w:val="false"/>
          <w:i w:val="false"/>
          <w:color w:val="000000"/>
          <w:sz w:val="28"/>
        </w:rPr>
        <w:t xml:space="preserve">
      38-2)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42"/>
    <w:bookmarkStart w:name="z295" w:id="243"/>
    <w:p>
      <w:pPr>
        <w:spacing w:after="0"/>
        <w:ind w:left="0"/>
        <w:jc w:val="both"/>
      </w:pPr>
      <w:r>
        <w:rPr>
          <w:rFonts w:ascii="Times New Roman"/>
          <w:b w:val="false"/>
          <w:i w:val="false"/>
          <w:color w:val="000000"/>
          <w:sz w:val="28"/>
        </w:rPr>
        <w:t xml:space="preserve">
      38-3)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43"/>
    <w:bookmarkStart w:name="z296" w:id="244"/>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44"/>
    <w:bookmarkStart w:name="z297" w:id="24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45"/>
    <w:bookmarkStart w:name="z298" w:id="24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46"/>
    <w:bookmarkStart w:name="z299" w:id="24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47"/>
    <w:bookmarkStart w:name="z300" w:id="24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48"/>
    <w:bookmarkStart w:name="z301" w:id="2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04" w:id="250"/>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06" w:id="251"/>
    <w:p>
      <w:pPr>
        <w:spacing w:after="0"/>
        <w:ind w:left="0"/>
        <w:jc w:val="both"/>
      </w:pPr>
      <w:r>
        <w:rPr>
          <w:rFonts w:ascii="Times New Roman"/>
          <w:b w:val="false"/>
          <w:i w:val="false"/>
          <w:color w:val="000000"/>
          <w:sz w:val="28"/>
        </w:rPr>
        <w:t>
      тапсырмаларда:</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08" w:id="252"/>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10" w:id="253"/>
    <w:p>
      <w:pPr>
        <w:spacing w:after="0"/>
        <w:ind w:left="0"/>
        <w:jc w:val="both"/>
      </w:pPr>
      <w:r>
        <w:rPr>
          <w:rFonts w:ascii="Times New Roman"/>
          <w:b w:val="false"/>
          <w:i w:val="false"/>
          <w:color w:val="000000"/>
          <w:sz w:val="28"/>
        </w:rPr>
        <w:t>
      функцияларда: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12" w:id="254"/>
    <w:p>
      <w:pPr>
        <w:spacing w:after="0"/>
        <w:ind w:left="0"/>
        <w:jc w:val="both"/>
      </w:pPr>
      <w:r>
        <w:rPr>
          <w:rFonts w:ascii="Times New Roman"/>
          <w:b w:val="false"/>
          <w:i w:val="false"/>
          <w:color w:val="000000"/>
          <w:sz w:val="28"/>
        </w:rPr>
        <w:t>
      "79) "Оңалту және банкроттық туралы"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54"/>
    <w:bookmarkStart w:name="z313" w:id="255"/>
    <w:p>
      <w:pPr>
        <w:spacing w:after="0"/>
        <w:ind w:left="0"/>
        <w:jc w:val="both"/>
      </w:pPr>
      <w:r>
        <w:rPr>
          <w:rFonts w:ascii="Times New Roman"/>
          <w:b w:val="false"/>
          <w:i w:val="false"/>
          <w:color w:val="000000"/>
          <w:sz w:val="28"/>
        </w:rPr>
        <w:t>
      мынадай мазмұндағы 79-1) тармақшамен толықтырылсын:</w:t>
      </w:r>
    </w:p>
    <w:bookmarkEnd w:id="255"/>
    <w:bookmarkStart w:name="z314" w:id="256"/>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316" w:id="257"/>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тізілімін интернет-ресурста орналастыру;";</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318" w:id="258"/>
    <w:p>
      <w:pPr>
        <w:spacing w:after="0"/>
        <w:ind w:left="0"/>
        <w:jc w:val="both"/>
      </w:pPr>
      <w:r>
        <w:rPr>
          <w:rFonts w:ascii="Times New Roman"/>
          <w:b w:val="false"/>
          <w:i w:val="false"/>
          <w:color w:val="000000"/>
          <w:sz w:val="28"/>
        </w:rPr>
        <w:t>
      "93) "Оңалту және банкроттық туралы"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58"/>
    <w:bookmarkStart w:name="z319" w:id="259"/>
    <w:p>
      <w:pPr>
        <w:spacing w:after="0"/>
        <w:ind w:left="0"/>
        <w:jc w:val="both"/>
      </w:pPr>
      <w:r>
        <w:rPr>
          <w:rFonts w:ascii="Times New Roman"/>
          <w:b w:val="false"/>
          <w:i w:val="false"/>
          <w:color w:val="000000"/>
          <w:sz w:val="28"/>
        </w:rPr>
        <w:t>
      94) "Оңалту және банкроттық туралы"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9"/>
    <w:bookmarkStart w:name="z320" w:id="260"/>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60"/>
    <w:bookmarkStart w:name="z321" w:id="261"/>
    <w:p>
      <w:pPr>
        <w:spacing w:after="0"/>
        <w:ind w:left="0"/>
        <w:jc w:val="both"/>
      </w:pPr>
      <w:r>
        <w:rPr>
          <w:rFonts w:ascii="Times New Roman"/>
          <w:b w:val="false"/>
          <w:i w:val="false"/>
          <w:color w:val="000000"/>
          <w:sz w:val="28"/>
        </w:rPr>
        <w:t>
      мынадай мазмұндағы 95-1) тармақшамен толықтырылсын:</w:t>
      </w:r>
    </w:p>
    <w:bookmarkEnd w:id="261"/>
    <w:bookmarkStart w:name="z322" w:id="262"/>
    <w:p>
      <w:pPr>
        <w:spacing w:after="0"/>
        <w:ind w:left="0"/>
        <w:jc w:val="both"/>
      </w:pPr>
      <w:r>
        <w:rPr>
          <w:rFonts w:ascii="Times New Roman"/>
          <w:b w:val="false"/>
          <w:i w:val="false"/>
          <w:color w:val="000000"/>
          <w:sz w:val="28"/>
        </w:rPr>
        <w:t xml:space="preserve">
      "95-1)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End w:id="262"/>
    <w:bookmarkStart w:name="z323" w:id="263"/>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63"/>
    <w:bookmarkStart w:name="z324" w:id="264"/>
    <w:p>
      <w:pPr>
        <w:spacing w:after="0"/>
        <w:ind w:left="0"/>
        <w:jc w:val="both"/>
      </w:pPr>
      <w:r>
        <w:rPr>
          <w:rFonts w:ascii="Times New Roman"/>
          <w:b w:val="false"/>
          <w:i w:val="false"/>
          <w:color w:val="000000"/>
          <w:sz w:val="28"/>
        </w:rPr>
        <w:t xml:space="preserve">
      "99-1)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264"/>
    <w:bookmarkStart w:name="z325" w:id="26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65"/>
    <w:bookmarkStart w:name="z326" w:id="26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66"/>
    <w:bookmarkStart w:name="z327" w:id="267"/>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67"/>
    <w:bookmarkStart w:name="z328" w:id="268"/>
    <w:p>
      <w:pPr>
        <w:spacing w:after="0"/>
        <w:ind w:left="0"/>
        <w:jc w:val="both"/>
      </w:pPr>
      <w:r>
        <w:rPr>
          <w:rFonts w:ascii="Times New Roman"/>
          <w:b w:val="false"/>
          <w:i w:val="false"/>
          <w:color w:val="000000"/>
          <w:sz w:val="28"/>
        </w:rPr>
        <w:t xml:space="preserve">
      99-2)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68"/>
    <w:bookmarkStart w:name="z329" w:id="269"/>
    <w:p>
      <w:pPr>
        <w:spacing w:after="0"/>
        <w:ind w:left="0"/>
        <w:jc w:val="both"/>
      </w:pPr>
      <w:r>
        <w:rPr>
          <w:rFonts w:ascii="Times New Roman"/>
          <w:b w:val="false"/>
          <w:i w:val="false"/>
          <w:color w:val="000000"/>
          <w:sz w:val="28"/>
        </w:rPr>
        <w:t>
      өздеріне қатысты сот арқылы банкроттығы рәсімі қолданылған, тоқтатылған және аяқталған азаматтардың тізімін;</w:t>
      </w:r>
    </w:p>
    <w:bookmarkEnd w:id="269"/>
    <w:bookmarkStart w:name="z330" w:id="27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70"/>
    <w:bookmarkStart w:name="z331" w:id="271"/>
    <w:p>
      <w:pPr>
        <w:spacing w:after="0"/>
        <w:ind w:left="0"/>
        <w:jc w:val="both"/>
      </w:pPr>
      <w:r>
        <w:rPr>
          <w:rFonts w:ascii="Times New Roman"/>
          <w:b w:val="false"/>
          <w:i w:val="false"/>
          <w:color w:val="000000"/>
          <w:sz w:val="28"/>
        </w:rPr>
        <w:t xml:space="preserve">
      99-3)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71"/>
    <w:bookmarkStart w:name="z332" w:id="272"/>
    <w:p>
      <w:pPr>
        <w:spacing w:after="0"/>
        <w:ind w:left="0"/>
        <w:jc w:val="both"/>
      </w:pPr>
      <w:r>
        <w:rPr>
          <w:rFonts w:ascii="Times New Roman"/>
          <w:b w:val="false"/>
          <w:i w:val="false"/>
          <w:color w:val="000000"/>
          <w:sz w:val="28"/>
        </w:rPr>
        <w:t xml:space="preserve">
      99-4)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 және сот арқылы банкроттығы рәсімдерінде қаржы басқарушысының қызметіне мемлекеттік бақылауды жүзеге асыру;</w:t>
      </w:r>
    </w:p>
    <w:bookmarkEnd w:id="272"/>
    <w:bookmarkStart w:name="z333" w:id="273"/>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73"/>
    <w:bookmarkStart w:name="z334" w:id="274"/>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74"/>
    <w:bookmarkStart w:name="z335" w:id="275"/>
    <w:p>
      <w:pPr>
        <w:spacing w:after="0"/>
        <w:ind w:left="0"/>
        <w:jc w:val="both"/>
      </w:pPr>
      <w:r>
        <w:rPr>
          <w:rFonts w:ascii="Times New Roman"/>
          <w:b w:val="false"/>
          <w:i w:val="false"/>
          <w:color w:val="000000"/>
          <w:sz w:val="28"/>
        </w:rPr>
        <w:t xml:space="preserve">
      99-7)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75"/>
    <w:bookmarkStart w:name="z336" w:id="2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9" w:id="27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7"/>
    <w:bookmarkStart w:name="z340" w:id="27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8"/>
    <w:bookmarkStart w:name="z341" w:id="27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9"/>
    <w:bookmarkStart w:name="z342" w:id="28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0"/>
    <w:bookmarkStart w:name="z343" w:id="28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81"/>
    <w:bookmarkStart w:name="z344" w:id="282"/>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82"/>
    <w:bookmarkStart w:name="z345" w:id="28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83"/>
    <w:bookmarkStart w:name="z346" w:id="28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4"/>
    <w:bookmarkStart w:name="z347" w:id="28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5"/>
    <w:bookmarkStart w:name="z348" w:id="28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6"/>
    <w:bookmarkStart w:name="z349" w:id="2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2" w:id="28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8"/>
    <w:bookmarkStart w:name="z353" w:id="28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9"/>
    <w:bookmarkStart w:name="z354" w:id="29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90"/>
    <w:bookmarkStart w:name="z355" w:id="29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1"/>
    <w:bookmarkStart w:name="z356" w:id="29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2"/>
    <w:bookmarkStart w:name="z357" w:id="293"/>
    <w:p>
      <w:pPr>
        <w:spacing w:after="0"/>
        <w:ind w:left="0"/>
        <w:jc w:val="both"/>
      </w:pPr>
      <w:r>
        <w:rPr>
          <w:rFonts w:ascii="Times New Roman"/>
          <w:b w:val="false"/>
          <w:i w:val="false"/>
          <w:color w:val="000000"/>
          <w:sz w:val="28"/>
        </w:rPr>
        <w:t xml:space="preserve">
      38-4)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93"/>
    <w:bookmarkStart w:name="z358" w:id="294"/>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94"/>
    <w:bookmarkStart w:name="z359" w:id="29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5"/>
    <w:bookmarkStart w:name="z360" w:id="29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6"/>
    <w:bookmarkStart w:name="z361" w:id="29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7"/>
    <w:bookmarkStart w:name="z362" w:id="2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5" w:id="29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9"/>
    <w:bookmarkStart w:name="z366" w:id="30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00"/>
    <w:bookmarkStart w:name="z367" w:id="30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01"/>
    <w:bookmarkStart w:name="z368" w:id="30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02"/>
    <w:bookmarkStart w:name="z369" w:id="30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03"/>
    <w:bookmarkStart w:name="z370" w:id="30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04"/>
    <w:bookmarkStart w:name="z371" w:id="30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05"/>
    <w:bookmarkStart w:name="z372" w:id="30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06"/>
    <w:bookmarkStart w:name="z373" w:id="30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07"/>
    <w:bookmarkStart w:name="z374" w:id="30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08"/>
    <w:bookmarkStart w:name="z375" w:id="3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78" w:id="31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10"/>
    <w:bookmarkStart w:name="z379" w:id="31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11"/>
    <w:bookmarkStart w:name="z380" w:id="31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12"/>
    <w:bookmarkStart w:name="z381" w:id="31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13"/>
    <w:bookmarkStart w:name="z382" w:id="31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14"/>
    <w:bookmarkStart w:name="z383" w:id="31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15"/>
    <w:bookmarkStart w:name="z384" w:id="31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16"/>
    <w:bookmarkStart w:name="z385" w:id="31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17"/>
    <w:bookmarkStart w:name="z386" w:id="31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18"/>
    <w:bookmarkStart w:name="z387" w:id="31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19"/>
    <w:bookmarkStart w:name="z388" w:id="3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91" w:id="32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21"/>
    <w:bookmarkStart w:name="z392" w:id="32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22"/>
    <w:bookmarkStart w:name="z393" w:id="32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23"/>
    <w:bookmarkStart w:name="z394" w:id="32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24"/>
    <w:bookmarkStart w:name="z395" w:id="32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25"/>
    <w:bookmarkStart w:name="z396" w:id="32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26"/>
    <w:bookmarkStart w:name="z397" w:id="32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27"/>
    <w:bookmarkStart w:name="z398" w:id="32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28"/>
    <w:bookmarkStart w:name="z399" w:id="32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29"/>
    <w:bookmarkStart w:name="z400" w:id="33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30"/>
    <w:bookmarkStart w:name="z401" w:id="3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04" w:id="33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32"/>
    <w:bookmarkStart w:name="z405" w:id="33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33"/>
    <w:bookmarkStart w:name="z406" w:id="33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34"/>
    <w:bookmarkStart w:name="z407" w:id="33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35"/>
    <w:bookmarkStart w:name="z408" w:id="33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36"/>
    <w:bookmarkStart w:name="z409" w:id="33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37"/>
    <w:bookmarkStart w:name="z410" w:id="33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38"/>
    <w:bookmarkStart w:name="z411" w:id="33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39"/>
    <w:bookmarkStart w:name="z412" w:id="34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40"/>
    <w:bookmarkStart w:name="z413" w:id="34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41"/>
    <w:bookmarkStart w:name="z414" w:id="3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17" w:id="34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43"/>
    <w:bookmarkStart w:name="z418" w:id="34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44"/>
    <w:bookmarkStart w:name="z419" w:id="34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45"/>
    <w:bookmarkStart w:name="z420" w:id="34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46"/>
    <w:bookmarkStart w:name="z421" w:id="34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47"/>
    <w:bookmarkStart w:name="z422" w:id="34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48"/>
    <w:bookmarkStart w:name="z423" w:id="34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49"/>
    <w:bookmarkStart w:name="z424" w:id="35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50"/>
    <w:bookmarkStart w:name="z425" w:id="35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51"/>
    <w:bookmarkStart w:name="z426" w:id="35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52"/>
    <w:bookmarkStart w:name="z427" w:id="3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30" w:id="35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54"/>
    <w:bookmarkStart w:name="z431" w:id="35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55"/>
    <w:bookmarkStart w:name="z432" w:id="35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56"/>
    <w:bookmarkStart w:name="z433" w:id="35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57"/>
    <w:bookmarkStart w:name="z434" w:id="35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58"/>
    <w:bookmarkStart w:name="z435" w:id="35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59"/>
    <w:bookmarkStart w:name="z436" w:id="360"/>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60"/>
    <w:bookmarkStart w:name="z437" w:id="36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61"/>
    <w:bookmarkStart w:name="z438" w:id="36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62"/>
    <w:bookmarkStart w:name="z439" w:id="36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63"/>
    <w:bookmarkStart w:name="z440" w:id="3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Темiр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43" w:id="36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65"/>
    <w:bookmarkStart w:name="z444" w:id="36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66"/>
    <w:bookmarkStart w:name="z445" w:id="36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67"/>
    <w:bookmarkStart w:name="z446" w:id="36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68"/>
    <w:bookmarkStart w:name="z447" w:id="36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69"/>
    <w:bookmarkStart w:name="z448" w:id="37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70"/>
    <w:bookmarkStart w:name="z449" w:id="37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71"/>
    <w:bookmarkStart w:name="z450" w:id="37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72"/>
    <w:bookmarkStart w:name="z451" w:id="37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73"/>
    <w:bookmarkStart w:name="z452" w:id="37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74"/>
    <w:bookmarkStart w:name="z453" w:id="3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56" w:id="37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76"/>
    <w:bookmarkStart w:name="z457" w:id="37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77"/>
    <w:bookmarkStart w:name="z458" w:id="37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78"/>
    <w:bookmarkStart w:name="z459" w:id="37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79"/>
    <w:bookmarkStart w:name="z460" w:id="38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80"/>
    <w:bookmarkStart w:name="z461" w:id="38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81"/>
    <w:bookmarkStart w:name="z462" w:id="38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82"/>
    <w:bookmarkStart w:name="z463" w:id="38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83"/>
    <w:bookmarkStart w:name="z464" w:id="38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84"/>
    <w:bookmarkStart w:name="z465" w:id="38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85"/>
    <w:bookmarkStart w:name="z466" w:id="3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69" w:id="38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87"/>
    <w:bookmarkStart w:name="z470" w:id="38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88"/>
    <w:bookmarkStart w:name="z471" w:id="38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89"/>
    <w:bookmarkStart w:name="z472" w:id="39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90"/>
    <w:bookmarkStart w:name="z473" w:id="39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91"/>
    <w:bookmarkStart w:name="z474" w:id="39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92"/>
    <w:bookmarkStart w:name="z475" w:id="39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393"/>
    <w:bookmarkStart w:name="z476" w:id="39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94"/>
    <w:bookmarkStart w:name="z477" w:id="39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95"/>
    <w:bookmarkStart w:name="z478" w:id="39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96"/>
    <w:bookmarkStart w:name="z479" w:id="3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82" w:id="39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98"/>
    <w:bookmarkStart w:name="z483" w:id="39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99"/>
    <w:bookmarkStart w:name="z484" w:id="40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00"/>
    <w:bookmarkStart w:name="z485" w:id="40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01"/>
    <w:bookmarkStart w:name="z486" w:id="40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02"/>
    <w:bookmarkStart w:name="z487" w:id="40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03"/>
    <w:bookmarkStart w:name="z488" w:id="404"/>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404"/>
    <w:bookmarkStart w:name="z489" w:id="40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05"/>
    <w:bookmarkStart w:name="z490" w:id="40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06"/>
    <w:bookmarkStart w:name="z491" w:id="40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407"/>
    <w:bookmarkStart w:name="z492" w:id="4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95" w:id="40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09"/>
    <w:bookmarkStart w:name="z496" w:id="41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410"/>
    <w:bookmarkStart w:name="z497" w:id="41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11"/>
    <w:bookmarkStart w:name="z498" w:id="41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12"/>
    <w:bookmarkStart w:name="z499" w:id="41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13"/>
    <w:bookmarkStart w:name="z500" w:id="41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14"/>
    <w:bookmarkStart w:name="z501" w:id="41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415"/>
    <w:bookmarkStart w:name="z502" w:id="41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16"/>
    <w:bookmarkStart w:name="z503" w:id="41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17"/>
    <w:bookmarkStart w:name="z504" w:id="41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418"/>
    <w:bookmarkStart w:name="z505" w:id="4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08" w:id="420"/>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0" w:id="421"/>
    <w:p>
      <w:pPr>
        <w:spacing w:after="0"/>
        <w:ind w:left="0"/>
        <w:jc w:val="both"/>
      </w:pPr>
      <w:r>
        <w:rPr>
          <w:rFonts w:ascii="Times New Roman"/>
          <w:b w:val="false"/>
          <w:i w:val="false"/>
          <w:color w:val="000000"/>
          <w:sz w:val="28"/>
        </w:rPr>
        <w:t>
      тапсырмаларда:</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12" w:id="422"/>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4" w:id="423"/>
    <w:p>
      <w:pPr>
        <w:spacing w:after="0"/>
        <w:ind w:left="0"/>
        <w:jc w:val="both"/>
      </w:pPr>
      <w:r>
        <w:rPr>
          <w:rFonts w:ascii="Times New Roman"/>
          <w:b w:val="false"/>
          <w:i w:val="false"/>
          <w:color w:val="000000"/>
          <w:sz w:val="28"/>
        </w:rPr>
        <w:t>
      функцияларда:</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516" w:id="424"/>
    <w:p>
      <w:pPr>
        <w:spacing w:after="0"/>
        <w:ind w:left="0"/>
        <w:jc w:val="both"/>
      </w:pPr>
      <w:r>
        <w:rPr>
          <w:rFonts w:ascii="Times New Roman"/>
          <w:b w:val="false"/>
          <w:i w:val="false"/>
          <w:color w:val="000000"/>
          <w:sz w:val="28"/>
        </w:rPr>
        <w:t>
      "79)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424"/>
    <w:bookmarkStart w:name="z517" w:id="425"/>
    <w:p>
      <w:pPr>
        <w:spacing w:after="0"/>
        <w:ind w:left="0"/>
        <w:jc w:val="both"/>
      </w:pPr>
      <w:r>
        <w:rPr>
          <w:rFonts w:ascii="Times New Roman"/>
          <w:b w:val="false"/>
          <w:i w:val="false"/>
          <w:color w:val="000000"/>
          <w:sz w:val="28"/>
        </w:rPr>
        <w:t>
      мынадай мазмұндағы 79-1) тармақшамен толықтырылсын:</w:t>
      </w:r>
    </w:p>
    <w:bookmarkEnd w:id="425"/>
    <w:bookmarkStart w:name="z518" w:id="426"/>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520" w:id="427"/>
    <w:p>
      <w:pPr>
        <w:spacing w:after="0"/>
        <w:ind w:left="0"/>
        <w:jc w:val="both"/>
      </w:pPr>
      <w:r>
        <w:rPr>
          <w:rFonts w:ascii="Times New Roman"/>
          <w:b w:val="false"/>
          <w:i w:val="false"/>
          <w:color w:val="000000"/>
          <w:sz w:val="28"/>
        </w:rPr>
        <w:t>
      "80)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522" w:id="428"/>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428"/>
    <w:bookmarkStart w:name="z523" w:id="429"/>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29"/>
    <w:bookmarkStart w:name="z524" w:id="430"/>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430"/>
    <w:bookmarkStart w:name="z525" w:id="431"/>
    <w:p>
      <w:pPr>
        <w:spacing w:after="0"/>
        <w:ind w:left="0"/>
        <w:jc w:val="both"/>
      </w:pPr>
      <w:r>
        <w:rPr>
          <w:rFonts w:ascii="Times New Roman"/>
          <w:b w:val="false"/>
          <w:i w:val="false"/>
          <w:color w:val="000000"/>
          <w:sz w:val="28"/>
        </w:rPr>
        <w:t>
      мынадай мазмұндағы 95-1) тармақшамен толықтырылсын:</w:t>
      </w:r>
    </w:p>
    <w:bookmarkEnd w:id="431"/>
    <w:bookmarkStart w:name="z526" w:id="432"/>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432"/>
    <w:bookmarkStart w:name="z527" w:id="433"/>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433"/>
    <w:bookmarkStart w:name="z528" w:id="434"/>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434"/>
    <w:bookmarkStart w:name="z529" w:id="43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435"/>
    <w:bookmarkStart w:name="z530" w:id="43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436"/>
    <w:bookmarkStart w:name="z531" w:id="437"/>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437"/>
    <w:bookmarkStart w:name="z532" w:id="438"/>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38"/>
    <w:bookmarkStart w:name="z533" w:id="43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439"/>
    <w:bookmarkStart w:name="z534" w:id="44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440"/>
    <w:bookmarkStart w:name="z535" w:id="441"/>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441"/>
    <w:bookmarkStart w:name="z536" w:id="442"/>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442"/>
    <w:bookmarkStart w:name="z537" w:id="443"/>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443"/>
    <w:bookmarkStart w:name="z538" w:id="444"/>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444"/>
    <w:bookmarkStart w:name="z539" w:id="445"/>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445"/>
    <w:bookmarkStart w:name="z540" w:id="4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43" w:id="44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47"/>
    <w:bookmarkStart w:name="z544" w:id="44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448"/>
    <w:bookmarkStart w:name="z545" w:id="44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49"/>
    <w:bookmarkStart w:name="z546" w:id="45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50"/>
    <w:bookmarkStart w:name="z547" w:id="45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51"/>
    <w:bookmarkStart w:name="z548" w:id="45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52"/>
    <w:bookmarkStart w:name="z549" w:id="45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453"/>
    <w:bookmarkStart w:name="z550" w:id="45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54"/>
    <w:bookmarkStart w:name="z551" w:id="45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55"/>
    <w:bookmarkStart w:name="z552" w:id="45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456"/>
    <w:bookmarkStart w:name="z553" w:id="4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56" w:id="45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58"/>
    <w:bookmarkStart w:name="z557" w:id="45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459"/>
    <w:bookmarkStart w:name="z558" w:id="46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60"/>
    <w:bookmarkStart w:name="z559" w:id="46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61"/>
    <w:bookmarkStart w:name="z560" w:id="46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62"/>
    <w:bookmarkStart w:name="z561" w:id="46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63"/>
    <w:bookmarkStart w:name="z562" w:id="46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464"/>
    <w:bookmarkStart w:name="z563" w:id="46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65"/>
    <w:bookmarkStart w:name="z564" w:id="46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66"/>
    <w:bookmarkStart w:name="z565" w:id="46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467"/>
    <w:bookmarkStart w:name="z566" w:id="4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69" w:id="46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69"/>
    <w:bookmarkStart w:name="z570" w:id="47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470"/>
    <w:bookmarkStart w:name="z571" w:id="47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71"/>
    <w:bookmarkStart w:name="z572" w:id="47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72"/>
    <w:bookmarkStart w:name="z573" w:id="47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73"/>
    <w:bookmarkStart w:name="z574" w:id="47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74"/>
    <w:bookmarkStart w:name="z575" w:id="47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475"/>
    <w:bookmarkStart w:name="z576" w:id="47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76"/>
    <w:bookmarkStart w:name="z577" w:id="47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77"/>
    <w:bookmarkStart w:name="z578" w:id="47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478"/>
    <w:bookmarkStart w:name="z579" w:id="4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82" w:id="48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80"/>
    <w:bookmarkStart w:name="z583" w:id="48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481"/>
    <w:bookmarkStart w:name="z584" w:id="48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82"/>
    <w:bookmarkStart w:name="z585" w:id="48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83"/>
    <w:bookmarkStart w:name="z586" w:id="48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84"/>
    <w:bookmarkStart w:name="z587" w:id="48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85"/>
    <w:bookmarkStart w:name="z588" w:id="48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486"/>
    <w:bookmarkStart w:name="z589" w:id="48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87"/>
    <w:bookmarkStart w:name="z590" w:id="48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88"/>
    <w:bookmarkStart w:name="z591" w:id="48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489"/>
    <w:bookmarkStart w:name="z592" w:id="4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95" w:id="49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491"/>
    <w:bookmarkStart w:name="z596" w:id="49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492"/>
    <w:bookmarkStart w:name="z597" w:id="49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493"/>
    <w:bookmarkStart w:name="z598" w:id="49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94"/>
    <w:bookmarkStart w:name="z599" w:id="49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495"/>
    <w:bookmarkStart w:name="z600" w:id="49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496"/>
    <w:bookmarkStart w:name="z601" w:id="49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497"/>
    <w:bookmarkStart w:name="z602" w:id="49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498"/>
    <w:bookmarkStart w:name="z603" w:id="49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499"/>
    <w:bookmarkStart w:name="z604" w:id="50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00"/>
    <w:bookmarkStart w:name="z605" w:id="5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08" w:id="50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02"/>
    <w:bookmarkStart w:name="z609" w:id="50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03"/>
    <w:bookmarkStart w:name="z610" w:id="50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04"/>
    <w:bookmarkStart w:name="z611" w:id="50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05"/>
    <w:bookmarkStart w:name="z612" w:id="50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06"/>
    <w:bookmarkStart w:name="z613" w:id="50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507"/>
    <w:bookmarkStart w:name="z614" w:id="50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508"/>
    <w:bookmarkStart w:name="z615" w:id="50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509"/>
    <w:bookmarkStart w:name="z616" w:id="51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510"/>
    <w:bookmarkStart w:name="z617" w:id="51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11"/>
    <w:bookmarkStart w:name="z618" w:id="5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21" w:id="51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13"/>
    <w:bookmarkStart w:name="z622" w:id="51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14"/>
    <w:bookmarkStart w:name="z623" w:id="51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15"/>
    <w:bookmarkStart w:name="z624" w:id="51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16"/>
    <w:bookmarkStart w:name="z625" w:id="51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17"/>
    <w:bookmarkStart w:name="z626" w:id="51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518"/>
    <w:bookmarkStart w:name="z627" w:id="51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519"/>
    <w:bookmarkStart w:name="z628" w:id="52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520"/>
    <w:bookmarkStart w:name="z629" w:id="52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521"/>
    <w:bookmarkStart w:name="z630" w:id="52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22"/>
    <w:bookmarkStart w:name="z631" w:id="5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34" w:id="52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24"/>
    <w:bookmarkStart w:name="z635" w:id="52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25"/>
    <w:bookmarkStart w:name="z636" w:id="52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26"/>
    <w:bookmarkStart w:name="z637" w:id="52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27"/>
    <w:bookmarkStart w:name="z638" w:id="52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28"/>
    <w:bookmarkStart w:name="z639" w:id="52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529"/>
    <w:bookmarkStart w:name="z640" w:id="53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530"/>
    <w:bookmarkStart w:name="z641" w:id="53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531"/>
    <w:bookmarkStart w:name="z642" w:id="53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532"/>
    <w:bookmarkStart w:name="z643" w:id="53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33"/>
    <w:bookmarkStart w:name="z644" w:id="5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47" w:id="53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35"/>
    <w:bookmarkStart w:name="z648" w:id="53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36"/>
    <w:bookmarkStart w:name="z649" w:id="53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37"/>
    <w:bookmarkStart w:name="z650" w:id="53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38"/>
    <w:bookmarkStart w:name="z651" w:id="53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39"/>
    <w:bookmarkStart w:name="z652" w:id="54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540"/>
    <w:bookmarkStart w:name="z653" w:id="54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541"/>
    <w:bookmarkStart w:name="z654" w:id="54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542"/>
    <w:bookmarkStart w:name="z655" w:id="54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543"/>
    <w:bookmarkStart w:name="z656" w:id="54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44"/>
    <w:bookmarkStart w:name="z657" w:id="5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60" w:id="54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46"/>
    <w:bookmarkStart w:name="z661" w:id="54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47"/>
    <w:bookmarkStart w:name="z662" w:id="54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48"/>
    <w:bookmarkStart w:name="z663" w:id="54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49"/>
    <w:bookmarkStart w:name="z664" w:id="55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50"/>
    <w:bookmarkStart w:name="z665" w:id="55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551"/>
    <w:bookmarkStart w:name="z666" w:id="55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552"/>
    <w:bookmarkStart w:name="z667" w:id="55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553"/>
    <w:bookmarkStart w:name="z668" w:id="55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554"/>
    <w:bookmarkStart w:name="z669" w:id="55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55"/>
    <w:bookmarkStart w:name="z670" w:id="5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73" w:id="557"/>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75" w:id="558"/>
    <w:p>
      <w:pPr>
        <w:spacing w:after="0"/>
        <w:ind w:left="0"/>
        <w:jc w:val="both"/>
      </w:pPr>
      <w:r>
        <w:rPr>
          <w:rFonts w:ascii="Times New Roman"/>
          <w:b w:val="false"/>
          <w:i w:val="false"/>
          <w:color w:val="000000"/>
          <w:sz w:val="28"/>
        </w:rPr>
        <w:t>
      тапсырмаларда:</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677" w:id="559"/>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79" w:id="560"/>
    <w:p>
      <w:pPr>
        <w:spacing w:after="0"/>
        <w:ind w:left="0"/>
        <w:jc w:val="both"/>
      </w:pPr>
      <w:r>
        <w:rPr>
          <w:rFonts w:ascii="Times New Roman"/>
          <w:b w:val="false"/>
          <w:i w:val="false"/>
          <w:color w:val="000000"/>
          <w:sz w:val="28"/>
        </w:rPr>
        <w:t>
      функцияларда:</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681" w:id="561"/>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561"/>
    <w:bookmarkStart w:name="z682" w:id="562"/>
    <w:p>
      <w:pPr>
        <w:spacing w:after="0"/>
        <w:ind w:left="0"/>
        <w:jc w:val="both"/>
      </w:pPr>
      <w:r>
        <w:rPr>
          <w:rFonts w:ascii="Times New Roman"/>
          <w:b w:val="false"/>
          <w:i w:val="false"/>
          <w:color w:val="000000"/>
          <w:sz w:val="28"/>
        </w:rPr>
        <w:t>
      мынадай мазмұндағы 79-1) тармақшамен толықтырылсын:</w:t>
      </w:r>
    </w:p>
    <w:bookmarkEnd w:id="562"/>
    <w:bookmarkStart w:name="z683" w:id="563"/>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685" w:id="564"/>
    <w:p>
      <w:pPr>
        <w:spacing w:after="0"/>
        <w:ind w:left="0"/>
        <w:jc w:val="both"/>
      </w:pPr>
      <w:r>
        <w:rPr>
          <w:rFonts w:ascii="Times New Roman"/>
          <w:b w:val="false"/>
          <w:i w:val="false"/>
          <w:color w:val="000000"/>
          <w:sz w:val="28"/>
        </w:rPr>
        <w:t>
      "80)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687" w:id="565"/>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565"/>
    <w:bookmarkStart w:name="z688" w:id="566"/>
    <w:p>
      <w:pPr>
        <w:spacing w:after="0"/>
        <w:ind w:left="0"/>
        <w:jc w:val="both"/>
      </w:pPr>
      <w:r>
        <w:rPr>
          <w:rFonts w:ascii="Times New Roman"/>
          <w:b w:val="false"/>
          <w:i w:val="false"/>
          <w:color w:val="000000"/>
          <w:sz w:val="28"/>
        </w:rPr>
        <w:t>
      94)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66"/>
    <w:bookmarkStart w:name="z689" w:id="567"/>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567"/>
    <w:bookmarkStart w:name="z690" w:id="568"/>
    <w:p>
      <w:pPr>
        <w:spacing w:after="0"/>
        <w:ind w:left="0"/>
        <w:jc w:val="both"/>
      </w:pPr>
      <w:r>
        <w:rPr>
          <w:rFonts w:ascii="Times New Roman"/>
          <w:b w:val="false"/>
          <w:i w:val="false"/>
          <w:color w:val="000000"/>
          <w:sz w:val="28"/>
        </w:rPr>
        <w:t>
      мынадай мазмұндағы 95-1) тармақшамен толықтырылсын:</w:t>
      </w:r>
    </w:p>
    <w:bookmarkEnd w:id="568"/>
    <w:bookmarkStart w:name="z691" w:id="569"/>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569"/>
    <w:bookmarkStart w:name="z692" w:id="570"/>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570"/>
    <w:bookmarkStart w:name="z693" w:id="571"/>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571"/>
    <w:bookmarkStart w:name="z694" w:id="57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572"/>
    <w:bookmarkStart w:name="z695" w:id="573"/>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573"/>
    <w:bookmarkStart w:name="z696" w:id="574"/>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574"/>
    <w:bookmarkStart w:name="z697" w:id="575"/>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575"/>
    <w:bookmarkStart w:name="z698" w:id="57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576"/>
    <w:bookmarkStart w:name="z699" w:id="577"/>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577"/>
    <w:bookmarkStart w:name="z700" w:id="578"/>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578"/>
    <w:bookmarkStart w:name="z701" w:id="579"/>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579"/>
    <w:bookmarkStart w:name="z702" w:id="580"/>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580"/>
    <w:bookmarkStart w:name="z703" w:id="581"/>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581"/>
    <w:bookmarkStart w:name="z704" w:id="582"/>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582"/>
    <w:bookmarkStart w:name="z705" w:id="5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08" w:id="58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84"/>
    <w:bookmarkStart w:name="z709" w:id="58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85"/>
    <w:bookmarkStart w:name="z710" w:id="58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86"/>
    <w:bookmarkStart w:name="z711" w:id="58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87"/>
    <w:bookmarkStart w:name="z712" w:id="58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88"/>
    <w:bookmarkStart w:name="z713" w:id="58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589"/>
    <w:bookmarkStart w:name="z714" w:id="590"/>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590"/>
    <w:bookmarkStart w:name="z715" w:id="59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591"/>
    <w:bookmarkStart w:name="z716" w:id="59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592"/>
    <w:bookmarkStart w:name="z717" w:id="59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593"/>
    <w:bookmarkStart w:name="z718" w:id="5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21" w:id="59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595"/>
    <w:bookmarkStart w:name="z722" w:id="59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596"/>
    <w:bookmarkStart w:name="z723" w:id="59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597"/>
    <w:bookmarkStart w:name="z724" w:id="59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598"/>
    <w:bookmarkStart w:name="z725" w:id="59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599"/>
    <w:bookmarkStart w:name="z726" w:id="60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00"/>
    <w:bookmarkStart w:name="z727" w:id="60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01"/>
    <w:bookmarkStart w:name="z728" w:id="60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02"/>
    <w:bookmarkStart w:name="z729" w:id="60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03"/>
    <w:bookmarkStart w:name="z730" w:id="60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04"/>
    <w:bookmarkStart w:name="z731" w:id="6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34" w:id="60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06"/>
    <w:bookmarkStart w:name="z735" w:id="60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07"/>
    <w:bookmarkStart w:name="z736" w:id="60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08"/>
    <w:bookmarkStart w:name="z737" w:id="60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09"/>
    <w:bookmarkStart w:name="z738" w:id="61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10"/>
    <w:bookmarkStart w:name="z739" w:id="61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11"/>
    <w:bookmarkStart w:name="z740" w:id="61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12"/>
    <w:bookmarkStart w:name="z741" w:id="61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13"/>
    <w:bookmarkStart w:name="z742" w:id="61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14"/>
    <w:bookmarkStart w:name="z743" w:id="61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15"/>
    <w:bookmarkStart w:name="z744" w:id="6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47" w:id="61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17"/>
    <w:bookmarkStart w:name="z748" w:id="61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18"/>
    <w:bookmarkStart w:name="z749" w:id="61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19"/>
    <w:bookmarkStart w:name="z750" w:id="62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20"/>
    <w:bookmarkStart w:name="z751" w:id="62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21"/>
    <w:bookmarkStart w:name="z752" w:id="62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22"/>
    <w:bookmarkStart w:name="z753" w:id="62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23"/>
    <w:bookmarkStart w:name="z754" w:id="62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24"/>
    <w:bookmarkStart w:name="z755" w:id="62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25"/>
    <w:bookmarkStart w:name="z756" w:id="62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26"/>
    <w:bookmarkStart w:name="z757" w:id="6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60" w:id="62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28"/>
    <w:bookmarkStart w:name="z761" w:id="62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29"/>
    <w:bookmarkStart w:name="z762" w:id="63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30"/>
    <w:bookmarkStart w:name="z763" w:id="63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31"/>
    <w:bookmarkStart w:name="z764" w:id="63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32"/>
    <w:bookmarkStart w:name="z765" w:id="63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33"/>
    <w:bookmarkStart w:name="z766" w:id="634"/>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34"/>
    <w:bookmarkStart w:name="z767" w:id="63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35"/>
    <w:bookmarkStart w:name="z768" w:id="63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36"/>
    <w:bookmarkStart w:name="z769" w:id="63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37"/>
    <w:bookmarkStart w:name="z770" w:id="6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73" w:id="63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39"/>
    <w:bookmarkStart w:name="z774" w:id="64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40"/>
    <w:bookmarkStart w:name="z775" w:id="64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41"/>
    <w:bookmarkStart w:name="z776" w:id="64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42"/>
    <w:bookmarkStart w:name="z777" w:id="64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43"/>
    <w:bookmarkStart w:name="z778" w:id="64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44"/>
    <w:bookmarkStart w:name="z779" w:id="64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45"/>
    <w:bookmarkStart w:name="z780" w:id="64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46"/>
    <w:bookmarkStart w:name="z781" w:id="64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47"/>
    <w:bookmarkStart w:name="z782" w:id="64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48"/>
    <w:bookmarkStart w:name="z783" w:id="6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86" w:id="65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50"/>
    <w:bookmarkStart w:name="z787" w:id="65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51"/>
    <w:bookmarkStart w:name="z788" w:id="65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52"/>
    <w:bookmarkStart w:name="z789" w:id="65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53"/>
    <w:bookmarkStart w:name="z790" w:id="65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54"/>
    <w:bookmarkStart w:name="z791" w:id="65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55"/>
    <w:bookmarkStart w:name="z792" w:id="65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56"/>
    <w:bookmarkStart w:name="z793" w:id="65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57"/>
    <w:bookmarkStart w:name="z794" w:id="65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58"/>
    <w:bookmarkStart w:name="z795" w:id="65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59"/>
    <w:bookmarkStart w:name="z796" w:id="6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99" w:id="66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61"/>
    <w:bookmarkStart w:name="z800" w:id="66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62"/>
    <w:bookmarkStart w:name="z801" w:id="66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63"/>
    <w:bookmarkStart w:name="z802" w:id="66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64"/>
    <w:bookmarkStart w:name="z803" w:id="66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65"/>
    <w:bookmarkStart w:name="z804" w:id="66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66"/>
    <w:bookmarkStart w:name="z805" w:id="66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67"/>
    <w:bookmarkStart w:name="z806" w:id="66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68"/>
    <w:bookmarkStart w:name="z807" w:id="66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69"/>
    <w:bookmarkStart w:name="z808" w:id="67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70"/>
    <w:bookmarkStart w:name="z809" w:id="6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Атырау облысы бойынша Мемлекеттік кірістер департаментінің Жылыой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12" w:id="67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72"/>
    <w:bookmarkStart w:name="z813" w:id="67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673"/>
    <w:bookmarkStart w:name="z814" w:id="67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674"/>
    <w:bookmarkStart w:name="z815" w:id="67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75"/>
    <w:bookmarkStart w:name="z816" w:id="67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676"/>
    <w:bookmarkStart w:name="z817" w:id="67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677"/>
    <w:bookmarkStart w:name="z818" w:id="67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78"/>
    <w:bookmarkStart w:name="z819" w:id="67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679"/>
    <w:bookmarkStart w:name="z820" w:id="68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680"/>
    <w:bookmarkStart w:name="z821" w:id="68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681"/>
    <w:bookmarkStart w:name="z822" w:id="6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Шығыс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25" w:id="683"/>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27" w:id="684"/>
    <w:p>
      <w:pPr>
        <w:spacing w:after="0"/>
        <w:ind w:left="0"/>
        <w:jc w:val="both"/>
      </w:pPr>
      <w:r>
        <w:rPr>
          <w:rFonts w:ascii="Times New Roman"/>
          <w:b w:val="false"/>
          <w:i w:val="false"/>
          <w:color w:val="000000"/>
          <w:sz w:val="28"/>
        </w:rPr>
        <w:t>
      тапсырмаларда:</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29" w:id="685"/>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31" w:id="686"/>
    <w:p>
      <w:pPr>
        <w:spacing w:after="0"/>
        <w:ind w:left="0"/>
        <w:jc w:val="both"/>
      </w:pPr>
      <w:r>
        <w:rPr>
          <w:rFonts w:ascii="Times New Roman"/>
          <w:b w:val="false"/>
          <w:i w:val="false"/>
          <w:color w:val="000000"/>
          <w:sz w:val="28"/>
        </w:rPr>
        <w:t>
      функцияларда:</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833" w:id="687"/>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687"/>
    <w:bookmarkStart w:name="z834" w:id="688"/>
    <w:p>
      <w:pPr>
        <w:spacing w:after="0"/>
        <w:ind w:left="0"/>
        <w:jc w:val="both"/>
      </w:pPr>
      <w:r>
        <w:rPr>
          <w:rFonts w:ascii="Times New Roman"/>
          <w:b w:val="false"/>
          <w:i w:val="false"/>
          <w:color w:val="000000"/>
          <w:sz w:val="28"/>
        </w:rPr>
        <w:t>
      мынадай мазмұндағы 79-1) тармақшамен толықтырылсын:</w:t>
      </w:r>
    </w:p>
    <w:bookmarkEnd w:id="688"/>
    <w:bookmarkStart w:name="z835" w:id="689"/>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837" w:id="690"/>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839" w:id="691"/>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691"/>
    <w:bookmarkStart w:name="z840" w:id="692"/>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692"/>
    <w:bookmarkStart w:name="z841" w:id="693"/>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693"/>
    <w:bookmarkStart w:name="z842" w:id="694"/>
    <w:p>
      <w:pPr>
        <w:spacing w:after="0"/>
        <w:ind w:left="0"/>
        <w:jc w:val="both"/>
      </w:pPr>
      <w:r>
        <w:rPr>
          <w:rFonts w:ascii="Times New Roman"/>
          <w:b w:val="false"/>
          <w:i w:val="false"/>
          <w:color w:val="000000"/>
          <w:sz w:val="28"/>
        </w:rPr>
        <w:t>
      мынадай мазмұндағы 95-1) тармақшамен толықтырылсын:</w:t>
      </w:r>
    </w:p>
    <w:bookmarkEnd w:id="694"/>
    <w:bookmarkStart w:name="z843" w:id="695"/>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695"/>
    <w:bookmarkStart w:name="z844" w:id="696"/>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696"/>
    <w:bookmarkStart w:name="z845" w:id="697"/>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697"/>
    <w:bookmarkStart w:name="z846" w:id="69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698"/>
    <w:bookmarkStart w:name="z847" w:id="699"/>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699"/>
    <w:bookmarkStart w:name="z848" w:id="700"/>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700"/>
    <w:bookmarkStart w:name="z849" w:id="701"/>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01"/>
    <w:bookmarkStart w:name="z850" w:id="70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702"/>
    <w:bookmarkStart w:name="z851" w:id="703"/>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703"/>
    <w:bookmarkStart w:name="z852" w:id="704"/>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704"/>
    <w:bookmarkStart w:name="z853" w:id="705"/>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705"/>
    <w:bookmarkStart w:name="z854" w:id="706"/>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706"/>
    <w:bookmarkStart w:name="z855" w:id="707"/>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707"/>
    <w:bookmarkStart w:name="z856" w:id="708"/>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708"/>
    <w:bookmarkStart w:name="z857" w:id="7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60" w:id="71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10"/>
    <w:bookmarkStart w:name="z861" w:id="71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711"/>
    <w:bookmarkStart w:name="z862" w:id="71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12"/>
    <w:bookmarkStart w:name="z863" w:id="71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13"/>
    <w:bookmarkStart w:name="z864" w:id="71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14"/>
    <w:bookmarkStart w:name="z865" w:id="71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15"/>
    <w:bookmarkStart w:name="z866" w:id="71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16"/>
    <w:bookmarkStart w:name="z867" w:id="71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17"/>
    <w:bookmarkStart w:name="z868" w:id="71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18"/>
    <w:bookmarkStart w:name="z869" w:id="71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19"/>
    <w:bookmarkStart w:name="z870" w:id="7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73" w:id="72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21"/>
    <w:bookmarkStart w:name="z874" w:id="72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722"/>
    <w:bookmarkStart w:name="z875" w:id="72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23"/>
    <w:bookmarkStart w:name="z876" w:id="72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24"/>
    <w:bookmarkStart w:name="z877" w:id="72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25"/>
    <w:bookmarkStart w:name="z878" w:id="72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26"/>
    <w:bookmarkStart w:name="z879" w:id="72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27"/>
    <w:bookmarkStart w:name="z880" w:id="72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28"/>
    <w:bookmarkStart w:name="z881" w:id="72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29"/>
    <w:bookmarkStart w:name="z882" w:id="73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30"/>
    <w:bookmarkStart w:name="z883" w:id="7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86" w:id="73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32"/>
    <w:bookmarkStart w:name="z887" w:id="73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733"/>
    <w:bookmarkStart w:name="z888" w:id="73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34"/>
    <w:bookmarkStart w:name="z889" w:id="73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35"/>
    <w:bookmarkStart w:name="z890" w:id="73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36"/>
    <w:bookmarkStart w:name="z891" w:id="73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37"/>
    <w:bookmarkStart w:name="z892" w:id="73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38"/>
    <w:bookmarkStart w:name="z893" w:id="73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39"/>
    <w:bookmarkStart w:name="z894" w:id="74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40"/>
    <w:bookmarkStart w:name="z895" w:id="74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41"/>
    <w:bookmarkStart w:name="z896" w:id="7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99" w:id="74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43"/>
    <w:bookmarkStart w:name="z900" w:id="74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744"/>
    <w:bookmarkStart w:name="z901" w:id="74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45"/>
    <w:bookmarkStart w:name="z902" w:id="74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46"/>
    <w:bookmarkStart w:name="z903" w:id="74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47"/>
    <w:bookmarkStart w:name="z904" w:id="74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48"/>
    <w:bookmarkStart w:name="z905" w:id="74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49"/>
    <w:bookmarkStart w:name="z906" w:id="75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50"/>
    <w:bookmarkStart w:name="z907" w:id="75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51"/>
    <w:bookmarkStart w:name="z908" w:id="75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52"/>
    <w:bookmarkStart w:name="z909" w:id="7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12" w:id="75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54"/>
    <w:bookmarkStart w:name="z913" w:id="75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755"/>
    <w:bookmarkStart w:name="z914" w:id="75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56"/>
    <w:bookmarkStart w:name="z915" w:id="75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57"/>
    <w:bookmarkStart w:name="z916" w:id="75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58"/>
    <w:bookmarkStart w:name="z917" w:id="75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59"/>
    <w:bookmarkStart w:name="z918" w:id="760"/>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60"/>
    <w:bookmarkStart w:name="z919" w:id="76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61"/>
    <w:bookmarkStart w:name="z920" w:id="76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62"/>
    <w:bookmarkStart w:name="z921" w:id="76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63"/>
    <w:bookmarkStart w:name="z922" w:id="7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25" w:id="76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65"/>
    <w:bookmarkStart w:name="z926" w:id="76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766"/>
    <w:bookmarkStart w:name="z927" w:id="76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67"/>
    <w:bookmarkStart w:name="z928" w:id="76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68"/>
    <w:bookmarkStart w:name="z929" w:id="76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69"/>
    <w:bookmarkStart w:name="z930" w:id="77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70"/>
    <w:bookmarkStart w:name="z931" w:id="77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71"/>
    <w:bookmarkStart w:name="z932" w:id="77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72"/>
    <w:bookmarkStart w:name="z933" w:id="77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73"/>
    <w:bookmarkStart w:name="z934" w:id="77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74"/>
    <w:bookmarkStart w:name="z935" w:id="7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38" w:id="77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Start w:name="z941" w:id="77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77"/>
    <w:bookmarkStart w:name="z942" w:id="77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78"/>
    <w:bookmarkStart w:name="z943" w:id="77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79"/>
    <w:bookmarkStart w:name="z944" w:id="78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80"/>
    <w:bookmarkStart w:name="z945" w:id="78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81"/>
    <w:bookmarkStart w:name="z946" w:id="78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82"/>
    <w:bookmarkStart w:name="z947" w:id="78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83"/>
    <w:bookmarkStart w:name="z948" w:id="78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84"/>
    <w:bookmarkStart w:name="z949" w:id="7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52" w:id="78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Start w:name="z955" w:id="78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87"/>
    <w:bookmarkStart w:name="z956" w:id="78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88"/>
    <w:bookmarkStart w:name="z957" w:id="78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89"/>
    <w:bookmarkStart w:name="z958" w:id="79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790"/>
    <w:bookmarkStart w:name="z959" w:id="79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791"/>
    <w:bookmarkStart w:name="z960" w:id="79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792"/>
    <w:bookmarkStart w:name="z961" w:id="79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793"/>
    <w:bookmarkStart w:name="z962" w:id="79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794"/>
    <w:bookmarkStart w:name="z963" w:id="7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66" w:id="79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Start w:name="z969" w:id="79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797"/>
    <w:bookmarkStart w:name="z970" w:id="79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798"/>
    <w:bookmarkStart w:name="z971" w:id="79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799"/>
    <w:bookmarkStart w:name="z972" w:id="80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00"/>
    <w:bookmarkStart w:name="z973" w:id="80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01"/>
    <w:bookmarkStart w:name="z974" w:id="80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02"/>
    <w:bookmarkStart w:name="z975" w:id="80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03"/>
    <w:bookmarkStart w:name="z976" w:id="80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04"/>
    <w:bookmarkStart w:name="z977" w:id="8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80" w:id="80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Start w:name="z983" w:id="80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07"/>
    <w:bookmarkStart w:name="z984" w:id="80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08"/>
    <w:bookmarkStart w:name="z985" w:id="80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809"/>
    <w:bookmarkStart w:name="z986" w:id="81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10"/>
    <w:bookmarkStart w:name="z987" w:id="81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11"/>
    <w:bookmarkStart w:name="z988" w:id="81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12"/>
    <w:bookmarkStart w:name="z989" w:id="81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13"/>
    <w:bookmarkStart w:name="z990" w:id="81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14"/>
    <w:bookmarkStart w:name="z991" w:id="8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94" w:id="81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Start w:name="z997" w:id="81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17"/>
    <w:bookmarkStart w:name="z998" w:id="81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18"/>
    <w:bookmarkStart w:name="z999" w:id="81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819"/>
    <w:bookmarkStart w:name="z1000" w:id="82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20"/>
    <w:bookmarkStart w:name="z1001" w:id="82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21"/>
    <w:bookmarkStart w:name="z1002" w:id="82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22"/>
    <w:bookmarkStart w:name="z1003" w:id="82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23"/>
    <w:bookmarkStart w:name="z1004" w:id="82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24"/>
    <w:bookmarkStart w:name="z1005" w:id="8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08" w:id="82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Start w:name="z1011" w:id="82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27"/>
    <w:bookmarkStart w:name="z1012" w:id="82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28"/>
    <w:bookmarkStart w:name="z1013" w:id="82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829"/>
    <w:bookmarkStart w:name="z1014" w:id="83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30"/>
    <w:bookmarkStart w:name="z1015" w:id="83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31"/>
    <w:bookmarkStart w:name="z1016" w:id="83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32"/>
    <w:bookmarkStart w:name="z1017" w:id="83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33"/>
    <w:bookmarkStart w:name="z1018" w:id="83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34"/>
    <w:bookmarkStart w:name="z1019" w:id="8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Жамбыл облысы бойынша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22" w:id="836"/>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24" w:id="837"/>
    <w:p>
      <w:pPr>
        <w:spacing w:after="0"/>
        <w:ind w:left="0"/>
        <w:jc w:val="both"/>
      </w:pPr>
      <w:r>
        <w:rPr>
          <w:rFonts w:ascii="Times New Roman"/>
          <w:b w:val="false"/>
          <w:i w:val="false"/>
          <w:color w:val="000000"/>
          <w:sz w:val="28"/>
        </w:rPr>
        <w:t>
      тапсырмаларда:</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026" w:id="838"/>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28" w:id="839"/>
    <w:p>
      <w:pPr>
        <w:spacing w:after="0"/>
        <w:ind w:left="0"/>
        <w:jc w:val="both"/>
      </w:pPr>
      <w:r>
        <w:rPr>
          <w:rFonts w:ascii="Times New Roman"/>
          <w:b w:val="false"/>
          <w:i w:val="false"/>
          <w:color w:val="000000"/>
          <w:sz w:val="28"/>
        </w:rPr>
        <w:t>
      функцияларда:</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030" w:id="840"/>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840"/>
    <w:bookmarkStart w:name="z1031" w:id="841"/>
    <w:p>
      <w:pPr>
        <w:spacing w:after="0"/>
        <w:ind w:left="0"/>
        <w:jc w:val="both"/>
      </w:pPr>
      <w:r>
        <w:rPr>
          <w:rFonts w:ascii="Times New Roman"/>
          <w:b w:val="false"/>
          <w:i w:val="false"/>
          <w:color w:val="000000"/>
          <w:sz w:val="28"/>
        </w:rPr>
        <w:t>
      мынадай мазмұндағы 79-1) тармақшамен толықтырылсын:</w:t>
      </w:r>
    </w:p>
    <w:bookmarkEnd w:id="841"/>
    <w:bookmarkStart w:name="z1032" w:id="842"/>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1034" w:id="843"/>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1036" w:id="844"/>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844"/>
    <w:bookmarkStart w:name="z1037" w:id="845"/>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45"/>
    <w:bookmarkStart w:name="z1038" w:id="846"/>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846"/>
    <w:bookmarkStart w:name="z1039" w:id="847"/>
    <w:p>
      <w:pPr>
        <w:spacing w:after="0"/>
        <w:ind w:left="0"/>
        <w:jc w:val="both"/>
      </w:pPr>
      <w:r>
        <w:rPr>
          <w:rFonts w:ascii="Times New Roman"/>
          <w:b w:val="false"/>
          <w:i w:val="false"/>
          <w:color w:val="000000"/>
          <w:sz w:val="28"/>
        </w:rPr>
        <w:t>
      мынадай мазмұндағы 95-1) тармақшамен толықтырылсын:</w:t>
      </w:r>
    </w:p>
    <w:bookmarkEnd w:id="847"/>
    <w:bookmarkStart w:name="z1040" w:id="848"/>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848"/>
    <w:bookmarkStart w:name="z1041" w:id="849"/>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849"/>
    <w:bookmarkStart w:name="z1042" w:id="850"/>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850"/>
    <w:bookmarkStart w:name="z1043" w:id="85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51"/>
    <w:bookmarkStart w:name="z1044" w:id="852"/>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852"/>
    <w:bookmarkStart w:name="z1045" w:id="853"/>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853"/>
    <w:bookmarkStart w:name="z1046" w:id="854"/>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54"/>
    <w:bookmarkStart w:name="z1047" w:id="85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855"/>
    <w:bookmarkStart w:name="z1048" w:id="85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856"/>
    <w:bookmarkStart w:name="z1049" w:id="857"/>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857"/>
    <w:bookmarkStart w:name="z1050" w:id="858"/>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858"/>
    <w:bookmarkStart w:name="z1051" w:id="859"/>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859"/>
    <w:bookmarkStart w:name="z1052" w:id="860"/>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860"/>
    <w:bookmarkStart w:name="z1053" w:id="861"/>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861"/>
    <w:bookmarkStart w:name="z1054" w:id="8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57" w:id="86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63"/>
    <w:bookmarkStart w:name="z1058" w:id="86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864"/>
    <w:bookmarkStart w:name="z1059" w:id="86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65"/>
    <w:bookmarkStart w:name="z1060" w:id="86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66"/>
    <w:bookmarkStart w:name="z1061" w:id="86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867"/>
    <w:bookmarkStart w:name="z1062" w:id="86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68"/>
    <w:bookmarkStart w:name="z1063" w:id="86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69"/>
    <w:bookmarkStart w:name="z1064" w:id="87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70"/>
    <w:bookmarkStart w:name="z1065" w:id="87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71"/>
    <w:bookmarkStart w:name="z1066" w:id="87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72"/>
    <w:bookmarkStart w:name="z1067" w:id="8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70" w:id="87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74"/>
    <w:bookmarkStart w:name="z1071" w:id="87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875"/>
    <w:bookmarkStart w:name="z1072" w:id="87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76"/>
    <w:bookmarkStart w:name="z1073" w:id="87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77"/>
    <w:bookmarkStart w:name="z1074" w:id="87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878"/>
    <w:bookmarkStart w:name="z1075" w:id="87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79"/>
    <w:bookmarkStart w:name="z1076" w:id="880"/>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80"/>
    <w:bookmarkStart w:name="z1077" w:id="88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81"/>
    <w:bookmarkStart w:name="z1078" w:id="88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82"/>
    <w:bookmarkStart w:name="z1079" w:id="88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83"/>
    <w:bookmarkStart w:name="z1080" w:id="8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83" w:id="88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85"/>
    <w:bookmarkStart w:name="z1084" w:id="88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886"/>
    <w:bookmarkStart w:name="z1085" w:id="88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87"/>
    <w:bookmarkStart w:name="z1086" w:id="88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88"/>
    <w:bookmarkStart w:name="z1087" w:id="88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889"/>
    <w:bookmarkStart w:name="z1088" w:id="89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890"/>
    <w:bookmarkStart w:name="z1089" w:id="89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891"/>
    <w:bookmarkStart w:name="z1090" w:id="89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892"/>
    <w:bookmarkStart w:name="z1091" w:id="89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893"/>
    <w:bookmarkStart w:name="z1092" w:id="89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894"/>
    <w:bookmarkStart w:name="z1093" w:id="8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96" w:id="89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896"/>
    <w:bookmarkStart w:name="z1097" w:id="89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897"/>
    <w:bookmarkStart w:name="z1098" w:id="89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898"/>
    <w:bookmarkStart w:name="z1099" w:id="89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899"/>
    <w:bookmarkStart w:name="z1100" w:id="90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00"/>
    <w:bookmarkStart w:name="z1101" w:id="90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01"/>
    <w:bookmarkStart w:name="z1102" w:id="90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02"/>
    <w:bookmarkStart w:name="z1103" w:id="90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03"/>
    <w:bookmarkStart w:name="z1104" w:id="90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04"/>
    <w:bookmarkStart w:name="z1105" w:id="90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05"/>
    <w:bookmarkStart w:name="z1106" w:id="9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09" w:id="90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07"/>
    <w:bookmarkStart w:name="z1110" w:id="90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08"/>
    <w:bookmarkStart w:name="z1111" w:id="90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09"/>
    <w:bookmarkStart w:name="z1112" w:id="91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10"/>
    <w:bookmarkStart w:name="z1113" w:id="91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11"/>
    <w:bookmarkStart w:name="z1114" w:id="91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12"/>
    <w:bookmarkStart w:name="z1115" w:id="91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13"/>
    <w:bookmarkStart w:name="z1116" w:id="91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14"/>
    <w:bookmarkStart w:name="z1117" w:id="91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15"/>
    <w:bookmarkStart w:name="z1118" w:id="91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16"/>
    <w:bookmarkStart w:name="z1119" w:id="9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22" w:id="91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18"/>
    <w:bookmarkStart w:name="z1123" w:id="91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19"/>
    <w:bookmarkStart w:name="z1124" w:id="92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20"/>
    <w:bookmarkStart w:name="z1125" w:id="92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21"/>
    <w:bookmarkStart w:name="z1126" w:id="92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22"/>
    <w:bookmarkStart w:name="z1127" w:id="92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23"/>
    <w:bookmarkStart w:name="z1128" w:id="924"/>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24"/>
    <w:bookmarkStart w:name="z1129" w:id="92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25"/>
    <w:bookmarkStart w:name="z1130" w:id="92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26"/>
    <w:bookmarkStart w:name="z1131" w:id="92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27"/>
    <w:bookmarkStart w:name="z1132" w:id="9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35" w:id="92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29"/>
    <w:bookmarkStart w:name="z1136" w:id="93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30"/>
    <w:bookmarkStart w:name="z1137" w:id="93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31"/>
    <w:bookmarkStart w:name="z1138" w:id="93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32"/>
    <w:bookmarkStart w:name="z1139" w:id="93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33"/>
    <w:bookmarkStart w:name="z1140" w:id="93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34"/>
    <w:bookmarkStart w:name="z1141" w:id="93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35"/>
    <w:bookmarkStart w:name="z1142" w:id="93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36"/>
    <w:bookmarkStart w:name="z1143" w:id="93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37"/>
    <w:bookmarkStart w:name="z1144" w:id="93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38"/>
    <w:bookmarkStart w:name="z1145" w:id="9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48" w:id="94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40"/>
    <w:bookmarkStart w:name="z1149" w:id="94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41"/>
    <w:bookmarkStart w:name="z1150" w:id="94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42"/>
    <w:bookmarkStart w:name="z1151" w:id="94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43"/>
    <w:bookmarkStart w:name="z1152" w:id="94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44"/>
    <w:bookmarkStart w:name="z1153" w:id="94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45"/>
    <w:bookmarkStart w:name="z1154" w:id="94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46"/>
    <w:bookmarkStart w:name="z1155" w:id="94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47"/>
    <w:bookmarkStart w:name="z1156" w:id="94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48"/>
    <w:bookmarkStart w:name="z1157" w:id="94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49"/>
    <w:bookmarkStart w:name="z1158" w:id="9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61" w:id="95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51"/>
    <w:bookmarkStart w:name="z1162" w:id="95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52"/>
    <w:bookmarkStart w:name="z1163" w:id="95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53"/>
    <w:bookmarkStart w:name="z1164" w:id="95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54"/>
    <w:bookmarkStart w:name="z1165" w:id="95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55"/>
    <w:bookmarkStart w:name="z1166" w:id="95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56"/>
    <w:bookmarkStart w:name="z1167" w:id="95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57"/>
    <w:bookmarkStart w:name="z1168" w:id="95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58"/>
    <w:bookmarkStart w:name="z1169" w:id="95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59"/>
    <w:bookmarkStart w:name="z1170" w:id="96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60"/>
    <w:bookmarkStart w:name="z1171" w:id="9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74" w:id="96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62"/>
    <w:bookmarkStart w:name="z1175" w:id="96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63"/>
    <w:bookmarkStart w:name="z1176" w:id="96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64"/>
    <w:bookmarkStart w:name="z1177" w:id="96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65"/>
    <w:bookmarkStart w:name="z1178" w:id="96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66"/>
    <w:bookmarkStart w:name="z1179" w:id="96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67"/>
    <w:bookmarkStart w:name="z1180" w:id="96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68"/>
    <w:bookmarkStart w:name="z1181" w:id="96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69"/>
    <w:bookmarkStart w:name="z1182" w:id="97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70"/>
    <w:bookmarkStart w:name="z1183" w:id="97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71"/>
    <w:bookmarkStart w:name="z1184" w:id="9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87" w:id="97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73"/>
    <w:bookmarkStart w:name="z1188" w:id="97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974"/>
    <w:bookmarkStart w:name="z1189" w:id="97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975"/>
    <w:bookmarkStart w:name="z1190" w:id="97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76"/>
    <w:bookmarkStart w:name="z1191" w:id="97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977"/>
    <w:bookmarkStart w:name="z1192" w:id="97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978"/>
    <w:bookmarkStart w:name="z1193" w:id="97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79"/>
    <w:bookmarkStart w:name="z1194" w:id="98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980"/>
    <w:bookmarkStart w:name="z1195" w:id="98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981"/>
    <w:bookmarkStart w:name="z1196" w:id="98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982"/>
    <w:bookmarkStart w:name="z1197" w:id="9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00" w:id="984"/>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02" w:id="985"/>
    <w:p>
      <w:pPr>
        <w:spacing w:after="0"/>
        <w:ind w:left="0"/>
        <w:jc w:val="both"/>
      </w:pPr>
      <w:r>
        <w:rPr>
          <w:rFonts w:ascii="Times New Roman"/>
          <w:b w:val="false"/>
          <w:i w:val="false"/>
          <w:color w:val="000000"/>
          <w:sz w:val="28"/>
        </w:rPr>
        <w:t>
      тапсырмаларда:</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204" w:id="986"/>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06" w:id="987"/>
    <w:p>
      <w:pPr>
        <w:spacing w:after="0"/>
        <w:ind w:left="0"/>
        <w:jc w:val="both"/>
      </w:pPr>
      <w:r>
        <w:rPr>
          <w:rFonts w:ascii="Times New Roman"/>
          <w:b w:val="false"/>
          <w:i w:val="false"/>
          <w:color w:val="000000"/>
          <w:sz w:val="28"/>
        </w:rPr>
        <w:t>
      функцияларда:</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208" w:id="988"/>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988"/>
    <w:bookmarkStart w:name="z1209" w:id="989"/>
    <w:p>
      <w:pPr>
        <w:spacing w:after="0"/>
        <w:ind w:left="0"/>
        <w:jc w:val="both"/>
      </w:pPr>
      <w:r>
        <w:rPr>
          <w:rFonts w:ascii="Times New Roman"/>
          <w:b w:val="false"/>
          <w:i w:val="false"/>
          <w:color w:val="000000"/>
          <w:sz w:val="28"/>
        </w:rPr>
        <w:t>
      мынадай мазмұндағы 79-1) тармақшамен толықтырылсын:</w:t>
      </w:r>
    </w:p>
    <w:bookmarkEnd w:id="989"/>
    <w:bookmarkStart w:name="z1210" w:id="990"/>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1212" w:id="991"/>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1214" w:id="992"/>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992"/>
    <w:bookmarkStart w:name="z1215" w:id="993"/>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993"/>
    <w:bookmarkStart w:name="z1216" w:id="994"/>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994"/>
    <w:bookmarkStart w:name="z1217" w:id="995"/>
    <w:p>
      <w:pPr>
        <w:spacing w:after="0"/>
        <w:ind w:left="0"/>
        <w:jc w:val="both"/>
      </w:pPr>
      <w:r>
        <w:rPr>
          <w:rFonts w:ascii="Times New Roman"/>
          <w:b w:val="false"/>
          <w:i w:val="false"/>
          <w:color w:val="000000"/>
          <w:sz w:val="28"/>
        </w:rPr>
        <w:t>
      мынадай мазмұндағы 95-1) тармақшамен толықтырылсын:</w:t>
      </w:r>
    </w:p>
    <w:bookmarkEnd w:id="995"/>
    <w:bookmarkStart w:name="z1218" w:id="996"/>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996"/>
    <w:bookmarkStart w:name="z1219" w:id="997"/>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997"/>
    <w:bookmarkStart w:name="z1220" w:id="998"/>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998"/>
    <w:bookmarkStart w:name="z1221" w:id="99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999"/>
    <w:bookmarkStart w:name="z1222" w:id="100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000"/>
    <w:bookmarkStart w:name="z1223" w:id="1001"/>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1001"/>
    <w:bookmarkStart w:name="z1224" w:id="1002"/>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02"/>
    <w:bookmarkStart w:name="z1225" w:id="100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003"/>
    <w:bookmarkStart w:name="z1226" w:id="1004"/>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004"/>
    <w:bookmarkStart w:name="z1227" w:id="1005"/>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005"/>
    <w:bookmarkStart w:name="z1228" w:id="1006"/>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1006"/>
    <w:bookmarkStart w:name="z1229" w:id="1007"/>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1007"/>
    <w:bookmarkStart w:name="z1230" w:id="1008"/>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1008"/>
    <w:bookmarkStart w:name="z1231" w:id="1009"/>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1009"/>
    <w:bookmarkStart w:name="z1232" w:id="10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35" w:id="101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11"/>
    <w:bookmarkStart w:name="z1236" w:id="101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12"/>
    <w:bookmarkStart w:name="z1237" w:id="101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13"/>
    <w:bookmarkStart w:name="z1238" w:id="101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14"/>
    <w:bookmarkStart w:name="z1239" w:id="101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15"/>
    <w:bookmarkStart w:name="z1240" w:id="101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16"/>
    <w:bookmarkStart w:name="z1241" w:id="101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17"/>
    <w:bookmarkStart w:name="z1242" w:id="101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18"/>
    <w:bookmarkStart w:name="z1243" w:id="101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19"/>
    <w:bookmarkStart w:name="z1244" w:id="102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20"/>
    <w:bookmarkStart w:name="z1245" w:id="10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48" w:id="102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22"/>
    <w:bookmarkStart w:name="z1249" w:id="102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23"/>
    <w:bookmarkStart w:name="z1250" w:id="102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24"/>
    <w:bookmarkStart w:name="z1251" w:id="102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25"/>
    <w:bookmarkStart w:name="z1252" w:id="102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26"/>
    <w:bookmarkStart w:name="z1253" w:id="102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27"/>
    <w:bookmarkStart w:name="z1254" w:id="102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28"/>
    <w:bookmarkStart w:name="z1255" w:id="102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29"/>
    <w:bookmarkStart w:name="z1256" w:id="103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30"/>
    <w:bookmarkStart w:name="z1257" w:id="103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31"/>
    <w:bookmarkStart w:name="z1258" w:id="10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61" w:id="103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33"/>
    <w:bookmarkStart w:name="z1262" w:id="103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34"/>
    <w:bookmarkStart w:name="z1263" w:id="103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35"/>
    <w:bookmarkStart w:name="z1264" w:id="103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36"/>
    <w:bookmarkStart w:name="z1265" w:id="103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37"/>
    <w:bookmarkStart w:name="z1266" w:id="103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38"/>
    <w:bookmarkStart w:name="z1267" w:id="103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39"/>
    <w:bookmarkStart w:name="z1268" w:id="104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40"/>
    <w:bookmarkStart w:name="z1269" w:id="104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41"/>
    <w:bookmarkStart w:name="z1270" w:id="104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42"/>
    <w:bookmarkStart w:name="z1271" w:id="10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74" w:id="104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44"/>
    <w:bookmarkStart w:name="z1275" w:id="104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45"/>
    <w:bookmarkStart w:name="z1276" w:id="104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46"/>
    <w:bookmarkStart w:name="z1277" w:id="104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47"/>
    <w:bookmarkStart w:name="z1278" w:id="104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48"/>
    <w:bookmarkStart w:name="z1279" w:id="104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49"/>
    <w:bookmarkStart w:name="z1280" w:id="1050"/>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50"/>
    <w:bookmarkStart w:name="z1281" w:id="105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51"/>
    <w:bookmarkStart w:name="z1282" w:id="105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52"/>
    <w:bookmarkStart w:name="z1283" w:id="105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53"/>
    <w:bookmarkStart w:name="z1284" w:id="10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87" w:id="105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55"/>
    <w:bookmarkStart w:name="z1288" w:id="105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56"/>
    <w:bookmarkStart w:name="z1289" w:id="105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57"/>
    <w:bookmarkStart w:name="z1290" w:id="105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58"/>
    <w:bookmarkStart w:name="z1291" w:id="105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59"/>
    <w:bookmarkStart w:name="z1292" w:id="106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60"/>
    <w:bookmarkStart w:name="z1293" w:id="106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61"/>
    <w:bookmarkStart w:name="z1294" w:id="106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62"/>
    <w:bookmarkStart w:name="z1295" w:id="106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63"/>
    <w:bookmarkStart w:name="z1296" w:id="106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64"/>
    <w:bookmarkStart w:name="z1297" w:id="10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00" w:id="106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66"/>
    <w:bookmarkStart w:name="z1301" w:id="106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67"/>
    <w:bookmarkStart w:name="z1302" w:id="106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68"/>
    <w:bookmarkStart w:name="z1303" w:id="106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69"/>
    <w:bookmarkStart w:name="z1304" w:id="107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70"/>
    <w:bookmarkStart w:name="z1305" w:id="107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71"/>
    <w:bookmarkStart w:name="z1306" w:id="107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72"/>
    <w:bookmarkStart w:name="z1307" w:id="107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73"/>
    <w:bookmarkStart w:name="z1308" w:id="107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74"/>
    <w:bookmarkStart w:name="z1309" w:id="107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75"/>
    <w:bookmarkStart w:name="z1310" w:id="10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13" w:id="107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77"/>
    <w:bookmarkStart w:name="z1314" w:id="107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78"/>
    <w:bookmarkStart w:name="z1315" w:id="107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79"/>
    <w:bookmarkStart w:name="z1316" w:id="108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80"/>
    <w:bookmarkStart w:name="z1317" w:id="108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81"/>
    <w:bookmarkStart w:name="z1318" w:id="108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82"/>
    <w:bookmarkStart w:name="z1319" w:id="108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83"/>
    <w:bookmarkStart w:name="z1320" w:id="108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84"/>
    <w:bookmarkStart w:name="z1321" w:id="108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85"/>
    <w:bookmarkStart w:name="z1322" w:id="108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86"/>
    <w:bookmarkStart w:name="z1323" w:id="10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26" w:id="108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88"/>
    <w:bookmarkStart w:name="z1327" w:id="108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089"/>
    <w:bookmarkStart w:name="z1328" w:id="109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090"/>
    <w:bookmarkStart w:name="z1329" w:id="109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091"/>
    <w:bookmarkStart w:name="z1330" w:id="109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092"/>
    <w:bookmarkStart w:name="z1331" w:id="109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093"/>
    <w:bookmarkStart w:name="z1332" w:id="1094"/>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094"/>
    <w:bookmarkStart w:name="z1333" w:id="109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095"/>
    <w:bookmarkStart w:name="z1334" w:id="109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096"/>
    <w:bookmarkStart w:name="z1335" w:id="109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097"/>
    <w:bookmarkStart w:name="z1336" w:id="10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39" w:id="109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099"/>
    <w:bookmarkStart w:name="z1340" w:id="110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00"/>
    <w:bookmarkStart w:name="z1341" w:id="110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101"/>
    <w:bookmarkStart w:name="z1342" w:id="110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02"/>
    <w:bookmarkStart w:name="z1343" w:id="110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03"/>
    <w:bookmarkStart w:name="z1344" w:id="110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04"/>
    <w:bookmarkStart w:name="z1345" w:id="110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105"/>
    <w:bookmarkStart w:name="z1346" w:id="110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06"/>
    <w:bookmarkStart w:name="z1347" w:id="110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107"/>
    <w:bookmarkStart w:name="z1348" w:id="110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108"/>
    <w:bookmarkStart w:name="z1349" w:id="11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52" w:id="111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10"/>
    <w:bookmarkStart w:name="z1353" w:id="111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11"/>
    <w:bookmarkStart w:name="z1354" w:id="111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112"/>
    <w:bookmarkStart w:name="z1355" w:id="111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13"/>
    <w:bookmarkStart w:name="z1356" w:id="111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14"/>
    <w:bookmarkStart w:name="z1357" w:id="111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15"/>
    <w:bookmarkStart w:name="z1358" w:id="111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116"/>
    <w:bookmarkStart w:name="z1359" w:id="111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17"/>
    <w:bookmarkStart w:name="z1360" w:id="111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118"/>
    <w:bookmarkStart w:name="z1361" w:id="111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119"/>
    <w:bookmarkStart w:name="z1362" w:id="11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65" w:id="112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21"/>
    <w:bookmarkStart w:name="z1366" w:id="112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22"/>
    <w:bookmarkStart w:name="z1367" w:id="112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123"/>
    <w:bookmarkStart w:name="z1368" w:id="112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24"/>
    <w:bookmarkStart w:name="z1369" w:id="112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25"/>
    <w:bookmarkStart w:name="z1370" w:id="112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26"/>
    <w:bookmarkStart w:name="z1371" w:id="1127"/>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127"/>
    <w:bookmarkStart w:name="z1372" w:id="112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28"/>
    <w:bookmarkStart w:name="z1373" w:id="112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129"/>
    <w:bookmarkStart w:name="z1374" w:id="113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130"/>
    <w:bookmarkStart w:name="z1375" w:id="11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78" w:id="113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32"/>
    <w:bookmarkStart w:name="z1379" w:id="113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33"/>
    <w:bookmarkStart w:name="z1380" w:id="113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134"/>
    <w:bookmarkStart w:name="z1381" w:id="113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35"/>
    <w:bookmarkStart w:name="z1382" w:id="113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36"/>
    <w:bookmarkStart w:name="z1383" w:id="113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37"/>
    <w:bookmarkStart w:name="z1384" w:id="113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138"/>
    <w:bookmarkStart w:name="z1385" w:id="113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39"/>
    <w:bookmarkStart w:name="z1386" w:id="114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140"/>
    <w:bookmarkStart w:name="z1387" w:id="114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141"/>
    <w:bookmarkStart w:name="z1388" w:id="11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91" w:id="114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43"/>
    <w:bookmarkStart w:name="z1392" w:id="114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44"/>
    <w:bookmarkStart w:name="z1393" w:id="114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145"/>
    <w:bookmarkStart w:name="z1394" w:id="114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46"/>
    <w:bookmarkStart w:name="z1395" w:id="114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47"/>
    <w:bookmarkStart w:name="z1396" w:id="114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48"/>
    <w:bookmarkStart w:name="z1397" w:id="114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149"/>
    <w:bookmarkStart w:name="z1398" w:id="115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50"/>
    <w:bookmarkStart w:name="z1399" w:id="115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151"/>
    <w:bookmarkStart w:name="z1400" w:id="115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152"/>
    <w:bookmarkStart w:name="z1401" w:id="11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Қарағанды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404" w:id="1154"/>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06" w:id="1155"/>
    <w:p>
      <w:pPr>
        <w:spacing w:after="0"/>
        <w:ind w:left="0"/>
        <w:jc w:val="both"/>
      </w:pPr>
      <w:r>
        <w:rPr>
          <w:rFonts w:ascii="Times New Roman"/>
          <w:b w:val="false"/>
          <w:i w:val="false"/>
          <w:color w:val="000000"/>
          <w:sz w:val="28"/>
        </w:rPr>
        <w:t>
      тапсырмаларда:</w:t>
      </w:r>
    </w:p>
    <w:bookmarkEnd w:id="1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408" w:id="1156"/>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10" w:id="1157"/>
    <w:p>
      <w:pPr>
        <w:spacing w:after="0"/>
        <w:ind w:left="0"/>
        <w:jc w:val="both"/>
      </w:pPr>
      <w:r>
        <w:rPr>
          <w:rFonts w:ascii="Times New Roman"/>
          <w:b w:val="false"/>
          <w:i w:val="false"/>
          <w:color w:val="000000"/>
          <w:sz w:val="28"/>
        </w:rPr>
        <w:t>
      функцияларда:</w:t>
      </w:r>
    </w:p>
    <w:bookmarkEnd w:id="1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412" w:id="1158"/>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1158"/>
    <w:bookmarkStart w:name="z1413" w:id="1159"/>
    <w:p>
      <w:pPr>
        <w:spacing w:after="0"/>
        <w:ind w:left="0"/>
        <w:jc w:val="both"/>
      </w:pPr>
      <w:r>
        <w:rPr>
          <w:rFonts w:ascii="Times New Roman"/>
          <w:b w:val="false"/>
          <w:i w:val="false"/>
          <w:color w:val="000000"/>
          <w:sz w:val="28"/>
        </w:rPr>
        <w:t>
      мынадай мазмұндағы 79-1) тармақшамен толықтырылсын:</w:t>
      </w:r>
    </w:p>
    <w:bookmarkEnd w:id="1159"/>
    <w:bookmarkStart w:name="z1414" w:id="1160"/>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1416" w:id="1161"/>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1418" w:id="1162"/>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1162"/>
    <w:bookmarkStart w:name="z1419" w:id="1163"/>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63"/>
    <w:bookmarkStart w:name="z1420" w:id="1164"/>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1164"/>
    <w:bookmarkStart w:name="z1421" w:id="1165"/>
    <w:p>
      <w:pPr>
        <w:spacing w:after="0"/>
        <w:ind w:left="0"/>
        <w:jc w:val="both"/>
      </w:pPr>
      <w:r>
        <w:rPr>
          <w:rFonts w:ascii="Times New Roman"/>
          <w:b w:val="false"/>
          <w:i w:val="false"/>
          <w:color w:val="000000"/>
          <w:sz w:val="28"/>
        </w:rPr>
        <w:t>
      мынадай мазмұндағы 95-1) тармақшамен толықтырылсын:</w:t>
      </w:r>
    </w:p>
    <w:bookmarkEnd w:id="1165"/>
    <w:bookmarkStart w:name="z1422" w:id="1166"/>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1166"/>
    <w:bookmarkStart w:name="z1423" w:id="1167"/>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1167"/>
    <w:bookmarkStart w:name="z1424" w:id="1168"/>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1168"/>
    <w:bookmarkStart w:name="z1425" w:id="116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169"/>
    <w:bookmarkStart w:name="z1426" w:id="117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170"/>
    <w:bookmarkStart w:name="z1427" w:id="1171"/>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1171"/>
    <w:bookmarkStart w:name="z1428" w:id="1172"/>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72"/>
    <w:bookmarkStart w:name="z1429" w:id="117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173"/>
    <w:bookmarkStart w:name="z1430" w:id="1174"/>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174"/>
    <w:bookmarkStart w:name="z1431" w:id="1175"/>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175"/>
    <w:bookmarkStart w:name="z1432" w:id="1176"/>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1176"/>
    <w:bookmarkStart w:name="z1433" w:id="1177"/>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1177"/>
    <w:bookmarkStart w:name="z1434" w:id="1178"/>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1178"/>
    <w:bookmarkStart w:name="z1435" w:id="1179"/>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1179"/>
    <w:bookmarkStart w:name="z1436" w:id="11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Сараң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40" w:id="118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81"/>
    <w:bookmarkStart w:name="z1441" w:id="118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82"/>
    <w:bookmarkStart w:name="z1442" w:id="118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183"/>
    <w:bookmarkStart w:name="z1443" w:id="118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84"/>
    <w:bookmarkStart w:name="z1444" w:id="118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85"/>
    <w:bookmarkStart w:name="z1445" w:id="118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86"/>
    <w:bookmarkStart w:name="z1446" w:id="118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187"/>
    <w:bookmarkStart w:name="z1447" w:id="118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88"/>
    <w:bookmarkStart w:name="z1448" w:id="118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189"/>
    <w:bookmarkStart w:name="z1449" w:id="119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190"/>
    <w:bookmarkStart w:name="z1450" w:id="11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53" w:id="119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192"/>
    <w:bookmarkStart w:name="z1454" w:id="119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193"/>
    <w:bookmarkStart w:name="z1455" w:id="119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194"/>
    <w:bookmarkStart w:name="z1456" w:id="119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195"/>
    <w:bookmarkStart w:name="z1457" w:id="119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196"/>
    <w:bookmarkStart w:name="z1458" w:id="119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197"/>
    <w:bookmarkStart w:name="z1459" w:id="119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198"/>
    <w:bookmarkStart w:name="z1460" w:id="119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199"/>
    <w:bookmarkStart w:name="z1461" w:id="120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00"/>
    <w:bookmarkStart w:name="z1462" w:id="120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01"/>
    <w:bookmarkStart w:name="z1463" w:id="12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65" w:id="120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03"/>
    <w:bookmarkStart w:name="z1466" w:id="120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04"/>
    <w:bookmarkStart w:name="z1467" w:id="120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05"/>
    <w:bookmarkStart w:name="z1468" w:id="120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06"/>
    <w:bookmarkStart w:name="z1469" w:id="120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07"/>
    <w:bookmarkStart w:name="z1470" w:id="120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08"/>
    <w:bookmarkStart w:name="z1471" w:id="120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09"/>
    <w:bookmarkStart w:name="z1472" w:id="121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10"/>
    <w:bookmarkStart w:name="z1473" w:id="121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11"/>
    <w:bookmarkStart w:name="z1474" w:id="121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12"/>
    <w:bookmarkStart w:name="z1475" w:id="1213"/>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78" w:id="121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14"/>
    <w:bookmarkStart w:name="z1479" w:id="121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15"/>
    <w:bookmarkStart w:name="z1480" w:id="121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16"/>
    <w:bookmarkStart w:name="z1481" w:id="121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17"/>
    <w:bookmarkStart w:name="z1482" w:id="121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18"/>
    <w:bookmarkStart w:name="z1483" w:id="121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19"/>
    <w:bookmarkStart w:name="z1484" w:id="122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20"/>
    <w:bookmarkStart w:name="z1485" w:id="122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21"/>
    <w:bookmarkStart w:name="z1486" w:id="122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22"/>
    <w:bookmarkStart w:name="z1487" w:id="122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23"/>
    <w:bookmarkStart w:name="z1488" w:id="12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90" w:id="122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25"/>
    <w:bookmarkStart w:name="z1491" w:id="122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26"/>
    <w:bookmarkStart w:name="z1492" w:id="122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27"/>
    <w:bookmarkStart w:name="z1493" w:id="122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28"/>
    <w:bookmarkStart w:name="z1494" w:id="122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29"/>
    <w:bookmarkStart w:name="z1495" w:id="123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30"/>
    <w:bookmarkStart w:name="z1496" w:id="123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31"/>
    <w:bookmarkStart w:name="z1497" w:id="123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32"/>
    <w:bookmarkStart w:name="z1498" w:id="123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33"/>
    <w:bookmarkStart w:name="z1499" w:id="123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34"/>
    <w:bookmarkStart w:name="z1500" w:id="12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03" w:id="123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36"/>
    <w:bookmarkStart w:name="z1504" w:id="123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37"/>
    <w:bookmarkStart w:name="z1505" w:id="123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38"/>
    <w:bookmarkStart w:name="z1506" w:id="123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39"/>
    <w:bookmarkStart w:name="z1507" w:id="124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40"/>
    <w:bookmarkStart w:name="z1508" w:id="124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41"/>
    <w:bookmarkStart w:name="z1509" w:id="124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42"/>
    <w:bookmarkStart w:name="z1510" w:id="124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43"/>
    <w:bookmarkStart w:name="z1511" w:id="124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44"/>
    <w:bookmarkStart w:name="z1512" w:id="124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45"/>
    <w:bookmarkStart w:name="z1513" w:id="12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16" w:id="124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47"/>
    <w:bookmarkStart w:name="z1517" w:id="124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48"/>
    <w:bookmarkStart w:name="z1518" w:id="124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49"/>
    <w:bookmarkStart w:name="z1519" w:id="125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50"/>
    <w:bookmarkStart w:name="z1520" w:id="125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51"/>
    <w:bookmarkStart w:name="z1521" w:id="125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52"/>
    <w:bookmarkStart w:name="z1522" w:id="125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53"/>
    <w:bookmarkStart w:name="z1523" w:id="125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54"/>
    <w:bookmarkStart w:name="z1524" w:id="125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55"/>
    <w:bookmarkStart w:name="z1525" w:id="125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56"/>
    <w:bookmarkStart w:name="z1526" w:id="12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29" w:id="125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58"/>
    <w:bookmarkStart w:name="z1530" w:id="125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59"/>
    <w:bookmarkStart w:name="z1531" w:id="126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60"/>
    <w:bookmarkStart w:name="z1532" w:id="126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61"/>
    <w:bookmarkStart w:name="z1533" w:id="126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62"/>
    <w:bookmarkStart w:name="z1534" w:id="126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63"/>
    <w:bookmarkStart w:name="z1535" w:id="126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64"/>
    <w:bookmarkStart w:name="z1536" w:id="126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65"/>
    <w:bookmarkStart w:name="z1537" w:id="126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66"/>
    <w:bookmarkStart w:name="z1538" w:id="126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67"/>
    <w:bookmarkStart w:name="z1539" w:id="12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42" w:id="126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69"/>
    <w:bookmarkStart w:name="z1543" w:id="127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70"/>
    <w:bookmarkStart w:name="z1544" w:id="127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71"/>
    <w:bookmarkStart w:name="z1545" w:id="127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72"/>
    <w:bookmarkStart w:name="z1546" w:id="127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73"/>
    <w:bookmarkStart w:name="z1547" w:id="127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74"/>
    <w:bookmarkStart w:name="z1548" w:id="127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75"/>
    <w:bookmarkStart w:name="z1549" w:id="127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76"/>
    <w:bookmarkStart w:name="z1550" w:id="127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77"/>
    <w:bookmarkStart w:name="z1551" w:id="127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78"/>
    <w:bookmarkStart w:name="z1552" w:id="12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55" w:id="128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80"/>
    <w:bookmarkStart w:name="z1556" w:id="128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81"/>
    <w:bookmarkStart w:name="z1557" w:id="128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82"/>
    <w:bookmarkStart w:name="z1558" w:id="128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83"/>
    <w:bookmarkStart w:name="z1559" w:id="128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84"/>
    <w:bookmarkStart w:name="z1560" w:id="128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85"/>
    <w:bookmarkStart w:name="z1561" w:id="128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86"/>
    <w:bookmarkStart w:name="z1562" w:id="128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87"/>
    <w:bookmarkStart w:name="z1563" w:id="128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88"/>
    <w:bookmarkStart w:name="z1564" w:id="128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289"/>
    <w:bookmarkStart w:name="z1565" w:id="12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68" w:id="129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291"/>
    <w:bookmarkStart w:name="z1569" w:id="129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292"/>
    <w:bookmarkStart w:name="z1570" w:id="129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293"/>
    <w:bookmarkStart w:name="z1571" w:id="129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294"/>
    <w:bookmarkStart w:name="z1572" w:id="129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295"/>
    <w:bookmarkStart w:name="z1573" w:id="129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296"/>
    <w:bookmarkStart w:name="z1574" w:id="129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297"/>
    <w:bookmarkStart w:name="z1575" w:id="129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298"/>
    <w:bookmarkStart w:name="z1576" w:id="129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299"/>
    <w:bookmarkStart w:name="z1577" w:id="130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00"/>
    <w:bookmarkStart w:name="z1578" w:id="13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81" w:id="130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02"/>
    <w:bookmarkStart w:name="z1582" w:id="130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03"/>
    <w:bookmarkStart w:name="z1583" w:id="130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04"/>
    <w:bookmarkStart w:name="z1584" w:id="130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05"/>
    <w:bookmarkStart w:name="z1585" w:id="130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06"/>
    <w:bookmarkStart w:name="z1586" w:id="130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307"/>
    <w:bookmarkStart w:name="z1587" w:id="130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308"/>
    <w:bookmarkStart w:name="z1588" w:id="130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309"/>
    <w:bookmarkStart w:name="z1589" w:id="131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310"/>
    <w:bookmarkStart w:name="z1590" w:id="131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11"/>
    <w:bookmarkStart w:name="z1591" w:id="13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94" w:id="131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13"/>
    <w:bookmarkStart w:name="z1595" w:id="131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14"/>
    <w:bookmarkStart w:name="z1596" w:id="131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15"/>
    <w:bookmarkStart w:name="z1597" w:id="131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16"/>
    <w:bookmarkStart w:name="z1598" w:id="131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17"/>
    <w:bookmarkStart w:name="z1599" w:id="131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318"/>
    <w:bookmarkStart w:name="z1600" w:id="131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319"/>
    <w:bookmarkStart w:name="z1601" w:id="132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320"/>
    <w:bookmarkStart w:name="z1602" w:id="132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321"/>
    <w:bookmarkStart w:name="z1603" w:id="132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22"/>
    <w:bookmarkStart w:name="z1604" w:id="13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07" w:id="132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24"/>
    <w:bookmarkStart w:name="z1608" w:id="132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25"/>
    <w:bookmarkStart w:name="z1609" w:id="132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26"/>
    <w:bookmarkStart w:name="z1610" w:id="132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27"/>
    <w:bookmarkStart w:name="z1611" w:id="132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28"/>
    <w:bookmarkStart w:name="z1612" w:id="132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329"/>
    <w:bookmarkStart w:name="z1613" w:id="133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330"/>
    <w:bookmarkStart w:name="z1614" w:id="133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331"/>
    <w:bookmarkStart w:name="z1615" w:id="133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332"/>
    <w:bookmarkStart w:name="z1616" w:id="133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33"/>
    <w:bookmarkStart w:name="z1617" w:id="13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20" w:id="133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35"/>
    <w:bookmarkStart w:name="z1621" w:id="133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36"/>
    <w:bookmarkStart w:name="z1622" w:id="133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37"/>
    <w:bookmarkStart w:name="z1623" w:id="133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38"/>
    <w:bookmarkStart w:name="z1624" w:id="133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39"/>
    <w:bookmarkStart w:name="z1625" w:id="134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340"/>
    <w:bookmarkStart w:name="z1626" w:id="134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341"/>
    <w:bookmarkStart w:name="z1627" w:id="134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342"/>
    <w:bookmarkStart w:name="z1628" w:id="134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343"/>
    <w:bookmarkStart w:name="z1629" w:id="134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44"/>
    <w:bookmarkStart w:name="z1630" w:id="13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633" w:id="1346"/>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35" w:id="1347"/>
    <w:p>
      <w:pPr>
        <w:spacing w:after="0"/>
        <w:ind w:left="0"/>
        <w:jc w:val="both"/>
      </w:pPr>
      <w:r>
        <w:rPr>
          <w:rFonts w:ascii="Times New Roman"/>
          <w:b w:val="false"/>
          <w:i w:val="false"/>
          <w:color w:val="000000"/>
          <w:sz w:val="28"/>
        </w:rPr>
        <w:t>
      тапсырмаларда:</w:t>
      </w:r>
    </w:p>
    <w:bookmarkEnd w:id="1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637" w:id="1348"/>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39" w:id="1349"/>
    <w:p>
      <w:pPr>
        <w:spacing w:after="0"/>
        <w:ind w:left="0"/>
        <w:jc w:val="both"/>
      </w:pPr>
      <w:r>
        <w:rPr>
          <w:rFonts w:ascii="Times New Roman"/>
          <w:b w:val="false"/>
          <w:i w:val="false"/>
          <w:color w:val="000000"/>
          <w:sz w:val="28"/>
        </w:rPr>
        <w:t>
      функцияларда:</w:t>
      </w:r>
    </w:p>
    <w:bookmarkEnd w:id="1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641" w:id="1350"/>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1350"/>
    <w:bookmarkStart w:name="z1642" w:id="1351"/>
    <w:p>
      <w:pPr>
        <w:spacing w:after="0"/>
        <w:ind w:left="0"/>
        <w:jc w:val="both"/>
      </w:pPr>
      <w:r>
        <w:rPr>
          <w:rFonts w:ascii="Times New Roman"/>
          <w:b w:val="false"/>
          <w:i w:val="false"/>
          <w:color w:val="000000"/>
          <w:sz w:val="28"/>
        </w:rPr>
        <w:t>
      мынадай мазмұндағы 79-1) тармақшамен толықтырылсын:</w:t>
      </w:r>
    </w:p>
    <w:bookmarkEnd w:id="1351"/>
    <w:bookmarkStart w:name="z1643" w:id="1352"/>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1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1645" w:id="1353"/>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1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1647" w:id="1354"/>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1354"/>
    <w:bookmarkStart w:name="z1648" w:id="1355"/>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55"/>
    <w:bookmarkStart w:name="z1649" w:id="1356"/>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1356"/>
    <w:bookmarkStart w:name="z1650" w:id="1357"/>
    <w:p>
      <w:pPr>
        <w:spacing w:after="0"/>
        <w:ind w:left="0"/>
        <w:jc w:val="both"/>
      </w:pPr>
      <w:r>
        <w:rPr>
          <w:rFonts w:ascii="Times New Roman"/>
          <w:b w:val="false"/>
          <w:i w:val="false"/>
          <w:color w:val="000000"/>
          <w:sz w:val="28"/>
        </w:rPr>
        <w:t>
      мынадай мазмұндағы 95-1) тармақшамен толықтырылсын:</w:t>
      </w:r>
    </w:p>
    <w:bookmarkEnd w:id="1357"/>
    <w:bookmarkStart w:name="z1651" w:id="1358"/>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1358"/>
    <w:bookmarkStart w:name="z1652" w:id="1359"/>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1359"/>
    <w:bookmarkStart w:name="z1653" w:id="1360"/>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1360"/>
    <w:bookmarkStart w:name="z1654" w:id="136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361"/>
    <w:bookmarkStart w:name="z1655" w:id="1362"/>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362"/>
    <w:bookmarkStart w:name="z1656" w:id="1363"/>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1363"/>
    <w:bookmarkStart w:name="z1657" w:id="1364"/>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364"/>
    <w:bookmarkStart w:name="z1658" w:id="136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365"/>
    <w:bookmarkStart w:name="z1659" w:id="136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366"/>
    <w:bookmarkStart w:name="z1660" w:id="1367"/>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367"/>
    <w:bookmarkStart w:name="z1661" w:id="1368"/>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1368"/>
    <w:bookmarkStart w:name="z1662" w:id="1369"/>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1369"/>
    <w:bookmarkStart w:name="z1663" w:id="1370"/>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1370"/>
    <w:bookmarkStart w:name="z1664" w:id="1371"/>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1371"/>
    <w:bookmarkStart w:name="z1665" w:id="13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68" w:id="137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73"/>
    <w:bookmarkStart w:name="z1669" w:id="137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74"/>
    <w:bookmarkStart w:name="z1670" w:id="137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75"/>
    <w:bookmarkStart w:name="z1671" w:id="137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76"/>
    <w:bookmarkStart w:name="z1672" w:id="137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77"/>
    <w:bookmarkStart w:name="z1673" w:id="137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378"/>
    <w:bookmarkStart w:name="z1674" w:id="137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379"/>
    <w:bookmarkStart w:name="z1675" w:id="138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380"/>
    <w:bookmarkStart w:name="z1676" w:id="138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381"/>
    <w:bookmarkStart w:name="z1677" w:id="138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82"/>
    <w:bookmarkStart w:name="z1678" w:id="13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81" w:id="138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84"/>
    <w:bookmarkStart w:name="z1682" w:id="138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85"/>
    <w:bookmarkStart w:name="z1683" w:id="138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86"/>
    <w:bookmarkStart w:name="z1684" w:id="138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87"/>
    <w:bookmarkStart w:name="z1685" w:id="138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88"/>
    <w:bookmarkStart w:name="z1686" w:id="138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389"/>
    <w:bookmarkStart w:name="z1687" w:id="139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390"/>
    <w:bookmarkStart w:name="z1688" w:id="139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391"/>
    <w:bookmarkStart w:name="z1689" w:id="139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392"/>
    <w:bookmarkStart w:name="z1690" w:id="139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393"/>
    <w:bookmarkStart w:name="z1691" w:id="13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94" w:id="139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95"/>
    <w:bookmarkStart w:name="z1695" w:id="139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396"/>
    <w:bookmarkStart w:name="z1696" w:id="139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397"/>
    <w:bookmarkStart w:name="z1697" w:id="139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98"/>
    <w:bookmarkStart w:name="z1698" w:id="139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99"/>
    <w:bookmarkStart w:name="z1699" w:id="140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00"/>
    <w:bookmarkStart w:name="z1700" w:id="140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01"/>
    <w:bookmarkStart w:name="z1701" w:id="140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02"/>
    <w:bookmarkStart w:name="z1702" w:id="140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03"/>
    <w:bookmarkStart w:name="z1703" w:id="140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04"/>
    <w:bookmarkStart w:name="z1704" w:id="14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07" w:id="140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06"/>
    <w:bookmarkStart w:name="z1708" w:id="140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407"/>
    <w:bookmarkStart w:name="z1709" w:id="140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408"/>
    <w:bookmarkStart w:name="z1710" w:id="140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09"/>
    <w:bookmarkStart w:name="z1711" w:id="141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410"/>
    <w:bookmarkStart w:name="z1712" w:id="141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11"/>
    <w:bookmarkStart w:name="z1713" w:id="141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12"/>
    <w:bookmarkStart w:name="z1714" w:id="141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13"/>
    <w:bookmarkStart w:name="z1715" w:id="141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14"/>
    <w:bookmarkStart w:name="z1716" w:id="141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15"/>
    <w:bookmarkStart w:name="z1717" w:id="14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20" w:id="141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17"/>
    <w:bookmarkStart w:name="z1721" w:id="141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418"/>
    <w:bookmarkStart w:name="z1722" w:id="141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419"/>
    <w:bookmarkStart w:name="z1723" w:id="142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20"/>
    <w:bookmarkStart w:name="z1724" w:id="142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421"/>
    <w:bookmarkStart w:name="z1725" w:id="142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22"/>
    <w:bookmarkStart w:name="z1726" w:id="142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23"/>
    <w:bookmarkStart w:name="z1727" w:id="142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24"/>
    <w:bookmarkStart w:name="z1728" w:id="142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25"/>
    <w:bookmarkStart w:name="z1729" w:id="142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26"/>
    <w:bookmarkStart w:name="z1730" w:id="14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33" w:id="142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28"/>
    <w:bookmarkStart w:name="z1734" w:id="142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429"/>
    <w:bookmarkStart w:name="z1735" w:id="143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430"/>
    <w:bookmarkStart w:name="z1736" w:id="143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31"/>
    <w:bookmarkStart w:name="z1737" w:id="143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432"/>
    <w:bookmarkStart w:name="z1738" w:id="143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33"/>
    <w:bookmarkStart w:name="z1739" w:id="143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34"/>
    <w:bookmarkStart w:name="z1740" w:id="143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35"/>
    <w:bookmarkStart w:name="z1741" w:id="143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36"/>
    <w:bookmarkStart w:name="z1742" w:id="143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37"/>
    <w:bookmarkStart w:name="z1743" w:id="14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Шиелі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46" w:id="143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39"/>
    <w:bookmarkStart w:name="z1747" w:id="144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440"/>
    <w:bookmarkStart w:name="z1748" w:id="144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441"/>
    <w:bookmarkStart w:name="z1749" w:id="144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42"/>
    <w:bookmarkStart w:name="z1750" w:id="144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443"/>
    <w:bookmarkStart w:name="z1751" w:id="144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44"/>
    <w:bookmarkStart w:name="z1752" w:id="144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45"/>
    <w:bookmarkStart w:name="z1753" w:id="144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46"/>
    <w:bookmarkStart w:name="z1754" w:id="144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47"/>
    <w:bookmarkStart w:name="z1755" w:id="144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48"/>
    <w:bookmarkStart w:name="z1756" w:id="14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59" w:id="145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50"/>
    <w:bookmarkStart w:name="z1760" w:id="145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451"/>
    <w:bookmarkStart w:name="z1761" w:id="145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452"/>
    <w:bookmarkStart w:name="z1762" w:id="145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53"/>
    <w:bookmarkStart w:name="z1763" w:id="145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454"/>
    <w:bookmarkStart w:name="z1764" w:id="145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55"/>
    <w:bookmarkStart w:name="z1765" w:id="145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56"/>
    <w:bookmarkStart w:name="z1766" w:id="145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57"/>
    <w:bookmarkStart w:name="z1767" w:id="145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58"/>
    <w:bookmarkStart w:name="z1768" w:id="145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59"/>
    <w:bookmarkStart w:name="z1769" w:id="14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72" w:id="1461"/>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74" w:id="1462"/>
    <w:p>
      <w:pPr>
        <w:spacing w:after="0"/>
        <w:ind w:left="0"/>
        <w:jc w:val="both"/>
      </w:pPr>
      <w:r>
        <w:rPr>
          <w:rFonts w:ascii="Times New Roman"/>
          <w:b w:val="false"/>
          <w:i w:val="false"/>
          <w:color w:val="000000"/>
          <w:sz w:val="28"/>
        </w:rPr>
        <w:t>
      тапсырмаларда:</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76" w:id="1463"/>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78" w:id="1464"/>
    <w:p>
      <w:pPr>
        <w:spacing w:after="0"/>
        <w:ind w:left="0"/>
        <w:jc w:val="both"/>
      </w:pPr>
      <w:r>
        <w:rPr>
          <w:rFonts w:ascii="Times New Roman"/>
          <w:b w:val="false"/>
          <w:i w:val="false"/>
          <w:color w:val="000000"/>
          <w:sz w:val="28"/>
        </w:rPr>
        <w:t>
      функцияларда:</w:t>
      </w:r>
    </w:p>
    <w:bookmarkEnd w:id="1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780" w:id="1465"/>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1465"/>
    <w:bookmarkStart w:name="z1781" w:id="1466"/>
    <w:p>
      <w:pPr>
        <w:spacing w:after="0"/>
        <w:ind w:left="0"/>
        <w:jc w:val="both"/>
      </w:pPr>
      <w:r>
        <w:rPr>
          <w:rFonts w:ascii="Times New Roman"/>
          <w:b w:val="false"/>
          <w:i w:val="false"/>
          <w:color w:val="000000"/>
          <w:sz w:val="28"/>
        </w:rPr>
        <w:t>
      мынадай мазмұндағы 79-1) тармақшамен толықтырылсын:</w:t>
      </w:r>
    </w:p>
    <w:bookmarkEnd w:id="1466"/>
    <w:bookmarkStart w:name="z1782" w:id="1467"/>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1784" w:id="1468"/>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1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1786" w:id="1469"/>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1469"/>
    <w:bookmarkStart w:name="z1787" w:id="1470"/>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70"/>
    <w:bookmarkStart w:name="z1788" w:id="1471"/>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1471"/>
    <w:bookmarkStart w:name="z1789" w:id="1472"/>
    <w:p>
      <w:pPr>
        <w:spacing w:after="0"/>
        <w:ind w:left="0"/>
        <w:jc w:val="both"/>
      </w:pPr>
      <w:r>
        <w:rPr>
          <w:rFonts w:ascii="Times New Roman"/>
          <w:b w:val="false"/>
          <w:i w:val="false"/>
          <w:color w:val="000000"/>
          <w:sz w:val="28"/>
        </w:rPr>
        <w:t>
      мынадай мазмұндағы 95-1) тармақшамен толықтырылсын:</w:t>
      </w:r>
    </w:p>
    <w:bookmarkEnd w:id="1472"/>
    <w:bookmarkStart w:name="z1790" w:id="1473"/>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1473"/>
    <w:bookmarkStart w:name="z1791" w:id="1474"/>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1474"/>
    <w:bookmarkStart w:name="z1792" w:id="1475"/>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1475"/>
    <w:bookmarkStart w:name="z1793" w:id="1476"/>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476"/>
    <w:bookmarkStart w:name="z1794" w:id="1477"/>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477"/>
    <w:bookmarkStart w:name="z1795" w:id="1478"/>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1478"/>
    <w:bookmarkStart w:name="z1796" w:id="1479"/>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79"/>
    <w:bookmarkStart w:name="z1797" w:id="148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80"/>
    <w:bookmarkStart w:name="z1798" w:id="1481"/>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481"/>
    <w:bookmarkStart w:name="z1799" w:id="1482"/>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482"/>
    <w:bookmarkStart w:name="z1800" w:id="1483"/>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1483"/>
    <w:bookmarkStart w:name="z1801" w:id="1484"/>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1484"/>
    <w:bookmarkStart w:name="z1802" w:id="1485"/>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1485"/>
    <w:bookmarkStart w:name="z1803" w:id="1486"/>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1486"/>
    <w:bookmarkStart w:name="z1804" w:id="14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07" w:id="148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88"/>
    <w:bookmarkStart w:name="z1808" w:id="148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489"/>
    <w:bookmarkStart w:name="z1809" w:id="149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490"/>
    <w:bookmarkStart w:name="z1810" w:id="149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491"/>
    <w:bookmarkStart w:name="z1811" w:id="149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492"/>
    <w:bookmarkStart w:name="z1812" w:id="149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93"/>
    <w:bookmarkStart w:name="z1813" w:id="149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94"/>
    <w:bookmarkStart w:name="z1814" w:id="149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95"/>
    <w:bookmarkStart w:name="z1815" w:id="149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96"/>
    <w:bookmarkStart w:name="z1816" w:id="149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97"/>
    <w:bookmarkStart w:name="z1817" w:id="14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20" w:id="149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499"/>
    <w:bookmarkStart w:name="z1821" w:id="150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00"/>
    <w:bookmarkStart w:name="z1822" w:id="150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01"/>
    <w:bookmarkStart w:name="z1823" w:id="150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02"/>
    <w:bookmarkStart w:name="z1824" w:id="150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03"/>
    <w:bookmarkStart w:name="z1825" w:id="150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04"/>
    <w:bookmarkStart w:name="z1826" w:id="150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05"/>
    <w:bookmarkStart w:name="z1827" w:id="150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06"/>
    <w:bookmarkStart w:name="z1828" w:id="150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07"/>
    <w:bookmarkStart w:name="z1829" w:id="150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08"/>
    <w:bookmarkStart w:name="z1830" w:id="15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33" w:id="151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10"/>
    <w:bookmarkStart w:name="z1834" w:id="151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11"/>
    <w:bookmarkStart w:name="z1835" w:id="151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12"/>
    <w:bookmarkStart w:name="z1836" w:id="151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13"/>
    <w:bookmarkStart w:name="z1837" w:id="151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14"/>
    <w:bookmarkStart w:name="z1838" w:id="151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15"/>
    <w:bookmarkStart w:name="z1839" w:id="151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16"/>
    <w:bookmarkStart w:name="z1840" w:id="151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17"/>
    <w:bookmarkStart w:name="z1841" w:id="151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18"/>
    <w:bookmarkStart w:name="z1842" w:id="151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19"/>
    <w:bookmarkStart w:name="z1843" w:id="15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46" w:id="152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21"/>
    <w:bookmarkStart w:name="z1847" w:id="152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22"/>
    <w:bookmarkStart w:name="z1848" w:id="152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23"/>
    <w:bookmarkStart w:name="z1849" w:id="152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24"/>
    <w:bookmarkStart w:name="z1850" w:id="152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25"/>
    <w:bookmarkStart w:name="z1851" w:id="152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26"/>
    <w:bookmarkStart w:name="z1852" w:id="152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27"/>
    <w:bookmarkStart w:name="z1853" w:id="152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28"/>
    <w:bookmarkStart w:name="z1854" w:id="152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29"/>
    <w:bookmarkStart w:name="z1855" w:id="153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30"/>
    <w:bookmarkStart w:name="z1856" w:id="15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59" w:id="153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32"/>
    <w:bookmarkStart w:name="z1860" w:id="153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33"/>
    <w:bookmarkStart w:name="z1861" w:id="153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34"/>
    <w:bookmarkStart w:name="z1862" w:id="153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35"/>
    <w:bookmarkStart w:name="z1863" w:id="153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36"/>
    <w:bookmarkStart w:name="z1864" w:id="153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37"/>
    <w:bookmarkStart w:name="z1865" w:id="153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38"/>
    <w:bookmarkStart w:name="z1866" w:id="153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39"/>
    <w:bookmarkStart w:name="z1867" w:id="154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40"/>
    <w:bookmarkStart w:name="z1868" w:id="154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41"/>
    <w:bookmarkStart w:name="z1869" w:id="15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72" w:id="154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43"/>
    <w:bookmarkStart w:name="z1873" w:id="154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44"/>
    <w:bookmarkStart w:name="z1874" w:id="154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45"/>
    <w:bookmarkStart w:name="z1875" w:id="154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46"/>
    <w:bookmarkStart w:name="z1876" w:id="154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47"/>
    <w:bookmarkStart w:name="z1877" w:id="154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48"/>
    <w:bookmarkStart w:name="z1878" w:id="154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49"/>
    <w:bookmarkStart w:name="z1879" w:id="155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50"/>
    <w:bookmarkStart w:name="z1880" w:id="155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51"/>
    <w:bookmarkStart w:name="z1881" w:id="155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52"/>
    <w:bookmarkStart w:name="z1882" w:id="15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85" w:id="155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54"/>
    <w:bookmarkStart w:name="z1886" w:id="155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55"/>
    <w:bookmarkStart w:name="z1887" w:id="155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56"/>
    <w:bookmarkStart w:name="z1888" w:id="155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57"/>
    <w:bookmarkStart w:name="z1889" w:id="155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58"/>
    <w:bookmarkStart w:name="z1890" w:id="155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59"/>
    <w:bookmarkStart w:name="z1891" w:id="156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60"/>
    <w:bookmarkStart w:name="z1892" w:id="156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61"/>
    <w:bookmarkStart w:name="z1893" w:id="156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62"/>
    <w:bookmarkStart w:name="z1894" w:id="156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63"/>
    <w:bookmarkStart w:name="z1895" w:id="15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98" w:id="156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65"/>
    <w:bookmarkStart w:name="z1899" w:id="156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66"/>
    <w:bookmarkStart w:name="z1900" w:id="156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67"/>
    <w:bookmarkStart w:name="z1901" w:id="156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68"/>
    <w:bookmarkStart w:name="z1902" w:id="156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69"/>
    <w:bookmarkStart w:name="z1903" w:id="157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70"/>
    <w:bookmarkStart w:name="z1904" w:id="157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71"/>
    <w:bookmarkStart w:name="z1905" w:id="157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72"/>
    <w:bookmarkStart w:name="z1906" w:id="157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73"/>
    <w:bookmarkStart w:name="z1907" w:id="157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74"/>
    <w:bookmarkStart w:name="z1908" w:id="15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11" w:id="157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76"/>
    <w:bookmarkStart w:name="z1912" w:id="157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77"/>
    <w:bookmarkStart w:name="z1913" w:id="157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78"/>
    <w:bookmarkStart w:name="z1914" w:id="157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79"/>
    <w:bookmarkStart w:name="z1915" w:id="158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80"/>
    <w:bookmarkStart w:name="z1916" w:id="158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81"/>
    <w:bookmarkStart w:name="z1917" w:id="158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82"/>
    <w:bookmarkStart w:name="z1918" w:id="158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83"/>
    <w:bookmarkStart w:name="z1919" w:id="158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84"/>
    <w:bookmarkStart w:name="z1920" w:id="158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85"/>
    <w:bookmarkStart w:name="z1921" w:id="15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24" w:id="158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87"/>
    <w:bookmarkStart w:name="z1925" w:id="158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88"/>
    <w:bookmarkStart w:name="z1926" w:id="158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589"/>
    <w:bookmarkStart w:name="z1927" w:id="159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590"/>
    <w:bookmarkStart w:name="z1928" w:id="159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591"/>
    <w:bookmarkStart w:name="z1929" w:id="159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592"/>
    <w:bookmarkStart w:name="z1930" w:id="159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593"/>
    <w:bookmarkStart w:name="z1931" w:id="159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594"/>
    <w:bookmarkStart w:name="z1932" w:id="159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595"/>
    <w:bookmarkStart w:name="z1933" w:id="159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596"/>
    <w:bookmarkStart w:name="z1934" w:id="15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37" w:id="159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598"/>
    <w:bookmarkStart w:name="z1938" w:id="159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599"/>
    <w:bookmarkStart w:name="z1939" w:id="160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00"/>
    <w:bookmarkStart w:name="z1940" w:id="160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01"/>
    <w:bookmarkStart w:name="z1941" w:id="160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02"/>
    <w:bookmarkStart w:name="z1942" w:id="160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03"/>
    <w:bookmarkStart w:name="z1943" w:id="160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04"/>
    <w:bookmarkStart w:name="z1944" w:id="160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05"/>
    <w:bookmarkStart w:name="z1945" w:id="160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06"/>
    <w:bookmarkStart w:name="z1946" w:id="160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07"/>
    <w:bookmarkStart w:name="z1947" w:id="16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50" w:id="160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09"/>
    <w:bookmarkStart w:name="z1951" w:id="161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10"/>
    <w:bookmarkStart w:name="z1952" w:id="161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11"/>
    <w:bookmarkStart w:name="z1953" w:id="161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12"/>
    <w:bookmarkStart w:name="z1954" w:id="161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13"/>
    <w:bookmarkStart w:name="z1955" w:id="161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14"/>
    <w:bookmarkStart w:name="z1956" w:id="161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15"/>
    <w:bookmarkStart w:name="z1957" w:id="161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16"/>
    <w:bookmarkStart w:name="z1958" w:id="161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17"/>
    <w:bookmarkStart w:name="z1959" w:id="161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18"/>
    <w:bookmarkStart w:name="z1960" w:id="16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Науырзым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63" w:id="162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20"/>
    <w:bookmarkStart w:name="z1964" w:id="162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21"/>
    <w:bookmarkStart w:name="z1965" w:id="162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22"/>
    <w:bookmarkStart w:name="z1966" w:id="162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23"/>
    <w:bookmarkStart w:name="z1967" w:id="162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24"/>
    <w:bookmarkStart w:name="z1968" w:id="162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25"/>
    <w:bookmarkStart w:name="z1969" w:id="162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26"/>
    <w:bookmarkStart w:name="z1970" w:id="162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27"/>
    <w:bookmarkStart w:name="z1971" w:id="162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28"/>
    <w:bookmarkStart w:name="z1972" w:id="162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29"/>
    <w:bookmarkStart w:name="z1973" w:id="16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76" w:id="163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31"/>
    <w:bookmarkStart w:name="z1977" w:id="163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32"/>
    <w:bookmarkStart w:name="z1978" w:id="163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33"/>
    <w:bookmarkStart w:name="z1979" w:id="163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34"/>
    <w:bookmarkStart w:name="z1980" w:id="163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35"/>
    <w:bookmarkStart w:name="z1981" w:id="163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36"/>
    <w:bookmarkStart w:name="z1982" w:id="163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37"/>
    <w:bookmarkStart w:name="z1983" w:id="163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38"/>
    <w:bookmarkStart w:name="z1984" w:id="163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39"/>
    <w:bookmarkStart w:name="z1985" w:id="164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40"/>
    <w:bookmarkStart w:name="z1986" w:id="16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89" w:id="164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42"/>
    <w:bookmarkStart w:name="z1990" w:id="164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43"/>
    <w:bookmarkStart w:name="z1991" w:id="164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44"/>
    <w:bookmarkStart w:name="z1992" w:id="164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45"/>
    <w:bookmarkStart w:name="z1993" w:id="164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46"/>
    <w:bookmarkStart w:name="z1994" w:id="164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47"/>
    <w:bookmarkStart w:name="z1995" w:id="164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48"/>
    <w:bookmarkStart w:name="z1996" w:id="164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49"/>
    <w:bookmarkStart w:name="z1997" w:id="165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50"/>
    <w:bookmarkStart w:name="z1998" w:id="165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51"/>
    <w:bookmarkStart w:name="z1999" w:id="16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02" w:id="165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53"/>
    <w:bookmarkStart w:name="z2003" w:id="165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54"/>
    <w:bookmarkStart w:name="z2004" w:id="165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55"/>
    <w:bookmarkStart w:name="z2005" w:id="165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56"/>
    <w:bookmarkStart w:name="z2006" w:id="165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57"/>
    <w:bookmarkStart w:name="z2007" w:id="165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58"/>
    <w:bookmarkStart w:name="z2008" w:id="165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59"/>
    <w:bookmarkStart w:name="z2009" w:id="166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60"/>
    <w:bookmarkStart w:name="z2010" w:id="166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61"/>
    <w:bookmarkStart w:name="z2011" w:id="166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62"/>
    <w:bookmarkStart w:name="z2012" w:id="16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15" w:id="166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64"/>
    <w:bookmarkStart w:name="z2016" w:id="166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65"/>
    <w:bookmarkStart w:name="z2017" w:id="166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66"/>
    <w:bookmarkStart w:name="z2018" w:id="166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67"/>
    <w:bookmarkStart w:name="z2019" w:id="166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68"/>
    <w:bookmarkStart w:name="z2020" w:id="166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69"/>
    <w:bookmarkStart w:name="z2021" w:id="167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70"/>
    <w:bookmarkStart w:name="z2022" w:id="167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71"/>
    <w:bookmarkStart w:name="z2023" w:id="167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72"/>
    <w:bookmarkStart w:name="z2024" w:id="167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73"/>
    <w:bookmarkStart w:name="z2025" w:id="16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28" w:id="167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75"/>
    <w:bookmarkStart w:name="z2029" w:id="167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76"/>
    <w:bookmarkStart w:name="z2030" w:id="167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77"/>
    <w:bookmarkStart w:name="z2031" w:id="167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78"/>
    <w:bookmarkStart w:name="z2032" w:id="167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79"/>
    <w:bookmarkStart w:name="z2033" w:id="168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80"/>
    <w:bookmarkStart w:name="z2034" w:id="168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81"/>
    <w:bookmarkStart w:name="z2035" w:id="168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82"/>
    <w:bookmarkStart w:name="z2036" w:id="168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83"/>
    <w:bookmarkStart w:name="z2037" w:id="168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84"/>
    <w:bookmarkStart w:name="z2038" w:id="16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41" w:id="168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86"/>
    <w:bookmarkStart w:name="z2042" w:id="168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87"/>
    <w:bookmarkStart w:name="z2043" w:id="168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88"/>
    <w:bookmarkStart w:name="z2044" w:id="168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689"/>
    <w:bookmarkStart w:name="z2045" w:id="169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690"/>
    <w:bookmarkStart w:name="z2046" w:id="169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691"/>
    <w:bookmarkStart w:name="z2047" w:id="169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692"/>
    <w:bookmarkStart w:name="z2048" w:id="169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693"/>
    <w:bookmarkStart w:name="z2049" w:id="169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694"/>
    <w:bookmarkStart w:name="z2050" w:id="169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695"/>
    <w:bookmarkStart w:name="z2051" w:id="16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54" w:id="169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697"/>
    <w:bookmarkStart w:name="z2055" w:id="169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698"/>
    <w:bookmarkStart w:name="z2056" w:id="169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699"/>
    <w:bookmarkStart w:name="z2057" w:id="170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00"/>
    <w:bookmarkStart w:name="z2058" w:id="170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01"/>
    <w:bookmarkStart w:name="z2059" w:id="170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02"/>
    <w:bookmarkStart w:name="z2060" w:id="170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03"/>
    <w:bookmarkStart w:name="z2061" w:id="170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704"/>
    <w:bookmarkStart w:name="z2062" w:id="170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05"/>
    <w:bookmarkStart w:name="z2063" w:id="170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06"/>
    <w:bookmarkStart w:name="z2064" w:id="17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Маңғыстау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067" w:id="1708"/>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069" w:id="1709"/>
    <w:p>
      <w:pPr>
        <w:spacing w:after="0"/>
        <w:ind w:left="0"/>
        <w:jc w:val="both"/>
      </w:pPr>
      <w:r>
        <w:rPr>
          <w:rFonts w:ascii="Times New Roman"/>
          <w:b w:val="false"/>
          <w:i w:val="false"/>
          <w:color w:val="000000"/>
          <w:sz w:val="28"/>
        </w:rPr>
        <w:t>
      тапсырмаларда:</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071" w:id="1710"/>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073" w:id="1711"/>
    <w:p>
      <w:pPr>
        <w:spacing w:after="0"/>
        <w:ind w:left="0"/>
        <w:jc w:val="both"/>
      </w:pPr>
      <w:r>
        <w:rPr>
          <w:rFonts w:ascii="Times New Roman"/>
          <w:b w:val="false"/>
          <w:i w:val="false"/>
          <w:color w:val="000000"/>
          <w:sz w:val="28"/>
        </w:rPr>
        <w:t>
      функцияларда:</w:t>
      </w:r>
    </w:p>
    <w:bookmarkEnd w:id="1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075" w:id="1712"/>
    <w:p>
      <w:pPr>
        <w:spacing w:after="0"/>
        <w:ind w:left="0"/>
        <w:jc w:val="both"/>
      </w:pPr>
      <w:r>
        <w:rPr>
          <w:rFonts w:ascii="Times New Roman"/>
          <w:b w:val="false"/>
          <w:i w:val="false"/>
          <w:color w:val="000000"/>
          <w:sz w:val="28"/>
        </w:rPr>
        <w:t>
      "79)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1712"/>
    <w:bookmarkStart w:name="z2076" w:id="1713"/>
    <w:p>
      <w:pPr>
        <w:spacing w:after="0"/>
        <w:ind w:left="0"/>
        <w:jc w:val="both"/>
      </w:pPr>
      <w:r>
        <w:rPr>
          <w:rFonts w:ascii="Times New Roman"/>
          <w:b w:val="false"/>
          <w:i w:val="false"/>
          <w:color w:val="000000"/>
          <w:sz w:val="28"/>
        </w:rPr>
        <w:t>
      мынадай мазмұндағы 79-1) тармақшамен толықтырылсын:</w:t>
      </w:r>
    </w:p>
    <w:bookmarkEnd w:id="1713"/>
    <w:bookmarkStart w:name="z2077" w:id="1714"/>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1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079" w:id="1715"/>
    <w:p>
      <w:pPr>
        <w:spacing w:after="0"/>
        <w:ind w:left="0"/>
        <w:jc w:val="both"/>
      </w:pPr>
      <w:r>
        <w:rPr>
          <w:rFonts w:ascii="Times New Roman"/>
          <w:b w:val="false"/>
          <w:i w:val="false"/>
          <w:color w:val="000000"/>
          <w:sz w:val="28"/>
        </w:rPr>
        <w:t>
      "80)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1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2081" w:id="1716"/>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1716"/>
    <w:bookmarkStart w:name="z2082" w:id="1717"/>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17"/>
    <w:bookmarkStart w:name="z2083" w:id="1718"/>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1718"/>
    <w:bookmarkStart w:name="z2084" w:id="1719"/>
    <w:p>
      <w:pPr>
        <w:spacing w:after="0"/>
        <w:ind w:left="0"/>
        <w:jc w:val="both"/>
      </w:pPr>
      <w:r>
        <w:rPr>
          <w:rFonts w:ascii="Times New Roman"/>
          <w:b w:val="false"/>
          <w:i w:val="false"/>
          <w:color w:val="000000"/>
          <w:sz w:val="28"/>
        </w:rPr>
        <w:t>
      мынадай мазмұндағы 95-1) тармақшамен толықтырылсын:</w:t>
      </w:r>
    </w:p>
    <w:bookmarkEnd w:id="1719"/>
    <w:bookmarkStart w:name="z2085" w:id="1720"/>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1720"/>
    <w:bookmarkStart w:name="z2086" w:id="1721"/>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1721"/>
    <w:bookmarkStart w:name="z2087" w:id="1722"/>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1722"/>
    <w:bookmarkStart w:name="z2088" w:id="172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723"/>
    <w:bookmarkStart w:name="z2089" w:id="1724"/>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724"/>
    <w:bookmarkStart w:name="z2090" w:id="1725"/>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1725"/>
    <w:bookmarkStart w:name="z2091" w:id="1726"/>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26"/>
    <w:bookmarkStart w:name="z2092" w:id="172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27"/>
    <w:bookmarkStart w:name="z2093" w:id="1728"/>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728"/>
    <w:bookmarkStart w:name="z2094" w:id="1729"/>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729"/>
    <w:bookmarkStart w:name="z2095" w:id="1730"/>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1730"/>
    <w:bookmarkStart w:name="z2096" w:id="1731"/>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1731"/>
    <w:bookmarkStart w:name="z2097" w:id="1732"/>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1732"/>
    <w:bookmarkStart w:name="z2098" w:id="1733"/>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1733"/>
    <w:bookmarkStart w:name="z2099" w:id="17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02" w:id="173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35"/>
    <w:bookmarkStart w:name="z2103" w:id="173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736"/>
    <w:bookmarkStart w:name="z2104" w:id="173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737"/>
    <w:bookmarkStart w:name="z2105" w:id="173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38"/>
    <w:bookmarkStart w:name="z2106" w:id="173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39"/>
    <w:bookmarkStart w:name="z2107" w:id="174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40"/>
    <w:bookmarkStart w:name="z2108" w:id="174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41"/>
    <w:bookmarkStart w:name="z2109" w:id="174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742"/>
    <w:bookmarkStart w:name="z2110" w:id="174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43"/>
    <w:bookmarkStart w:name="z2111" w:id="174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44"/>
    <w:bookmarkStart w:name="z2112" w:id="17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15" w:id="174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46"/>
    <w:bookmarkStart w:name="z2116" w:id="174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747"/>
    <w:bookmarkStart w:name="z2117" w:id="174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748"/>
    <w:bookmarkStart w:name="z2118" w:id="174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49"/>
    <w:bookmarkStart w:name="z2119" w:id="175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50"/>
    <w:bookmarkStart w:name="z2120" w:id="175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51"/>
    <w:bookmarkStart w:name="z2121" w:id="175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52"/>
    <w:bookmarkStart w:name="z2122" w:id="175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753"/>
    <w:bookmarkStart w:name="z2123" w:id="175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54"/>
    <w:bookmarkStart w:name="z2124" w:id="175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55"/>
    <w:bookmarkStart w:name="z2125" w:id="17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28" w:id="175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57"/>
    <w:bookmarkStart w:name="z2129" w:id="175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758"/>
    <w:bookmarkStart w:name="z2130" w:id="175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759"/>
    <w:bookmarkStart w:name="z2131" w:id="176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60"/>
    <w:bookmarkStart w:name="z2132" w:id="176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61"/>
    <w:bookmarkStart w:name="z2133" w:id="176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62"/>
    <w:bookmarkStart w:name="z2134" w:id="176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63"/>
    <w:bookmarkStart w:name="z2135" w:id="176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764"/>
    <w:bookmarkStart w:name="z2136" w:id="176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65"/>
    <w:bookmarkStart w:name="z2137" w:id="176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66"/>
    <w:bookmarkStart w:name="z2138" w:id="17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41" w:id="176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68"/>
    <w:bookmarkStart w:name="z2142" w:id="176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769"/>
    <w:bookmarkStart w:name="z2143" w:id="177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770"/>
    <w:bookmarkStart w:name="z2144" w:id="177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71"/>
    <w:bookmarkStart w:name="z2145" w:id="177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72"/>
    <w:bookmarkStart w:name="z2146" w:id="177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73"/>
    <w:bookmarkStart w:name="z2147" w:id="177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74"/>
    <w:bookmarkStart w:name="z2148" w:id="177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775"/>
    <w:bookmarkStart w:name="z2149" w:id="177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76"/>
    <w:bookmarkStart w:name="z2150" w:id="177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77"/>
    <w:bookmarkStart w:name="z2151" w:id="17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54" w:id="177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79"/>
    <w:bookmarkStart w:name="z2155" w:id="178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780"/>
    <w:bookmarkStart w:name="z2156" w:id="178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781"/>
    <w:bookmarkStart w:name="z2157" w:id="178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82"/>
    <w:bookmarkStart w:name="z2158" w:id="178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83"/>
    <w:bookmarkStart w:name="z2159" w:id="178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84"/>
    <w:bookmarkStart w:name="z2160" w:id="178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85"/>
    <w:bookmarkStart w:name="z2161" w:id="178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786"/>
    <w:bookmarkStart w:name="z2162" w:id="178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87"/>
    <w:bookmarkStart w:name="z2163" w:id="178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88"/>
    <w:bookmarkStart w:name="z2164" w:id="17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67" w:id="179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790"/>
    <w:bookmarkStart w:name="z2168" w:id="179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791"/>
    <w:bookmarkStart w:name="z2169" w:id="179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792"/>
    <w:bookmarkStart w:name="z2170" w:id="179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793"/>
    <w:bookmarkStart w:name="z2171" w:id="179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794"/>
    <w:bookmarkStart w:name="z2172" w:id="179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795"/>
    <w:bookmarkStart w:name="z2173" w:id="179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796"/>
    <w:bookmarkStart w:name="z2174" w:id="179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797"/>
    <w:bookmarkStart w:name="z2175" w:id="179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798"/>
    <w:bookmarkStart w:name="z2176" w:id="179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799"/>
    <w:bookmarkStart w:name="z2177" w:id="18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80" w:id="180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01"/>
    <w:bookmarkStart w:name="z2181" w:id="180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02"/>
    <w:bookmarkStart w:name="z2182" w:id="180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03"/>
    <w:bookmarkStart w:name="z2183" w:id="180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04"/>
    <w:bookmarkStart w:name="z2184" w:id="180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05"/>
    <w:bookmarkStart w:name="z2185" w:id="180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06"/>
    <w:bookmarkStart w:name="z2186" w:id="180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07"/>
    <w:bookmarkStart w:name="z2187" w:id="180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808"/>
    <w:bookmarkStart w:name="z2188" w:id="180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809"/>
    <w:bookmarkStart w:name="z2189" w:id="181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810"/>
    <w:bookmarkStart w:name="z2190" w:id="18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теңiз порты"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93" w:id="181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12"/>
    <w:bookmarkStart w:name="z2194" w:id="181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13"/>
    <w:bookmarkStart w:name="z2195" w:id="181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14"/>
    <w:bookmarkStart w:name="z2196" w:id="181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15"/>
    <w:bookmarkStart w:name="z2197" w:id="181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16"/>
    <w:bookmarkStart w:name="z2198" w:id="181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17"/>
    <w:bookmarkStart w:name="z2199" w:id="181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18"/>
    <w:bookmarkStart w:name="z2200" w:id="181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819"/>
    <w:bookmarkStart w:name="z2201" w:id="182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820"/>
    <w:bookmarkStart w:name="z2202" w:id="182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821"/>
    <w:bookmarkStart w:name="z2203" w:id="18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206" w:id="1823"/>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208" w:id="1824"/>
    <w:p>
      <w:pPr>
        <w:spacing w:after="0"/>
        <w:ind w:left="0"/>
        <w:jc w:val="both"/>
      </w:pPr>
      <w:r>
        <w:rPr>
          <w:rFonts w:ascii="Times New Roman"/>
          <w:b w:val="false"/>
          <w:i w:val="false"/>
          <w:color w:val="000000"/>
          <w:sz w:val="28"/>
        </w:rPr>
        <w:t>
      тапсырмаларда:</w:t>
      </w:r>
    </w:p>
    <w:bookmarkEnd w:id="1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210" w:id="1825"/>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212" w:id="1826"/>
    <w:p>
      <w:pPr>
        <w:spacing w:after="0"/>
        <w:ind w:left="0"/>
        <w:jc w:val="both"/>
      </w:pPr>
      <w:r>
        <w:rPr>
          <w:rFonts w:ascii="Times New Roman"/>
          <w:b w:val="false"/>
          <w:i w:val="false"/>
          <w:color w:val="000000"/>
          <w:sz w:val="28"/>
        </w:rPr>
        <w:t>
      функцияларда:</w:t>
      </w:r>
    </w:p>
    <w:bookmarkEnd w:id="1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214" w:id="1827"/>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1827"/>
    <w:bookmarkStart w:name="z2215" w:id="1828"/>
    <w:p>
      <w:pPr>
        <w:spacing w:after="0"/>
        <w:ind w:left="0"/>
        <w:jc w:val="both"/>
      </w:pPr>
      <w:r>
        <w:rPr>
          <w:rFonts w:ascii="Times New Roman"/>
          <w:b w:val="false"/>
          <w:i w:val="false"/>
          <w:color w:val="000000"/>
          <w:sz w:val="28"/>
        </w:rPr>
        <w:t>
      мынадай мазмұндағы 79-1) тармақшамен толықтырылсын:</w:t>
      </w:r>
    </w:p>
    <w:bookmarkEnd w:id="1828"/>
    <w:bookmarkStart w:name="z2216" w:id="1829"/>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218" w:id="1830"/>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1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2220" w:id="1831"/>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1831"/>
    <w:bookmarkStart w:name="z2221" w:id="1832"/>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32"/>
    <w:bookmarkStart w:name="z2222" w:id="1833"/>
    <w:p>
      <w:pPr>
        <w:spacing w:after="0"/>
        <w:ind w:left="0"/>
        <w:jc w:val="both"/>
      </w:pPr>
      <w:r>
        <w:rPr>
          <w:rFonts w:ascii="Times New Roman"/>
          <w:b w:val="false"/>
          <w:i w:val="false"/>
          <w:color w:val="000000"/>
          <w:sz w:val="28"/>
        </w:rPr>
        <w:t>
      95) "</w:t>
      </w:r>
      <w:r>
        <w:rPr>
          <w:rFonts w:ascii="Times New Roman"/>
          <w:b w:val="false"/>
          <w:i w:val="false"/>
          <w:color w:val="000000"/>
          <w:sz w:val="28"/>
        </w:rPr>
        <w:t>Оңалту және банкроттық туралы</w:t>
      </w:r>
      <w:r>
        <w:rPr>
          <w:rFonts w:ascii="Times New Roman"/>
          <w:b w:val="false"/>
          <w:i w:val="false"/>
          <w:color w:val="000000"/>
          <w:sz w:val="28"/>
        </w:rPr>
        <w:t>"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1833"/>
    <w:bookmarkStart w:name="z2223" w:id="1834"/>
    <w:p>
      <w:pPr>
        <w:spacing w:after="0"/>
        <w:ind w:left="0"/>
        <w:jc w:val="both"/>
      </w:pPr>
      <w:r>
        <w:rPr>
          <w:rFonts w:ascii="Times New Roman"/>
          <w:b w:val="false"/>
          <w:i w:val="false"/>
          <w:color w:val="000000"/>
          <w:sz w:val="28"/>
        </w:rPr>
        <w:t>
      мынадай мазмұндағы 95-1) тармақшамен толықтырылсын:</w:t>
      </w:r>
    </w:p>
    <w:bookmarkEnd w:id="1834"/>
    <w:bookmarkStart w:name="z2224" w:id="1835"/>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1835"/>
    <w:bookmarkStart w:name="z2225" w:id="1836"/>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1836"/>
    <w:bookmarkStart w:name="z2226" w:id="1837"/>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1837"/>
    <w:bookmarkStart w:name="z2227" w:id="183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838"/>
    <w:bookmarkStart w:name="z2228" w:id="1839"/>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839"/>
    <w:bookmarkStart w:name="z2229" w:id="1840"/>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1840"/>
    <w:bookmarkStart w:name="z2230" w:id="1841"/>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41"/>
    <w:bookmarkStart w:name="z2231" w:id="184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42"/>
    <w:bookmarkStart w:name="z2232" w:id="1843"/>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843"/>
    <w:bookmarkStart w:name="z2233" w:id="1844"/>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844"/>
    <w:bookmarkStart w:name="z2234" w:id="1845"/>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1845"/>
    <w:bookmarkStart w:name="z2235" w:id="1846"/>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1846"/>
    <w:bookmarkStart w:name="z2236" w:id="1847"/>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1847"/>
    <w:bookmarkStart w:name="z2237" w:id="1848"/>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1848"/>
    <w:bookmarkStart w:name="z2238" w:id="18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41" w:id="185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50"/>
    <w:bookmarkStart w:name="z2242" w:id="185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51"/>
    <w:bookmarkStart w:name="z2243" w:id="185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52"/>
    <w:bookmarkStart w:name="z2244" w:id="185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53"/>
    <w:bookmarkStart w:name="z2245" w:id="185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54"/>
    <w:bookmarkStart w:name="z2246" w:id="185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55"/>
    <w:bookmarkStart w:name="z2247" w:id="185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56"/>
    <w:bookmarkStart w:name="z2248" w:id="185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857"/>
    <w:bookmarkStart w:name="z2249" w:id="185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858"/>
    <w:bookmarkStart w:name="z2250" w:id="185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859"/>
    <w:bookmarkStart w:name="z2251" w:id="18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Павлодар облысы бойынша Мемлекеттік кірістер департаментінің Ақсу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54" w:id="186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61"/>
    <w:bookmarkStart w:name="z2255" w:id="186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62"/>
    <w:bookmarkStart w:name="z2256" w:id="186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63"/>
    <w:bookmarkStart w:name="z2257" w:id="186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64"/>
    <w:bookmarkStart w:name="z2258" w:id="186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65"/>
    <w:bookmarkStart w:name="z2259" w:id="186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66"/>
    <w:bookmarkStart w:name="z2260" w:id="186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67"/>
    <w:bookmarkStart w:name="z2261" w:id="186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868"/>
    <w:bookmarkStart w:name="z2262" w:id="186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869"/>
    <w:bookmarkStart w:name="z2263" w:id="187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870"/>
    <w:bookmarkStart w:name="z2264" w:id="18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Павлодар облысы бойынша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 туралы туралы </w:t>
      </w:r>
      <w:r>
        <w:rPr>
          <w:rFonts w:ascii="Times New Roman"/>
          <w:b w:val="false"/>
          <w:i w:val="false"/>
          <w:color w:val="000000"/>
          <w:sz w:val="28"/>
        </w:rPr>
        <w:t>ережеде</w:t>
      </w:r>
      <w:r>
        <w:rPr>
          <w:rFonts w:ascii="Times New Roman"/>
          <w:b w:val="false"/>
          <w:i w:val="false"/>
          <w:color w:val="000000"/>
          <w:sz w:val="28"/>
        </w:rPr>
        <w:t>:</w:t>
      </w:r>
    </w:p>
    <w:bookmarkEnd w:id="1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67" w:id="187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72"/>
    <w:bookmarkStart w:name="z2268" w:id="187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73"/>
    <w:bookmarkStart w:name="z2269" w:id="187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74"/>
    <w:bookmarkStart w:name="z2270" w:id="187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75"/>
    <w:bookmarkStart w:name="z2271" w:id="187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76"/>
    <w:bookmarkStart w:name="z2272" w:id="187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77"/>
    <w:bookmarkStart w:name="z2273" w:id="187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78"/>
    <w:bookmarkStart w:name="z2274" w:id="187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879"/>
    <w:bookmarkStart w:name="z2275" w:id="188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880"/>
    <w:bookmarkStart w:name="z2276" w:id="1881"/>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881"/>
    <w:bookmarkStart w:name="z2277" w:id="18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80" w:id="188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83"/>
    <w:bookmarkStart w:name="z2281" w:id="188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84"/>
    <w:bookmarkStart w:name="z2282" w:id="188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85"/>
    <w:bookmarkStart w:name="z2283" w:id="188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86"/>
    <w:bookmarkStart w:name="z2284" w:id="188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87"/>
    <w:bookmarkStart w:name="z2285" w:id="188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88"/>
    <w:bookmarkStart w:name="z2286" w:id="188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89"/>
    <w:bookmarkStart w:name="z2287" w:id="189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890"/>
    <w:bookmarkStart w:name="z2288" w:id="189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891"/>
    <w:bookmarkStart w:name="z2289" w:id="189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892"/>
    <w:bookmarkStart w:name="z2290" w:id="18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93" w:id="189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894"/>
    <w:bookmarkStart w:name="z2294" w:id="189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895"/>
    <w:bookmarkStart w:name="z2295" w:id="189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896"/>
    <w:bookmarkStart w:name="z2296" w:id="189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897"/>
    <w:bookmarkStart w:name="z2297" w:id="189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898"/>
    <w:bookmarkStart w:name="z2298" w:id="189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899"/>
    <w:bookmarkStart w:name="z2299" w:id="190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00"/>
    <w:bookmarkStart w:name="z2300" w:id="190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01"/>
    <w:bookmarkStart w:name="z2301" w:id="190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02"/>
    <w:bookmarkStart w:name="z2302" w:id="190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03"/>
    <w:bookmarkStart w:name="z2303" w:id="19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06" w:id="190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05"/>
    <w:bookmarkStart w:name="z2307" w:id="190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06"/>
    <w:bookmarkStart w:name="z2308" w:id="190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07"/>
    <w:bookmarkStart w:name="z2309" w:id="190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08"/>
    <w:bookmarkStart w:name="z2310" w:id="190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09"/>
    <w:bookmarkStart w:name="z2311" w:id="191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10"/>
    <w:bookmarkStart w:name="z2312" w:id="191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11"/>
    <w:bookmarkStart w:name="z2313" w:id="191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12"/>
    <w:bookmarkStart w:name="z2314" w:id="191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13"/>
    <w:bookmarkStart w:name="z2315" w:id="191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14"/>
    <w:bookmarkStart w:name="z2316" w:id="19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Павлодар облысы бойынша Мемлекеттік кірістер департаментінің Ертiс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19" w:id="191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16"/>
    <w:bookmarkStart w:name="z2320" w:id="191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17"/>
    <w:bookmarkStart w:name="z2321" w:id="191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18"/>
    <w:bookmarkStart w:name="z2322" w:id="191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19"/>
    <w:bookmarkStart w:name="z2323" w:id="192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20"/>
    <w:bookmarkStart w:name="z2324" w:id="192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21"/>
    <w:bookmarkStart w:name="z2325" w:id="192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22"/>
    <w:bookmarkStart w:name="z2326" w:id="192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23"/>
    <w:bookmarkStart w:name="z2327" w:id="192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24"/>
    <w:bookmarkStart w:name="z2328" w:id="192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25"/>
    <w:bookmarkStart w:name="z2329" w:id="19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32" w:id="192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27"/>
    <w:bookmarkStart w:name="z2333" w:id="192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28"/>
    <w:bookmarkStart w:name="z2334" w:id="192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29"/>
    <w:bookmarkStart w:name="z2335" w:id="193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30"/>
    <w:bookmarkStart w:name="z2336" w:id="193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31"/>
    <w:bookmarkStart w:name="z2337" w:id="193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32"/>
    <w:bookmarkStart w:name="z2338" w:id="193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33"/>
    <w:bookmarkStart w:name="z2339" w:id="193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34"/>
    <w:bookmarkStart w:name="z2340" w:id="193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35"/>
    <w:bookmarkStart w:name="z2341" w:id="193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36"/>
    <w:bookmarkStart w:name="z2342" w:id="19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45" w:id="193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38"/>
    <w:bookmarkStart w:name="z2346" w:id="193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39"/>
    <w:bookmarkStart w:name="z2347" w:id="194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40"/>
    <w:bookmarkStart w:name="z2348" w:id="194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41"/>
    <w:bookmarkStart w:name="z2349" w:id="194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42"/>
    <w:bookmarkStart w:name="z2350" w:id="194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43"/>
    <w:bookmarkStart w:name="z2351" w:id="194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44"/>
    <w:bookmarkStart w:name="z2352" w:id="194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45"/>
    <w:bookmarkStart w:name="z2353" w:id="194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46"/>
    <w:bookmarkStart w:name="z2354" w:id="194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47"/>
    <w:bookmarkStart w:name="z2355" w:id="19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58" w:id="194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49"/>
    <w:bookmarkStart w:name="z2359" w:id="195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50"/>
    <w:bookmarkStart w:name="z2360" w:id="195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51"/>
    <w:bookmarkStart w:name="z2361" w:id="195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52"/>
    <w:bookmarkStart w:name="z2362" w:id="195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53"/>
    <w:bookmarkStart w:name="z2363" w:id="195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54"/>
    <w:bookmarkStart w:name="z2364" w:id="195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55"/>
    <w:bookmarkStart w:name="z2365" w:id="195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56"/>
    <w:bookmarkStart w:name="z2366" w:id="195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57"/>
    <w:bookmarkStart w:name="z2367" w:id="195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58"/>
    <w:bookmarkStart w:name="z2368" w:id="19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71" w:id="196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60"/>
    <w:bookmarkStart w:name="z2372" w:id="196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61"/>
    <w:bookmarkStart w:name="z2373" w:id="196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62"/>
    <w:bookmarkStart w:name="z2374" w:id="196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63"/>
    <w:bookmarkStart w:name="z2375" w:id="196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64"/>
    <w:bookmarkStart w:name="z2376" w:id="196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65"/>
    <w:bookmarkStart w:name="z2377" w:id="196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66"/>
    <w:bookmarkStart w:name="z2378" w:id="196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67"/>
    <w:bookmarkStart w:name="z2379" w:id="196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68"/>
    <w:bookmarkStart w:name="z2380" w:id="196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69"/>
    <w:bookmarkStart w:name="z2381" w:id="19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84" w:id="197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71"/>
    <w:bookmarkStart w:name="z2385" w:id="197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72"/>
    <w:bookmarkStart w:name="z2386" w:id="197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73"/>
    <w:bookmarkStart w:name="z2387" w:id="197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74"/>
    <w:bookmarkStart w:name="z2388" w:id="197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75"/>
    <w:bookmarkStart w:name="z2389" w:id="197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76"/>
    <w:bookmarkStart w:name="z2390" w:id="197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77"/>
    <w:bookmarkStart w:name="z2391" w:id="197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78"/>
    <w:bookmarkStart w:name="z2392" w:id="197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79"/>
    <w:bookmarkStart w:name="z2393" w:id="198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80"/>
    <w:bookmarkStart w:name="z2394" w:id="19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97" w:id="198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82"/>
    <w:bookmarkStart w:name="z2398" w:id="198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1983"/>
    <w:bookmarkStart w:name="z2399" w:id="198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1984"/>
    <w:bookmarkStart w:name="z2400" w:id="198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985"/>
    <w:bookmarkStart w:name="z2401" w:id="198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986"/>
    <w:bookmarkStart w:name="z2402" w:id="198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987"/>
    <w:bookmarkStart w:name="z2403" w:id="198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988"/>
    <w:bookmarkStart w:name="z2404" w:id="198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989"/>
    <w:bookmarkStart w:name="z2405" w:id="199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990"/>
    <w:bookmarkStart w:name="z2406" w:id="199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991"/>
    <w:bookmarkStart w:name="z2407" w:id="19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Солтүстік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410" w:id="1993"/>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412" w:id="1994"/>
    <w:p>
      <w:pPr>
        <w:spacing w:after="0"/>
        <w:ind w:left="0"/>
        <w:jc w:val="both"/>
      </w:pPr>
      <w:r>
        <w:rPr>
          <w:rFonts w:ascii="Times New Roman"/>
          <w:b w:val="false"/>
          <w:i w:val="false"/>
          <w:color w:val="000000"/>
          <w:sz w:val="28"/>
        </w:rPr>
        <w:t>
      тапсырмаларда:</w:t>
      </w:r>
    </w:p>
    <w:bookmarkEnd w:id="1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414" w:id="1995"/>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416" w:id="1996"/>
    <w:p>
      <w:pPr>
        <w:spacing w:after="0"/>
        <w:ind w:left="0"/>
        <w:jc w:val="both"/>
      </w:pPr>
      <w:r>
        <w:rPr>
          <w:rFonts w:ascii="Times New Roman"/>
          <w:b w:val="false"/>
          <w:i w:val="false"/>
          <w:color w:val="000000"/>
          <w:sz w:val="28"/>
        </w:rPr>
        <w:t>
      функцияларда:</w:t>
      </w:r>
    </w:p>
    <w:bookmarkEnd w:id="1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418" w:id="1997"/>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1997"/>
    <w:bookmarkStart w:name="z2419" w:id="1998"/>
    <w:p>
      <w:pPr>
        <w:spacing w:after="0"/>
        <w:ind w:left="0"/>
        <w:jc w:val="both"/>
      </w:pPr>
      <w:r>
        <w:rPr>
          <w:rFonts w:ascii="Times New Roman"/>
          <w:b w:val="false"/>
          <w:i w:val="false"/>
          <w:color w:val="000000"/>
          <w:sz w:val="28"/>
        </w:rPr>
        <w:t>
      мынадай мазмұндағы 79-1) тармақшамен толықтырылсын:</w:t>
      </w:r>
    </w:p>
    <w:bookmarkEnd w:id="1998"/>
    <w:bookmarkStart w:name="z2420" w:id="1999"/>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1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422" w:id="2000"/>
    <w:p>
      <w:pPr>
        <w:spacing w:after="0"/>
        <w:ind w:left="0"/>
        <w:jc w:val="both"/>
      </w:pPr>
      <w:r>
        <w:rPr>
          <w:rFonts w:ascii="Times New Roman"/>
          <w:b w:val="false"/>
          <w:i w:val="false"/>
          <w:color w:val="000000"/>
          <w:sz w:val="28"/>
        </w:rPr>
        <w:t>
      "80)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2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2424" w:id="2001"/>
    <w:p>
      <w:pPr>
        <w:spacing w:after="0"/>
        <w:ind w:left="0"/>
        <w:jc w:val="both"/>
      </w:pPr>
      <w:r>
        <w:rPr>
          <w:rFonts w:ascii="Times New Roman"/>
          <w:b w:val="false"/>
          <w:i w:val="false"/>
          <w:color w:val="000000"/>
          <w:sz w:val="28"/>
        </w:rPr>
        <w:t>
      "93)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001"/>
    <w:bookmarkStart w:name="z2425" w:id="2002"/>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02"/>
    <w:bookmarkStart w:name="z2426" w:id="2003"/>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003"/>
    <w:bookmarkStart w:name="z2427" w:id="2004"/>
    <w:p>
      <w:pPr>
        <w:spacing w:after="0"/>
        <w:ind w:left="0"/>
        <w:jc w:val="both"/>
      </w:pPr>
      <w:r>
        <w:rPr>
          <w:rFonts w:ascii="Times New Roman"/>
          <w:b w:val="false"/>
          <w:i w:val="false"/>
          <w:color w:val="000000"/>
          <w:sz w:val="28"/>
        </w:rPr>
        <w:t>
      мынадай мазмұндағы 95-1) тармақшамен толықтырылсын:</w:t>
      </w:r>
    </w:p>
    <w:bookmarkEnd w:id="2004"/>
    <w:bookmarkStart w:name="z2428" w:id="2005"/>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2005"/>
    <w:bookmarkStart w:name="z2429" w:id="2006"/>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006"/>
    <w:bookmarkStart w:name="z2430" w:id="2007"/>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2007"/>
    <w:bookmarkStart w:name="z2431" w:id="2008"/>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008"/>
    <w:bookmarkStart w:name="z2432" w:id="2009"/>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009"/>
    <w:bookmarkStart w:name="z2433" w:id="2010"/>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010"/>
    <w:bookmarkStart w:name="z2434" w:id="2011"/>
    <w:p>
      <w:pPr>
        <w:spacing w:after="0"/>
        <w:ind w:left="0"/>
        <w:jc w:val="both"/>
      </w:pPr>
      <w:r>
        <w:rPr>
          <w:rFonts w:ascii="Times New Roman"/>
          <w:b w:val="false"/>
          <w:i w:val="false"/>
          <w:color w:val="000000"/>
          <w:sz w:val="28"/>
        </w:rPr>
        <w:t xml:space="preserve">
      99-2)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011"/>
    <w:bookmarkStart w:name="z2435" w:id="201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12"/>
    <w:bookmarkStart w:name="z2436" w:id="2013"/>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013"/>
    <w:bookmarkStart w:name="z2437" w:id="2014"/>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014"/>
    <w:bookmarkStart w:name="z2438" w:id="2015"/>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015"/>
    <w:bookmarkStart w:name="z2439" w:id="2016"/>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016"/>
    <w:bookmarkStart w:name="z2440" w:id="2017"/>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017"/>
    <w:bookmarkStart w:name="z2441" w:id="2018"/>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018"/>
    <w:bookmarkStart w:name="z2442" w:id="20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 туралы ереже туралы </w:t>
      </w:r>
      <w:r>
        <w:rPr>
          <w:rFonts w:ascii="Times New Roman"/>
          <w:b w:val="false"/>
          <w:i w:val="false"/>
          <w:color w:val="000000"/>
          <w:sz w:val="28"/>
        </w:rPr>
        <w:t>ережеде</w:t>
      </w:r>
      <w:r>
        <w:rPr>
          <w:rFonts w:ascii="Times New Roman"/>
          <w:b w:val="false"/>
          <w:i w:val="false"/>
          <w:color w:val="000000"/>
          <w:sz w:val="28"/>
        </w:rPr>
        <w:t>:</w:t>
      </w:r>
    </w:p>
    <w:bookmarkEnd w:id="2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45" w:id="202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20"/>
    <w:bookmarkStart w:name="z2446" w:id="202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21"/>
    <w:bookmarkStart w:name="z2447" w:id="202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22"/>
    <w:bookmarkStart w:name="z2448" w:id="202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23"/>
    <w:bookmarkStart w:name="z2449" w:id="202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024"/>
    <w:bookmarkStart w:name="z2450" w:id="202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025"/>
    <w:bookmarkStart w:name="z2451" w:id="202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26"/>
    <w:bookmarkStart w:name="z2452" w:id="202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27"/>
    <w:bookmarkStart w:name="z2453" w:id="202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28"/>
    <w:bookmarkStart w:name="z2454" w:id="202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29"/>
    <w:bookmarkStart w:name="z2455" w:id="20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атындағы аудан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58" w:id="203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31"/>
    <w:bookmarkStart w:name="z2459" w:id="203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32"/>
    <w:bookmarkStart w:name="z2460" w:id="203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33"/>
    <w:bookmarkStart w:name="z2461" w:id="203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34"/>
    <w:bookmarkStart w:name="z2462" w:id="203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035"/>
    <w:bookmarkStart w:name="z2463" w:id="203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036"/>
    <w:bookmarkStart w:name="z2464" w:id="203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37"/>
    <w:bookmarkStart w:name="z2465" w:id="203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38"/>
    <w:bookmarkStart w:name="z2466" w:id="203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39"/>
    <w:bookmarkStart w:name="z2467" w:id="2040"/>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40"/>
    <w:bookmarkStart w:name="z2468" w:id="20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71" w:id="204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42"/>
    <w:bookmarkStart w:name="z2472" w:id="204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43"/>
    <w:bookmarkStart w:name="z2473" w:id="204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44"/>
    <w:bookmarkStart w:name="z2474" w:id="204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45"/>
    <w:bookmarkStart w:name="z2475" w:id="204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046"/>
    <w:bookmarkStart w:name="z2476" w:id="204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047"/>
    <w:bookmarkStart w:name="z2477" w:id="204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48"/>
    <w:bookmarkStart w:name="z2478" w:id="204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49"/>
    <w:bookmarkStart w:name="z2479" w:id="205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50"/>
    <w:bookmarkStart w:name="z2480" w:id="205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51"/>
    <w:bookmarkStart w:name="z2481" w:id="20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84" w:id="205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53"/>
    <w:bookmarkStart w:name="z2485" w:id="205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54"/>
    <w:bookmarkStart w:name="z2486" w:id="205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55"/>
    <w:bookmarkStart w:name="z2487" w:id="205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56"/>
    <w:bookmarkStart w:name="z2488" w:id="205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057"/>
    <w:bookmarkStart w:name="z2489" w:id="205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058"/>
    <w:bookmarkStart w:name="z2490" w:id="205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59"/>
    <w:bookmarkStart w:name="z2491" w:id="206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60"/>
    <w:bookmarkStart w:name="z2492" w:id="206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61"/>
    <w:bookmarkStart w:name="z2493" w:id="206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62"/>
    <w:bookmarkStart w:name="z2494" w:id="20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97" w:id="206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64"/>
    <w:bookmarkStart w:name="z2498" w:id="206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65"/>
    <w:bookmarkStart w:name="z2499" w:id="206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66"/>
    <w:bookmarkStart w:name="z2500" w:id="206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67"/>
    <w:bookmarkStart w:name="z2501" w:id="206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068"/>
    <w:bookmarkStart w:name="z2502" w:id="206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069"/>
    <w:bookmarkStart w:name="z2503" w:id="207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70"/>
    <w:bookmarkStart w:name="z2504" w:id="207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71"/>
    <w:bookmarkStart w:name="z2505" w:id="207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72"/>
    <w:bookmarkStart w:name="z2506" w:id="207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73"/>
    <w:bookmarkStart w:name="z2507" w:id="20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10" w:id="207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75"/>
    <w:bookmarkStart w:name="z2511" w:id="207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76"/>
    <w:bookmarkStart w:name="z2512" w:id="207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77"/>
    <w:bookmarkStart w:name="z2513" w:id="207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78"/>
    <w:bookmarkStart w:name="z2514" w:id="207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079"/>
    <w:bookmarkStart w:name="z2515" w:id="208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080"/>
    <w:bookmarkStart w:name="z2516" w:id="208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81"/>
    <w:bookmarkStart w:name="z2517" w:id="208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82"/>
    <w:bookmarkStart w:name="z2518" w:id="208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83"/>
    <w:bookmarkStart w:name="z2519" w:id="208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84"/>
    <w:bookmarkStart w:name="z2520" w:id="20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23" w:id="208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86"/>
    <w:bookmarkStart w:name="z2524" w:id="208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87"/>
    <w:bookmarkStart w:name="z2525" w:id="208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88"/>
    <w:bookmarkStart w:name="z2526" w:id="208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089"/>
    <w:bookmarkStart w:name="z2527" w:id="209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090"/>
    <w:bookmarkStart w:name="z2528" w:id="209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091"/>
    <w:bookmarkStart w:name="z2529" w:id="209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092"/>
    <w:bookmarkStart w:name="z2530" w:id="209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93"/>
    <w:bookmarkStart w:name="z2531" w:id="209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094"/>
    <w:bookmarkStart w:name="z2532" w:id="209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095"/>
    <w:bookmarkStart w:name="z2533" w:id="20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36" w:id="209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097"/>
    <w:bookmarkStart w:name="z2537" w:id="209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098"/>
    <w:bookmarkStart w:name="z2538" w:id="209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099"/>
    <w:bookmarkStart w:name="z2539" w:id="210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00"/>
    <w:bookmarkStart w:name="z2540" w:id="210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01"/>
    <w:bookmarkStart w:name="z2541" w:id="210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02"/>
    <w:bookmarkStart w:name="z2542" w:id="210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03"/>
    <w:bookmarkStart w:name="z2543" w:id="210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04"/>
    <w:bookmarkStart w:name="z2544" w:id="210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05"/>
    <w:bookmarkStart w:name="z2545" w:id="210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06"/>
    <w:bookmarkStart w:name="z2546" w:id="21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49" w:id="210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08"/>
    <w:bookmarkStart w:name="z2550" w:id="210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109"/>
    <w:bookmarkStart w:name="z2551" w:id="211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110"/>
    <w:bookmarkStart w:name="z2552" w:id="211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11"/>
    <w:bookmarkStart w:name="z2553" w:id="211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12"/>
    <w:bookmarkStart w:name="z2554" w:id="211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13"/>
    <w:bookmarkStart w:name="z2555" w:id="211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14"/>
    <w:bookmarkStart w:name="z2556" w:id="211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15"/>
    <w:bookmarkStart w:name="z2557" w:id="211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16"/>
    <w:bookmarkStart w:name="z2558" w:id="211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17"/>
    <w:bookmarkStart w:name="z2559" w:id="21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62" w:id="211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19"/>
    <w:bookmarkStart w:name="z2563" w:id="212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120"/>
    <w:bookmarkStart w:name="z2564" w:id="212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121"/>
    <w:bookmarkStart w:name="z2565" w:id="212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22"/>
    <w:bookmarkStart w:name="z2566" w:id="212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23"/>
    <w:bookmarkStart w:name="z2567" w:id="212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24"/>
    <w:bookmarkStart w:name="z2568" w:id="212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25"/>
    <w:bookmarkStart w:name="z2569" w:id="212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26"/>
    <w:bookmarkStart w:name="z2570" w:id="212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27"/>
    <w:bookmarkStart w:name="z2571" w:id="212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28"/>
    <w:bookmarkStart w:name="z2572" w:id="21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75" w:id="213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30"/>
    <w:bookmarkStart w:name="z2576" w:id="213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131"/>
    <w:bookmarkStart w:name="z2577" w:id="213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132"/>
    <w:bookmarkStart w:name="z2578" w:id="213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33"/>
    <w:bookmarkStart w:name="z2579" w:id="213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34"/>
    <w:bookmarkStart w:name="z2580" w:id="213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35"/>
    <w:bookmarkStart w:name="z2581" w:id="213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36"/>
    <w:bookmarkStart w:name="z2582" w:id="213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37"/>
    <w:bookmarkStart w:name="z2583" w:id="213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38"/>
    <w:bookmarkStart w:name="z2584" w:id="213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39"/>
    <w:bookmarkStart w:name="z2585" w:id="21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88" w:id="214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41"/>
    <w:bookmarkStart w:name="z2589" w:id="214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142"/>
    <w:bookmarkStart w:name="z2590" w:id="214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143"/>
    <w:bookmarkStart w:name="z2591" w:id="214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44"/>
    <w:bookmarkStart w:name="z2592" w:id="214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45"/>
    <w:bookmarkStart w:name="z2593" w:id="214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46"/>
    <w:bookmarkStart w:name="z2594" w:id="214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47"/>
    <w:bookmarkStart w:name="z2595" w:id="214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48"/>
    <w:bookmarkStart w:name="z2596" w:id="214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49"/>
    <w:bookmarkStart w:name="z2597" w:id="215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50"/>
    <w:bookmarkStart w:name="z2598" w:id="21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01" w:id="215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52"/>
    <w:bookmarkStart w:name="z2602" w:id="215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153"/>
    <w:bookmarkStart w:name="z2603" w:id="215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154"/>
    <w:bookmarkStart w:name="z2604" w:id="215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55"/>
    <w:bookmarkStart w:name="z2605" w:id="215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56"/>
    <w:bookmarkStart w:name="z2606" w:id="215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57"/>
    <w:bookmarkStart w:name="z2607" w:id="215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58"/>
    <w:bookmarkStart w:name="z2608" w:id="215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59"/>
    <w:bookmarkStart w:name="z2609" w:id="216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60"/>
    <w:bookmarkStart w:name="z2610" w:id="216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61"/>
    <w:bookmarkStart w:name="z2611" w:id="21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14" w:id="216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63"/>
    <w:bookmarkStart w:name="z2615" w:id="216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164"/>
    <w:bookmarkStart w:name="z2616" w:id="216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165"/>
    <w:bookmarkStart w:name="z2617" w:id="216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66"/>
    <w:bookmarkStart w:name="z2618" w:id="216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167"/>
    <w:bookmarkStart w:name="z2619" w:id="216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68"/>
    <w:bookmarkStart w:name="z2620" w:id="216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69"/>
    <w:bookmarkStart w:name="z2621" w:id="217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170"/>
    <w:bookmarkStart w:name="z2622" w:id="217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71"/>
    <w:bookmarkStart w:name="z2623" w:id="217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172"/>
    <w:bookmarkStart w:name="z2624" w:id="21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Түркістан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627" w:id="2174"/>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629" w:id="2175"/>
    <w:p>
      <w:pPr>
        <w:spacing w:after="0"/>
        <w:ind w:left="0"/>
        <w:jc w:val="both"/>
      </w:pPr>
      <w:r>
        <w:rPr>
          <w:rFonts w:ascii="Times New Roman"/>
          <w:b w:val="false"/>
          <w:i w:val="false"/>
          <w:color w:val="000000"/>
          <w:sz w:val="28"/>
        </w:rPr>
        <w:t>
      тапсырмаларда:</w:t>
      </w:r>
    </w:p>
    <w:bookmarkEnd w:id="2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631" w:id="2176"/>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633" w:id="2177"/>
    <w:p>
      <w:pPr>
        <w:spacing w:after="0"/>
        <w:ind w:left="0"/>
        <w:jc w:val="both"/>
      </w:pPr>
      <w:r>
        <w:rPr>
          <w:rFonts w:ascii="Times New Roman"/>
          <w:b w:val="false"/>
          <w:i w:val="false"/>
          <w:color w:val="000000"/>
          <w:sz w:val="28"/>
        </w:rPr>
        <w:t>
      функцияларда:</w:t>
      </w:r>
    </w:p>
    <w:bookmarkEnd w:id="2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635" w:id="2178"/>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178"/>
    <w:bookmarkStart w:name="z2636" w:id="2179"/>
    <w:p>
      <w:pPr>
        <w:spacing w:after="0"/>
        <w:ind w:left="0"/>
        <w:jc w:val="both"/>
      </w:pPr>
      <w:r>
        <w:rPr>
          <w:rFonts w:ascii="Times New Roman"/>
          <w:b w:val="false"/>
          <w:i w:val="false"/>
          <w:color w:val="000000"/>
          <w:sz w:val="28"/>
        </w:rPr>
        <w:t>
      мынадай мазмұндағы 79-1) тармақшамен толықтырылсын:</w:t>
      </w:r>
    </w:p>
    <w:bookmarkEnd w:id="2179"/>
    <w:bookmarkStart w:name="z2637" w:id="2180"/>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2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639" w:id="2181"/>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2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94)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2641" w:id="2182"/>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182"/>
    <w:bookmarkStart w:name="z2642" w:id="2183"/>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183"/>
    <w:bookmarkStart w:name="z2643" w:id="2184"/>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184"/>
    <w:bookmarkStart w:name="z2644" w:id="2185"/>
    <w:p>
      <w:pPr>
        <w:spacing w:after="0"/>
        <w:ind w:left="0"/>
        <w:jc w:val="both"/>
      </w:pPr>
      <w:r>
        <w:rPr>
          <w:rFonts w:ascii="Times New Roman"/>
          <w:b w:val="false"/>
          <w:i w:val="false"/>
          <w:color w:val="000000"/>
          <w:sz w:val="28"/>
        </w:rPr>
        <w:t>
      мынадай мазмұндағы 95-1) тармақшамен толықтырылсын:</w:t>
      </w:r>
    </w:p>
    <w:bookmarkEnd w:id="2185"/>
    <w:bookmarkStart w:name="z2645" w:id="2186"/>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2186"/>
    <w:bookmarkStart w:name="z2646" w:id="2187"/>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187"/>
    <w:bookmarkStart w:name="z2647" w:id="2188"/>
    <w:p>
      <w:pPr>
        <w:spacing w:after="0"/>
        <w:ind w:left="0"/>
        <w:jc w:val="both"/>
      </w:pPr>
      <w:r>
        <w:rPr>
          <w:rFonts w:ascii="Times New Roman"/>
          <w:b w:val="false"/>
          <w:i w:val="false"/>
          <w:color w:val="000000"/>
          <w:sz w:val="28"/>
        </w:rPr>
        <w:t xml:space="preserve">
      "99-1)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2188"/>
    <w:bookmarkStart w:name="z2648" w:id="218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189"/>
    <w:bookmarkStart w:name="z2649" w:id="219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190"/>
    <w:bookmarkStart w:name="z2650" w:id="2191"/>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191"/>
    <w:bookmarkStart w:name="z2651" w:id="2192"/>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192"/>
    <w:bookmarkStart w:name="z2652" w:id="219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193"/>
    <w:bookmarkStart w:name="z2653" w:id="2194"/>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194"/>
    <w:bookmarkStart w:name="z2654" w:id="2195"/>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195"/>
    <w:bookmarkStart w:name="z2655" w:id="2196"/>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196"/>
    <w:bookmarkStart w:name="z2656" w:id="2197"/>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197"/>
    <w:bookmarkStart w:name="z2657" w:id="2198"/>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198"/>
    <w:bookmarkStart w:name="z2658" w:id="2199"/>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199"/>
    <w:bookmarkStart w:name="z2659" w:id="22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62" w:id="220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01"/>
    <w:bookmarkStart w:name="z2663" w:id="220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02"/>
    <w:bookmarkStart w:name="z2664" w:id="220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03"/>
    <w:bookmarkStart w:name="z2665" w:id="220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04"/>
    <w:bookmarkStart w:name="z2666" w:id="220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05"/>
    <w:bookmarkStart w:name="z2667" w:id="220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06"/>
    <w:bookmarkStart w:name="z2668" w:id="220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07"/>
    <w:bookmarkStart w:name="z2669" w:id="220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08"/>
    <w:bookmarkStart w:name="z2670" w:id="220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09"/>
    <w:bookmarkStart w:name="z2671" w:id="221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10"/>
    <w:bookmarkStart w:name="z2672" w:id="22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75" w:id="221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12"/>
    <w:bookmarkStart w:name="z2676" w:id="221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13"/>
    <w:bookmarkStart w:name="z2677" w:id="221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14"/>
    <w:bookmarkStart w:name="z2678" w:id="221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15"/>
    <w:bookmarkStart w:name="z2679" w:id="221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16"/>
    <w:bookmarkStart w:name="z2680" w:id="221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17"/>
    <w:bookmarkStart w:name="z2681" w:id="221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18"/>
    <w:bookmarkStart w:name="z2682" w:id="221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19"/>
    <w:bookmarkStart w:name="z2683" w:id="222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20"/>
    <w:bookmarkStart w:name="z2684" w:id="222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21"/>
    <w:bookmarkStart w:name="z2685" w:id="22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88" w:id="222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23"/>
    <w:bookmarkStart w:name="z2689" w:id="222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24"/>
    <w:bookmarkStart w:name="z2690" w:id="222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25"/>
    <w:bookmarkStart w:name="z2691" w:id="222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26"/>
    <w:bookmarkStart w:name="z2692" w:id="222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27"/>
    <w:bookmarkStart w:name="z2693" w:id="222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28"/>
    <w:bookmarkStart w:name="z2694" w:id="222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29"/>
    <w:bookmarkStart w:name="z2695" w:id="223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30"/>
    <w:bookmarkStart w:name="z2696" w:id="223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31"/>
    <w:bookmarkStart w:name="z2697" w:id="223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32"/>
    <w:bookmarkStart w:name="z2698" w:id="22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Бәйдiбек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01" w:id="223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34"/>
    <w:bookmarkStart w:name="z2702" w:id="223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35"/>
    <w:bookmarkStart w:name="z2703" w:id="223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36"/>
    <w:bookmarkStart w:name="z2704" w:id="223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37"/>
    <w:bookmarkStart w:name="z2705" w:id="223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38"/>
    <w:bookmarkStart w:name="z2706" w:id="223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39"/>
    <w:bookmarkStart w:name="z2707" w:id="224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40"/>
    <w:bookmarkStart w:name="z2708" w:id="224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41"/>
    <w:bookmarkStart w:name="z2709" w:id="224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42"/>
    <w:bookmarkStart w:name="z2710" w:id="224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43"/>
    <w:bookmarkStart w:name="z2711" w:id="22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14" w:id="224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45"/>
    <w:bookmarkStart w:name="z2715" w:id="224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46"/>
    <w:bookmarkStart w:name="z2716" w:id="224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47"/>
    <w:bookmarkStart w:name="z2717" w:id="224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48"/>
    <w:bookmarkStart w:name="z2718" w:id="224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49"/>
    <w:bookmarkStart w:name="z2719" w:id="225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50"/>
    <w:bookmarkStart w:name="z2720" w:id="225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51"/>
    <w:bookmarkStart w:name="z2721" w:id="225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52"/>
    <w:bookmarkStart w:name="z2722" w:id="225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53"/>
    <w:bookmarkStart w:name="z2723" w:id="225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54"/>
    <w:bookmarkStart w:name="z2724" w:id="22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27" w:id="225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56"/>
    <w:bookmarkStart w:name="z2728" w:id="225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57"/>
    <w:bookmarkStart w:name="z2729" w:id="225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58"/>
    <w:bookmarkStart w:name="z2730" w:id="225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59"/>
    <w:bookmarkStart w:name="z2731" w:id="226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60"/>
    <w:bookmarkStart w:name="z2732" w:id="226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61"/>
    <w:bookmarkStart w:name="z2733" w:id="226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62"/>
    <w:bookmarkStart w:name="z2734" w:id="226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63"/>
    <w:bookmarkStart w:name="z2735" w:id="226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64"/>
    <w:bookmarkStart w:name="z2736" w:id="226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65"/>
    <w:bookmarkStart w:name="z2737" w:id="22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40" w:id="226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67"/>
    <w:bookmarkStart w:name="z2741" w:id="226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68"/>
    <w:bookmarkStart w:name="z2742" w:id="226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69"/>
    <w:bookmarkStart w:name="z2743" w:id="227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70"/>
    <w:bookmarkStart w:name="z2744" w:id="227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71"/>
    <w:bookmarkStart w:name="z2745" w:id="227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72"/>
    <w:bookmarkStart w:name="z2746" w:id="227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73"/>
    <w:bookmarkStart w:name="z2747" w:id="227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74"/>
    <w:bookmarkStart w:name="z2748" w:id="227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75"/>
    <w:bookmarkStart w:name="z2749" w:id="227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76"/>
    <w:bookmarkStart w:name="z2750" w:id="22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53" w:id="227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78"/>
    <w:bookmarkStart w:name="z2754" w:id="227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79"/>
    <w:bookmarkStart w:name="z2755" w:id="228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80"/>
    <w:bookmarkStart w:name="z2756" w:id="228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81"/>
    <w:bookmarkStart w:name="z2757" w:id="228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82"/>
    <w:bookmarkStart w:name="z2758" w:id="228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83"/>
    <w:bookmarkStart w:name="z2759" w:id="228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84"/>
    <w:bookmarkStart w:name="z2760" w:id="228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85"/>
    <w:bookmarkStart w:name="z2761" w:id="228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86"/>
    <w:bookmarkStart w:name="z2762" w:id="228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87"/>
    <w:bookmarkStart w:name="z2763" w:id="22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66" w:id="228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289"/>
    <w:bookmarkStart w:name="z2767" w:id="229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290"/>
    <w:bookmarkStart w:name="z2768" w:id="229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291"/>
    <w:bookmarkStart w:name="z2769" w:id="229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292"/>
    <w:bookmarkStart w:name="z2770" w:id="229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293"/>
    <w:bookmarkStart w:name="z2771" w:id="229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294"/>
    <w:bookmarkStart w:name="z2772" w:id="229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295"/>
    <w:bookmarkStart w:name="z2773" w:id="229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296"/>
    <w:bookmarkStart w:name="z2774" w:id="229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297"/>
    <w:bookmarkStart w:name="z2775" w:id="229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298"/>
    <w:bookmarkStart w:name="z2776" w:id="2299"/>
    <w:p>
      <w:pPr>
        <w:spacing w:after="0"/>
        <w:ind w:left="0"/>
        <w:jc w:val="both"/>
      </w:pPr>
      <w:r>
        <w:rPr>
          <w:rFonts w:ascii="Times New Roman"/>
          <w:b w:val="false"/>
          <w:i w:val="false"/>
          <w:color w:val="000000"/>
          <w:sz w:val="28"/>
        </w:rPr>
        <w:t xml:space="preserve">
      көрсетілген бұйрықпен бекітілген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79" w:id="230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00"/>
    <w:bookmarkStart w:name="z2780" w:id="230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01"/>
    <w:bookmarkStart w:name="z2781" w:id="230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02"/>
    <w:bookmarkStart w:name="z2782" w:id="230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03"/>
    <w:bookmarkStart w:name="z2783" w:id="230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04"/>
    <w:bookmarkStart w:name="z2784" w:id="230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05"/>
    <w:bookmarkStart w:name="z2785" w:id="230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06"/>
    <w:bookmarkStart w:name="z2786" w:id="230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07"/>
    <w:bookmarkStart w:name="z2787" w:id="230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08"/>
    <w:bookmarkStart w:name="z2788" w:id="230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09"/>
    <w:bookmarkStart w:name="z2789" w:id="23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92" w:id="231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11"/>
    <w:bookmarkStart w:name="z2793" w:id="231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12"/>
    <w:bookmarkStart w:name="z2794" w:id="231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13"/>
    <w:bookmarkStart w:name="z2795" w:id="231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14"/>
    <w:bookmarkStart w:name="z2796" w:id="231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15"/>
    <w:bookmarkStart w:name="z2797" w:id="231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16"/>
    <w:bookmarkStart w:name="z2798" w:id="231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17"/>
    <w:bookmarkStart w:name="z2799" w:id="231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18"/>
    <w:bookmarkStart w:name="z2800" w:id="231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19"/>
    <w:bookmarkStart w:name="z2801" w:id="232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20"/>
    <w:bookmarkStart w:name="z2802" w:id="23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05" w:id="232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22"/>
    <w:bookmarkStart w:name="z2806" w:id="232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23"/>
    <w:bookmarkStart w:name="z2807" w:id="232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24"/>
    <w:bookmarkStart w:name="z2808" w:id="232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25"/>
    <w:bookmarkStart w:name="z2809" w:id="232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26"/>
    <w:bookmarkStart w:name="z2810" w:id="232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27"/>
    <w:bookmarkStart w:name="z2811" w:id="232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28"/>
    <w:bookmarkStart w:name="z2812" w:id="232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29"/>
    <w:bookmarkStart w:name="z2813" w:id="233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30"/>
    <w:bookmarkStart w:name="z2814" w:id="233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31"/>
    <w:bookmarkStart w:name="z2815" w:id="23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18" w:id="233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33"/>
    <w:bookmarkStart w:name="z2819" w:id="233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34"/>
    <w:bookmarkStart w:name="z2820" w:id="233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35"/>
    <w:bookmarkStart w:name="z2821" w:id="233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36"/>
    <w:bookmarkStart w:name="z2822" w:id="233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37"/>
    <w:bookmarkStart w:name="z2823" w:id="233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38"/>
    <w:bookmarkStart w:name="z2824" w:id="233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39"/>
    <w:bookmarkStart w:name="z2825" w:id="234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40"/>
    <w:bookmarkStart w:name="z2826" w:id="234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41"/>
    <w:bookmarkStart w:name="z2827" w:id="234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42"/>
    <w:bookmarkStart w:name="z2828" w:id="23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31" w:id="234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44"/>
    <w:bookmarkStart w:name="z2832" w:id="234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45"/>
    <w:bookmarkStart w:name="z2833" w:id="234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46"/>
    <w:bookmarkStart w:name="z2834" w:id="234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47"/>
    <w:bookmarkStart w:name="z2835" w:id="234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48"/>
    <w:bookmarkStart w:name="z2836" w:id="234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49"/>
    <w:bookmarkStart w:name="z2837" w:id="235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50"/>
    <w:bookmarkStart w:name="z2838" w:id="235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51"/>
    <w:bookmarkStart w:name="z2839" w:id="235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52"/>
    <w:bookmarkStart w:name="z2840" w:id="235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53"/>
    <w:bookmarkStart w:name="z2841" w:id="23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44" w:id="235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55"/>
    <w:bookmarkStart w:name="z2845" w:id="235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56"/>
    <w:bookmarkStart w:name="z2846" w:id="235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57"/>
    <w:bookmarkStart w:name="z2847" w:id="235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58"/>
    <w:bookmarkStart w:name="z2848" w:id="235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59"/>
    <w:bookmarkStart w:name="z2849" w:id="236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60"/>
    <w:bookmarkStart w:name="z2850" w:id="236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61"/>
    <w:bookmarkStart w:name="z2851" w:id="236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62"/>
    <w:bookmarkStart w:name="z2852" w:id="236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63"/>
    <w:bookmarkStart w:name="z2853" w:id="236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64"/>
    <w:bookmarkStart w:name="z2854" w:id="23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57" w:id="236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66"/>
    <w:bookmarkStart w:name="z2858" w:id="236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67"/>
    <w:bookmarkStart w:name="z2859" w:id="236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68"/>
    <w:bookmarkStart w:name="z2860" w:id="236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69"/>
    <w:bookmarkStart w:name="z2861" w:id="237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70"/>
    <w:bookmarkStart w:name="z2862" w:id="237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71"/>
    <w:bookmarkStart w:name="z2863" w:id="237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72"/>
    <w:bookmarkStart w:name="z2864" w:id="237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73"/>
    <w:bookmarkStart w:name="z2865" w:id="237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74"/>
    <w:bookmarkStart w:name="z2866" w:id="237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75"/>
    <w:bookmarkStart w:name="z2867" w:id="23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70" w:id="237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77"/>
    <w:bookmarkStart w:name="z2871" w:id="237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378"/>
    <w:bookmarkStart w:name="z2872" w:id="237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379"/>
    <w:bookmarkStart w:name="z2873" w:id="238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80"/>
    <w:bookmarkStart w:name="z2874" w:id="238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381"/>
    <w:bookmarkStart w:name="z2875" w:id="238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382"/>
    <w:bookmarkStart w:name="z2876" w:id="238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383"/>
    <w:bookmarkStart w:name="z2877" w:id="238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384"/>
    <w:bookmarkStart w:name="z2878" w:id="238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385"/>
    <w:bookmarkStart w:name="z2879" w:id="238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386"/>
    <w:bookmarkStart w:name="z2880" w:id="23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Астана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883" w:id="2388"/>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885" w:id="2389"/>
    <w:p>
      <w:pPr>
        <w:spacing w:after="0"/>
        <w:ind w:left="0"/>
        <w:jc w:val="both"/>
      </w:pPr>
      <w:r>
        <w:rPr>
          <w:rFonts w:ascii="Times New Roman"/>
          <w:b w:val="false"/>
          <w:i w:val="false"/>
          <w:color w:val="000000"/>
          <w:sz w:val="28"/>
        </w:rPr>
        <w:t>
      тапсырмаларда:</w:t>
      </w:r>
    </w:p>
    <w:bookmarkEnd w:id="2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887" w:id="2390"/>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889" w:id="2391"/>
    <w:p>
      <w:pPr>
        <w:spacing w:after="0"/>
        <w:ind w:left="0"/>
        <w:jc w:val="both"/>
      </w:pPr>
      <w:r>
        <w:rPr>
          <w:rFonts w:ascii="Times New Roman"/>
          <w:b w:val="false"/>
          <w:i w:val="false"/>
          <w:color w:val="000000"/>
          <w:sz w:val="28"/>
        </w:rPr>
        <w:t>
      функцияларда:</w:t>
      </w:r>
    </w:p>
    <w:bookmarkEnd w:id="2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891" w:id="2392"/>
    <w:p>
      <w:pPr>
        <w:spacing w:after="0"/>
        <w:ind w:left="0"/>
        <w:jc w:val="both"/>
      </w:pPr>
      <w:r>
        <w:rPr>
          <w:rFonts w:ascii="Times New Roman"/>
          <w:b w:val="false"/>
          <w:i w:val="false"/>
          <w:color w:val="000000"/>
          <w:sz w:val="28"/>
        </w:rPr>
        <w:t>
      "79)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392"/>
    <w:bookmarkStart w:name="z2892" w:id="2393"/>
    <w:p>
      <w:pPr>
        <w:spacing w:after="0"/>
        <w:ind w:left="0"/>
        <w:jc w:val="both"/>
      </w:pPr>
      <w:r>
        <w:rPr>
          <w:rFonts w:ascii="Times New Roman"/>
          <w:b w:val="false"/>
          <w:i w:val="false"/>
          <w:color w:val="000000"/>
          <w:sz w:val="28"/>
        </w:rPr>
        <w:t>
      мынадай мазмұндағы 79-1) тармақшамен толықтырылсын:</w:t>
      </w:r>
    </w:p>
    <w:bookmarkEnd w:id="2393"/>
    <w:bookmarkStart w:name="z2893" w:id="2394"/>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2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895" w:id="2395"/>
    <w:p>
      <w:pPr>
        <w:spacing w:after="0"/>
        <w:ind w:left="0"/>
        <w:jc w:val="both"/>
      </w:pPr>
      <w:r>
        <w:rPr>
          <w:rFonts w:ascii="Times New Roman"/>
          <w:b w:val="false"/>
          <w:i w:val="false"/>
          <w:color w:val="000000"/>
          <w:sz w:val="28"/>
        </w:rPr>
        <w:t>
      "80)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2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2897" w:id="2396"/>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396"/>
    <w:bookmarkStart w:name="z2898" w:id="2397"/>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397"/>
    <w:bookmarkStart w:name="z2899" w:id="2398"/>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398"/>
    <w:bookmarkStart w:name="z2900" w:id="2399"/>
    <w:p>
      <w:pPr>
        <w:spacing w:after="0"/>
        <w:ind w:left="0"/>
        <w:jc w:val="both"/>
      </w:pPr>
      <w:r>
        <w:rPr>
          <w:rFonts w:ascii="Times New Roman"/>
          <w:b w:val="false"/>
          <w:i w:val="false"/>
          <w:color w:val="000000"/>
          <w:sz w:val="28"/>
        </w:rPr>
        <w:t>
      мынадай мазмұндағы 95-1) тармақшамен толықтырылсын:</w:t>
      </w:r>
    </w:p>
    <w:bookmarkEnd w:id="2399"/>
    <w:bookmarkStart w:name="z2901" w:id="2400"/>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2400"/>
    <w:bookmarkStart w:name="z2902" w:id="2401"/>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401"/>
    <w:bookmarkStart w:name="z2903" w:id="2402"/>
    <w:p>
      <w:pPr>
        <w:spacing w:after="0"/>
        <w:ind w:left="0"/>
        <w:jc w:val="both"/>
      </w:pPr>
      <w:r>
        <w:rPr>
          <w:rFonts w:ascii="Times New Roman"/>
          <w:b w:val="false"/>
          <w:i w:val="false"/>
          <w:color w:val="000000"/>
          <w:sz w:val="28"/>
        </w:rPr>
        <w:t xml:space="preserve">
      "99-1)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2402"/>
    <w:bookmarkStart w:name="z2904" w:id="2403"/>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403"/>
    <w:bookmarkStart w:name="z2905" w:id="2404"/>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404"/>
    <w:bookmarkStart w:name="z2906" w:id="2405"/>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405"/>
    <w:bookmarkStart w:name="z2907" w:id="2406"/>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406"/>
    <w:bookmarkStart w:name="z2908" w:id="240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407"/>
    <w:bookmarkStart w:name="z2909" w:id="2408"/>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408"/>
    <w:bookmarkStart w:name="z2910" w:id="2409"/>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409"/>
    <w:bookmarkStart w:name="z2911" w:id="2410"/>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410"/>
    <w:bookmarkStart w:name="z2912" w:id="2411"/>
    <w:p>
      <w:pPr>
        <w:spacing w:after="0"/>
        <w:ind w:left="0"/>
        <w:jc w:val="both"/>
      </w:pPr>
      <w:r>
        <w:rPr>
          <w:rFonts w:ascii="Times New Roman"/>
          <w:b w:val="false"/>
          <w:i w:val="false"/>
          <w:color w:val="000000"/>
          <w:sz w:val="28"/>
        </w:rPr>
        <w:t xml:space="preserve">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411"/>
    <w:bookmarkStart w:name="z2913" w:id="2412"/>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412"/>
    <w:bookmarkStart w:name="z2914" w:id="2413"/>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413"/>
    <w:bookmarkStart w:name="z2915" w:id="24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Алматы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18" w:id="241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15"/>
    <w:bookmarkStart w:name="z2919" w:id="241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416"/>
    <w:bookmarkStart w:name="z2920" w:id="241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417"/>
    <w:bookmarkStart w:name="z2921" w:id="241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418"/>
    <w:bookmarkStart w:name="z2922" w:id="241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419"/>
    <w:bookmarkStart w:name="z2923" w:id="242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420"/>
    <w:bookmarkStart w:name="z2924" w:id="242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421"/>
    <w:bookmarkStart w:name="z2925" w:id="242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422"/>
    <w:bookmarkStart w:name="z2926" w:id="242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423"/>
    <w:bookmarkStart w:name="z2927" w:id="242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424"/>
    <w:bookmarkStart w:name="z2928" w:id="24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Сарыарқа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31" w:id="242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26"/>
    <w:bookmarkStart w:name="z2932" w:id="242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427"/>
    <w:bookmarkStart w:name="z2933" w:id="242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428"/>
    <w:bookmarkStart w:name="z2934" w:id="242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429"/>
    <w:bookmarkStart w:name="z2935" w:id="243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430"/>
    <w:bookmarkStart w:name="z2936" w:id="243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431"/>
    <w:bookmarkStart w:name="z2937" w:id="243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432"/>
    <w:bookmarkStart w:name="z2938" w:id="243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433"/>
    <w:bookmarkStart w:name="z2939" w:id="243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434"/>
    <w:bookmarkStart w:name="z2940" w:id="243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435"/>
    <w:bookmarkStart w:name="z2941" w:id="24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44" w:id="243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37"/>
    <w:bookmarkStart w:name="z2945" w:id="243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438"/>
    <w:bookmarkStart w:name="z2946" w:id="243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439"/>
    <w:bookmarkStart w:name="z2947" w:id="244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440"/>
    <w:bookmarkStart w:name="z2948" w:id="244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441"/>
    <w:bookmarkStart w:name="z2949" w:id="244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442"/>
    <w:bookmarkStart w:name="z2950" w:id="244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443"/>
    <w:bookmarkStart w:name="z2951" w:id="244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444"/>
    <w:bookmarkStart w:name="z2952" w:id="244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445"/>
    <w:bookmarkStart w:name="z2953" w:id="244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446"/>
    <w:bookmarkStart w:name="z2954" w:id="24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"Астана – жаңа қала"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57" w:id="244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48"/>
    <w:bookmarkStart w:name="z2958" w:id="244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449"/>
    <w:bookmarkStart w:name="z2959" w:id="245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450"/>
    <w:bookmarkStart w:name="z2960" w:id="245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451"/>
    <w:bookmarkStart w:name="z2961" w:id="245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452"/>
    <w:bookmarkStart w:name="z2962" w:id="245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453"/>
    <w:bookmarkStart w:name="z2963" w:id="245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454"/>
    <w:bookmarkStart w:name="z2964" w:id="245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455"/>
    <w:bookmarkStart w:name="z2965" w:id="245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456"/>
    <w:bookmarkStart w:name="z2966" w:id="245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457"/>
    <w:bookmarkStart w:name="z2967" w:id="24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Байқоныр ауданы бойынша мемлекеттік кірістер басқармасы </w:t>
      </w:r>
      <w:r>
        <w:rPr>
          <w:rFonts w:ascii="Times New Roman"/>
          <w:b w:val="false"/>
          <w:i w:val="false"/>
          <w:color w:val="000000"/>
          <w:sz w:val="28"/>
        </w:rPr>
        <w:t>ережеде</w:t>
      </w:r>
      <w:r>
        <w:rPr>
          <w:rFonts w:ascii="Times New Roman"/>
          <w:b w:val="false"/>
          <w:i w:val="false"/>
          <w:color w:val="000000"/>
          <w:sz w:val="28"/>
        </w:rPr>
        <w:t>:</w:t>
      </w:r>
    </w:p>
    <w:bookmarkEnd w:id="2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70" w:id="245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59"/>
    <w:bookmarkStart w:name="z2971" w:id="246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460"/>
    <w:bookmarkStart w:name="z2972" w:id="246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461"/>
    <w:bookmarkStart w:name="z2973" w:id="246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462"/>
    <w:bookmarkStart w:name="z2974" w:id="246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463"/>
    <w:bookmarkStart w:name="z2975" w:id="246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464"/>
    <w:bookmarkStart w:name="z2976" w:id="246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465"/>
    <w:bookmarkStart w:name="z2977" w:id="246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466"/>
    <w:bookmarkStart w:name="z2978" w:id="246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467"/>
    <w:bookmarkStart w:name="z2979" w:id="246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468"/>
    <w:bookmarkStart w:name="z2980" w:id="24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983" w:id="2470"/>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985" w:id="2471"/>
    <w:p>
      <w:pPr>
        <w:spacing w:after="0"/>
        <w:ind w:left="0"/>
        <w:jc w:val="both"/>
      </w:pPr>
      <w:r>
        <w:rPr>
          <w:rFonts w:ascii="Times New Roman"/>
          <w:b w:val="false"/>
          <w:i w:val="false"/>
          <w:color w:val="000000"/>
          <w:sz w:val="28"/>
        </w:rPr>
        <w:t>
      тапсырмаларда:</w:t>
      </w:r>
    </w:p>
    <w:bookmarkEnd w:id="2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987" w:id="2472"/>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989" w:id="2473"/>
    <w:p>
      <w:pPr>
        <w:spacing w:after="0"/>
        <w:ind w:left="0"/>
        <w:jc w:val="both"/>
      </w:pPr>
      <w:r>
        <w:rPr>
          <w:rFonts w:ascii="Times New Roman"/>
          <w:b w:val="false"/>
          <w:i w:val="false"/>
          <w:color w:val="000000"/>
          <w:sz w:val="28"/>
        </w:rPr>
        <w:t>
      функцияларда:</w:t>
      </w:r>
    </w:p>
    <w:bookmarkEnd w:id="2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991" w:id="2474"/>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474"/>
    <w:bookmarkStart w:name="z2992" w:id="2475"/>
    <w:p>
      <w:pPr>
        <w:spacing w:after="0"/>
        <w:ind w:left="0"/>
        <w:jc w:val="both"/>
      </w:pPr>
      <w:r>
        <w:rPr>
          <w:rFonts w:ascii="Times New Roman"/>
          <w:b w:val="false"/>
          <w:i w:val="false"/>
          <w:color w:val="000000"/>
          <w:sz w:val="28"/>
        </w:rPr>
        <w:t>
      мынадай мазмұндағы 79-1) тармақшамен толықтырылсын:</w:t>
      </w:r>
    </w:p>
    <w:bookmarkEnd w:id="2475"/>
    <w:bookmarkStart w:name="z2993" w:id="2476"/>
    <w:p>
      <w:pPr>
        <w:spacing w:after="0"/>
        <w:ind w:left="0"/>
        <w:jc w:val="both"/>
      </w:pPr>
      <w:r>
        <w:rPr>
          <w:rFonts w:ascii="Times New Roman"/>
          <w:b w:val="false"/>
          <w:i w:val="false"/>
          <w:color w:val="000000"/>
          <w:sz w:val="28"/>
        </w:rPr>
        <w:t xml:space="preserve">
      "79-1)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2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995" w:id="2477"/>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2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2997" w:id="2478"/>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478"/>
    <w:bookmarkStart w:name="z2998" w:id="2479"/>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479"/>
    <w:bookmarkStart w:name="z2999" w:id="2480"/>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480"/>
    <w:bookmarkStart w:name="z3000" w:id="2481"/>
    <w:p>
      <w:pPr>
        <w:spacing w:after="0"/>
        <w:ind w:left="0"/>
        <w:jc w:val="both"/>
      </w:pPr>
      <w:r>
        <w:rPr>
          <w:rFonts w:ascii="Times New Roman"/>
          <w:b w:val="false"/>
          <w:i w:val="false"/>
          <w:color w:val="000000"/>
          <w:sz w:val="28"/>
        </w:rPr>
        <w:t>
      мынадай мазмұндағы 95-1) тармақшамен толықтырылсын:</w:t>
      </w:r>
    </w:p>
    <w:bookmarkEnd w:id="2481"/>
    <w:bookmarkStart w:name="z3001" w:id="2482"/>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2482"/>
    <w:bookmarkStart w:name="z3002" w:id="2483"/>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483"/>
    <w:bookmarkStart w:name="z3003" w:id="2484"/>
    <w:p>
      <w:pPr>
        <w:spacing w:after="0"/>
        <w:ind w:left="0"/>
        <w:jc w:val="both"/>
      </w:pPr>
      <w:r>
        <w:rPr>
          <w:rFonts w:ascii="Times New Roman"/>
          <w:b w:val="false"/>
          <w:i w:val="false"/>
          <w:color w:val="000000"/>
          <w:sz w:val="28"/>
        </w:rPr>
        <w:t xml:space="preserve">
      "99-1)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2484"/>
    <w:bookmarkStart w:name="z3004" w:id="248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485"/>
    <w:bookmarkStart w:name="z3005" w:id="248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486"/>
    <w:bookmarkStart w:name="z3006" w:id="2487"/>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487"/>
    <w:bookmarkStart w:name="z3007" w:id="2488"/>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488"/>
    <w:bookmarkStart w:name="z3008" w:id="248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489"/>
    <w:bookmarkStart w:name="z3009" w:id="249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490"/>
    <w:bookmarkStart w:name="z3010" w:id="2491"/>
    <w:p>
      <w:pPr>
        <w:spacing w:after="0"/>
        <w:ind w:left="0"/>
        <w:jc w:val="both"/>
      </w:pPr>
      <w:r>
        <w:rPr>
          <w:rFonts w:ascii="Times New Roman"/>
          <w:b w:val="false"/>
          <w:i w:val="false"/>
          <w:color w:val="000000"/>
          <w:sz w:val="28"/>
        </w:rPr>
        <w:t xml:space="preserve">
      99-3)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491"/>
    <w:bookmarkStart w:name="z3011" w:id="2492"/>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492"/>
    <w:bookmarkStart w:name="z3012" w:id="2493"/>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493"/>
    <w:bookmarkStart w:name="z3013" w:id="2494"/>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494"/>
    <w:bookmarkStart w:name="z3014" w:id="2495"/>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495"/>
    <w:bookmarkStart w:name="z3015" w:id="24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18" w:id="249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497"/>
    <w:bookmarkStart w:name="z3019" w:id="249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498"/>
    <w:bookmarkStart w:name="z3020" w:id="249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499"/>
    <w:bookmarkStart w:name="z3021" w:id="250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00"/>
    <w:bookmarkStart w:name="z3022" w:id="250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01"/>
    <w:bookmarkStart w:name="z3023" w:id="250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02"/>
    <w:bookmarkStart w:name="z3024" w:id="250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03"/>
    <w:bookmarkStart w:name="z3025" w:id="250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04"/>
    <w:bookmarkStart w:name="z3026" w:id="250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05"/>
    <w:bookmarkStart w:name="z3027" w:id="250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06"/>
    <w:bookmarkStart w:name="z3028" w:id="25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31" w:id="250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08"/>
    <w:bookmarkStart w:name="z3032" w:id="250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09"/>
    <w:bookmarkStart w:name="z3033" w:id="251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10"/>
    <w:bookmarkStart w:name="z3034" w:id="251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11"/>
    <w:bookmarkStart w:name="z3035" w:id="251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12"/>
    <w:bookmarkStart w:name="z3036" w:id="251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13"/>
    <w:bookmarkStart w:name="z3037" w:id="251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14"/>
    <w:bookmarkStart w:name="z3038" w:id="251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15"/>
    <w:bookmarkStart w:name="z3039" w:id="251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16"/>
    <w:bookmarkStart w:name="z3040" w:id="251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17"/>
    <w:bookmarkStart w:name="z3041" w:id="25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44" w:id="251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19"/>
    <w:bookmarkStart w:name="z3045" w:id="252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20"/>
    <w:bookmarkStart w:name="z3046" w:id="252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21"/>
    <w:bookmarkStart w:name="z3047" w:id="252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22"/>
    <w:bookmarkStart w:name="z3048" w:id="252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23"/>
    <w:bookmarkStart w:name="z3049" w:id="252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24"/>
    <w:bookmarkStart w:name="z3050" w:id="252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25"/>
    <w:bookmarkStart w:name="z3051" w:id="252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26"/>
    <w:bookmarkStart w:name="z3052" w:id="252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27"/>
    <w:bookmarkStart w:name="z3053" w:id="252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28"/>
    <w:bookmarkStart w:name="z3054" w:id="25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57" w:id="253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30"/>
    <w:bookmarkStart w:name="z3058" w:id="253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31"/>
    <w:bookmarkStart w:name="z3059" w:id="253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32"/>
    <w:bookmarkStart w:name="z3060" w:id="253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33"/>
    <w:bookmarkStart w:name="z3061" w:id="253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34"/>
    <w:bookmarkStart w:name="z3062" w:id="253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35"/>
    <w:bookmarkStart w:name="z3063" w:id="253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36"/>
    <w:bookmarkStart w:name="z3064" w:id="253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37"/>
    <w:bookmarkStart w:name="z3065" w:id="253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38"/>
    <w:bookmarkStart w:name="z3066" w:id="253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39"/>
    <w:bookmarkStart w:name="z3067" w:id="25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70" w:id="254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41"/>
    <w:bookmarkStart w:name="z3071" w:id="254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42"/>
    <w:bookmarkStart w:name="z3072" w:id="254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43"/>
    <w:bookmarkStart w:name="z3073" w:id="254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44"/>
    <w:bookmarkStart w:name="z3074" w:id="254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45"/>
    <w:bookmarkStart w:name="z3075" w:id="254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46"/>
    <w:bookmarkStart w:name="z3076" w:id="254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47"/>
    <w:bookmarkStart w:name="z3077" w:id="254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48"/>
    <w:bookmarkStart w:name="z3078" w:id="254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49"/>
    <w:bookmarkStart w:name="z3079" w:id="255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50"/>
    <w:bookmarkStart w:name="z3080" w:id="25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83" w:id="255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52"/>
    <w:bookmarkStart w:name="z3084" w:id="255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53"/>
    <w:bookmarkStart w:name="z3085" w:id="255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54"/>
    <w:bookmarkStart w:name="z3086" w:id="255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55"/>
    <w:bookmarkStart w:name="z3087" w:id="255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56"/>
    <w:bookmarkStart w:name="z3088" w:id="255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57"/>
    <w:bookmarkStart w:name="z3089" w:id="255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58"/>
    <w:bookmarkStart w:name="z3090" w:id="255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59"/>
    <w:bookmarkStart w:name="z3091" w:id="256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60"/>
    <w:bookmarkStart w:name="z3092" w:id="256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61"/>
    <w:bookmarkStart w:name="z3093" w:id="25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96" w:id="256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63"/>
    <w:bookmarkStart w:name="z3097" w:id="256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64"/>
    <w:bookmarkStart w:name="z3098" w:id="256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65"/>
    <w:bookmarkStart w:name="z3099" w:id="256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66"/>
    <w:bookmarkStart w:name="z3100" w:id="256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67"/>
    <w:bookmarkStart w:name="z3101" w:id="256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68"/>
    <w:bookmarkStart w:name="z3102" w:id="256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69"/>
    <w:bookmarkStart w:name="z3103" w:id="257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70"/>
    <w:bookmarkStart w:name="z3104" w:id="257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71"/>
    <w:bookmarkStart w:name="z3105" w:id="257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72"/>
    <w:bookmarkStart w:name="z3106" w:id="25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Түрксiб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09" w:id="257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74"/>
    <w:bookmarkStart w:name="z3110" w:id="257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75"/>
    <w:bookmarkStart w:name="z3111" w:id="257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76"/>
    <w:bookmarkStart w:name="z3112" w:id="257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77"/>
    <w:bookmarkStart w:name="z3113" w:id="257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78"/>
    <w:bookmarkStart w:name="z3114" w:id="257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79"/>
    <w:bookmarkStart w:name="z3115" w:id="258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80"/>
    <w:bookmarkStart w:name="z3116" w:id="258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81"/>
    <w:bookmarkStart w:name="z3117" w:id="258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82"/>
    <w:bookmarkStart w:name="z3118" w:id="258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83"/>
    <w:bookmarkStart w:name="z3119" w:id="25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паркi"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22" w:id="258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85"/>
    <w:bookmarkStart w:name="z3123" w:id="258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586"/>
    <w:bookmarkStart w:name="z3124" w:id="258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587"/>
    <w:bookmarkStart w:name="z3125" w:id="258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588"/>
    <w:bookmarkStart w:name="z3126" w:id="258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589"/>
    <w:bookmarkStart w:name="z3127" w:id="259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590"/>
    <w:bookmarkStart w:name="z3128" w:id="259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591"/>
    <w:bookmarkStart w:name="z3129" w:id="259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592"/>
    <w:bookmarkStart w:name="z3130" w:id="259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593"/>
    <w:bookmarkStart w:name="z3131" w:id="259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594"/>
    <w:bookmarkStart w:name="z3132" w:id="25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135" w:id="2596"/>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137" w:id="2597"/>
    <w:p>
      <w:pPr>
        <w:spacing w:after="0"/>
        <w:ind w:left="0"/>
        <w:jc w:val="both"/>
      </w:pPr>
      <w:r>
        <w:rPr>
          <w:rFonts w:ascii="Times New Roman"/>
          <w:b w:val="false"/>
          <w:i w:val="false"/>
          <w:color w:val="000000"/>
          <w:sz w:val="28"/>
        </w:rPr>
        <w:t>
      тапсырмаларда:</w:t>
      </w:r>
    </w:p>
    <w:bookmarkEnd w:id="2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139" w:id="2598"/>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141" w:id="2599"/>
    <w:p>
      <w:pPr>
        <w:spacing w:after="0"/>
        <w:ind w:left="0"/>
        <w:jc w:val="both"/>
      </w:pPr>
      <w:r>
        <w:rPr>
          <w:rFonts w:ascii="Times New Roman"/>
          <w:b w:val="false"/>
          <w:i w:val="false"/>
          <w:color w:val="000000"/>
          <w:sz w:val="28"/>
        </w:rPr>
        <w:t>
      функцияларда:</w:t>
      </w:r>
    </w:p>
    <w:bookmarkEnd w:id="2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143" w:id="2600"/>
    <w:p>
      <w:pPr>
        <w:spacing w:after="0"/>
        <w:ind w:left="0"/>
        <w:jc w:val="both"/>
      </w:pPr>
      <w:r>
        <w:rPr>
          <w:rFonts w:ascii="Times New Roman"/>
          <w:b w:val="false"/>
          <w:i w:val="false"/>
          <w:color w:val="000000"/>
          <w:sz w:val="28"/>
        </w:rPr>
        <w:t>
      "79)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600"/>
    <w:bookmarkStart w:name="z3144" w:id="2601"/>
    <w:p>
      <w:pPr>
        <w:spacing w:after="0"/>
        <w:ind w:left="0"/>
        <w:jc w:val="both"/>
      </w:pPr>
      <w:r>
        <w:rPr>
          <w:rFonts w:ascii="Times New Roman"/>
          <w:b w:val="false"/>
          <w:i w:val="false"/>
          <w:color w:val="000000"/>
          <w:sz w:val="28"/>
        </w:rPr>
        <w:t>
      мынадай мазмұндағы 79-1) тармақшамен толықтырылсын:</w:t>
      </w:r>
    </w:p>
    <w:bookmarkEnd w:id="2601"/>
    <w:bookmarkStart w:name="z3145" w:id="2602"/>
    <w:p>
      <w:pPr>
        <w:spacing w:after="0"/>
        <w:ind w:left="0"/>
        <w:jc w:val="both"/>
      </w:pPr>
      <w:r>
        <w:rPr>
          <w:rFonts w:ascii="Times New Roman"/>
          <w:b w:val="false"/>
          <w:i w:val="false"/>
          <w:color w:val="000000"/>
          <w:sz w:val="28"/>
        </w:rPr>
        <w:t>
      "79-1)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сыйақы төлеу туралы өтінішхат беру;";</w:t>
      </w:r>
    </w:p>
    <w:bookmarkEnd w:id="2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3147" w:id="2603"/>
    <w:p>
      <w:pPr>
        <w:spacing w:after="0"/>
        <w:ind w:left="0"/>
        <w:jc w:val="both"/>
      </w:pPr>
      <w:r>
        <w:rPr>
          <w:rFonts w:ascii="Times New Roman"/>
          <w:b w:val="false"/>
          <w:i w:val="false"/>
          <w:color w:val="000000"/>
          <w:sz w:val="28"/>
        </w:rPr>
        <w:t>
      "80)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2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3149" w:id="2604"/>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604"/>
    <w:bookmarkStart w:name="z3150" w:id="2605"/>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05"/>
    <w:bookmarkStart w:name="z3151" w:id="2606"/>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606"/>
    <w:bookmarkStart w:name="z3152" w:id="2607"/>
    <w:p>
      <w:pPr>
        <w:spacing w:after="0"/>
        <w:ind w:left="0"/>
        <w:jc w:val="both"/>
      </w:pPr>
      <w:r>
        <w:rPr>
          <w:rFonts w:ascii="Times New Roman"/>
          <w:b w:val="false"/>
          <w:i w:val="false"/>
          <w:color w:val="000000"/>
          <w:sz w:val="28"/>
        </w:rPr>
        <w:t>
      мынадай мазмұндағы 95-1) тармақшамен толықтырылсын:</w:t>
      </w:r>
    </w:p>
    <w:bookmarkEnd w:id="2607"/>
    <w:bookmarkStart w:name="z3153" w:id="2608"/>
    <w:p>
      <w:pPr>
        <w:spacing w:after="0"/>
        <w:ind w:left="0"/>
        <w:jc w:val="both"/>
      </w:pPr>
      <w:r>
        <w:rPr>
          <w:rFonts w:ascii="Times New Roman"/>
          <w:b w:val="false"/>
          <w:i w:val="false"/>
          <w:color w:val="000000"/>
          <w:sz w:val="28"/>
        </w:rPr>
        <w:t xml:space="preserve">
      "95-1)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End w:id="2608"/>
    <w:bookmarkStart w:name="z3154" w:id="2609"/>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609"/>
    <w:bookmarkStart w:name="z3155" w:id="2610"/>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2610"/>
    <w:bookmarkStart w:name="z3156" w:id="2611"/>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611"/>
    <w:bookmarkStart w:name="z3157" w:id="2612"/>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612"/>
    <w:bookmarkStart w:name="z3158" w:id="2613"/>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613"/>
    <w:bookmarkStart w:name="z3159" w:id="2614"/>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14"/>
    <w:bookmarkStart w:name="z3160" w:id="261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15"/>
    <w:bookmarkStart w:name="z3161" w:id="261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616"/>
    <w:bookmarkStart w:name="z3162" w:id="2617"/>
    <w:p>
      <w:pPr>
        <w:spacing w:after="0"/>
        <w:ind w:left="0"/>
        <w:jc w:val="both"/>
      </w:pPr>
      <w:r>
        <w:rPr>
          <w:rFonts w:ascii="Times New Roman"/>
          <w:b w:val="false"/>
          <w:i w:val="false"/>
          <w:color w:val="000000"/>
          <w:sz w:val="28"/>
        </w:rPr>
        <w:t xml:space="preserve">
      99-3)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617"/>
    <w:bookmarkStart w:name="z3163" w:id="2618"/>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618"/>
    <w:bookmarkStart w:name="z3164" w:id="2619"/>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619"/>
    <w:bookmarkStart w:name="z3165" w:id="2620"/>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620"/>
    <w:bookmarkStart w:name="z3166" w:id="2621"/>
    <w:p>
      <w:pPr>
        <w:spacing w:after="0"/>
        <w:ind w:left="0"/>
        <w:jc w:val="both"/>
      </w:pPr>
      <w:r>
        <w:rPr>
          <w:rFonts w:ascii="Times New Roman"/>
          <w:b w:val="false"/>
          <w:i w:val="false"/>
          <w:color w:val="000000"/>
          <w:sz w:val="28"/>
        </w:rPr>
        <w:t>
      99-7)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621"/>
    <w:bookmarkStart w:name="z3167" w:id="26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70" w:id="262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623"/>
    <w:bookmarkStart w:name="z3171" w:id="262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624"/>
    <w:bookmarkStart w:name="z3172" w:id="262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625"/>
    <w:bookmarkStart w:name="z3173" w:id="262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26"/>
    <w:bookmarkStart w:name="z3174" w:id="262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627"/>
    <w:bookmarkStart w:name="z3175" w:id="262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28"/>
    <w:bookmarkStart w:name="z3176" w:id="262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29"/>
    <w:bookmarkStart w:name="z3177" w:id="263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630"/>
    <w:bookmarkStart w:name="z3178" w:id="263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631"/>
    <w:bookmarkStart w:name="z3179" w:id="263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632"/>
    <w:bookmarkStart w:name="z3180" w:id="26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83" w:id="263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634"/>
    <w:bookmarkStart w:name="z3184" w:id="263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635"/>
    <w:bookmarkStart w:name="z3185" w:id="263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636"/>
    <w:bookmarkStart w:name="z3186" w:id="263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37"/>
    <w:bookmarkStart w:name="z3187" w:id="263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638"/>
    <w:bookmarkStart w:name="z3188" w:id="263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39"/>
    <w:bookmarkStart w:name="z3189" w:id="264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40"/>
    <w:bookmarkStart w:name="z3190" w:id="264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641"/>
    <w:bookmarkStart w:name="z3191" w:id="264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642"/>
    <w:bookmarkStart w:name="z3192" w:id="264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643"/>
    <w:bookmarkStart w:name="z3193" w:id="26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96" w:id="264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645"/>
    <w:bookmarkStart w:name="z3197" w:id="264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646"/>
    <w:bookmarkStart w:name="z3198" w:id="264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647"/>
    <w:bookmarkStart w:name="z3199" w:id="264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48"/>
    <w:bookmarkStart w:name="z3200" w:id="264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649"/>
    <w:bookmarkStart w:name="z3201" w:id="265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50"/>
    <w:bookmarkStart w:name="z3202" w:id="265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51"/>
    <w:bookmarkStart w:name="z3203" w:id="265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652"/>
    <w:bookmarkStart w:name="z3204" w:id="265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653"/>
    <w:bookmarkStart w:name="z3205" w:id="265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654"/>
    <w:bookmarkStart w:name="z3206" w:id="26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"Оңтүстік"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09" w:id="265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656"/>
    <w:bookmarkStart w:name="z3210" w:id="265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657"/>
    <w:bookmarkStart w:name="z3211" w:id="265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658"/>
    <w:bookmarkStart w:name="z3212" w:id="265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59"/>
    <w:bookmarkStart w:name="z3213" w:id="266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660"/>
    <w:bookmarkStart w:name="z3214" w:id="266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61"/>
    <w:bookmarkStart w:name="z3215" w:id="266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62"/>
    <w:bookmarkStart w:name="z3216" w:id="266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663"/>
    <w:bookmarkStart w:name="z3217" w:id="266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664"/>
    <w:bookmarkStart w:name="z3218" w:id="266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665"/>
    <w:bookmarkStart w:name="z3219" w:id="26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22" w:id="266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667"/>
    <w:bookmarkStart w:name="z3223" w:id="266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668"/>
    <w:bookmarkStart w:name="z3224" w:id="266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669"/>
    <w:bookmarkStart w:name="z3225" w:id="267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70"/>
    <w:bookmarkStart w:name="z3226" w:id="267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671"/>
    <w:bookmarkStart w:name="z3227" w:id="267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72"/>
    <w:bookmarkStart w:name="z3228" w:id="267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73"/>
    <w:bookmarkStart w:name="z3229" w:id="267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674"/>
    <w:bookmarkStart w:name="z3230" w:id="267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675"/>
    <w:bookmarkStart w:name="z3231" w:id="267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676"/>
    <w:bookmarkStart w:name="z3232" w:id="26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35" w:id="267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678"/>
    <w:bookmarkStart w:name="z3236" w:id="267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679"/>
    <w:bookmarkStart w:name="z3237" w:id="268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680"/>
    <w:bookmarkStart w:name="z3238" w:id="268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81"/>
    <w:bookmarkStart w:name="z3239" w:id="268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682"/>
    <w:bookmarkStart w:name="z3240" w:id="268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83"/>
    <w:bookmarkStart w:name="z3241" w:id="268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84"/>
    <w:bookmarkStart w:name="z3242" w:id="268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685"/>
    <w:bookmarkStart w:name="z3243" w:id="268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686"/>
    <w:bookmarkStart w:name="z3244" w:id="268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687"/>
    <w:bookmarkStart w:name="z3245" w:id="26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Тұран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48" w:id="268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689"/>
    <w:bookmarkStart w:name="z3249" w:id="269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690"/>
    <w:bookmarkStart w:name="z3250" w:id="269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691"/>
    <w:bookmarkStart w:name="z3251" w:id="269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692"/>
    <w:bookmarkStart w:name="z3252" w:id="269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693"/>
    <w:bookmarkStart w:name="z3253" w:id="269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694"/>
    <w:bookmarkStart w:name="z3254" w:id="269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695"/>
    <w:bookmarkStart w:name="z3255" w:id="269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696"/>
    <w:bookmarkStart w:name="z3256" w:id="269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697"/>
    <w:bookmarkStart w:name="z3257" w:id="269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698"/>
    <w:bookmarkStart w:name="z3258" w:id="26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Жетісу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261" w:id="2700"/>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263" w:id="2701"/>
    <w:p>
      <w:pPr>
        <w:spacing w:after="0"/>
        <w:ind w:left="0"/>
        <w:jc w:val="both"/>
      </w:pPr>
      <w:r>
        <w:rPr>
          <w:rFonts w:ascii="Times New Roman"/>
          <w:b w:val="false"/>
          <w:i w:val="false"/>
          <w:color w:val="000000"/>
          <w:sz w:val="28"/>
        </w:rPr>
        <w:t>
      тапсырмаларда:</w:t>
      </w:r>
    </w:p>
    <w:bookmarkEnd w:id="2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265" w:id="2702"/>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267" w:id="2703"/>
    <w:p>
      <w:pPr>
        <w:spacing w:after="0"/>
        <w:ind w:left="0"/>
        <w:jc w:val="both"/>
      </w:pPr>
      <w:r>
        <w:rPr>
          <w:rFonts w:ascii="Times New Roman"/>
          <w:b w:val="false"/>
          <w:i w:val="false"/>
          <w:color w:val="000000"/>
          <w:sz w:val="28"/>
        </w:rPr>
        <w:t>
      функцияларда:</w:t>
      </w:r>
    </w:p>
    <w:bookmarkEnd w:id="2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269" w:id="2704"/>
    <w:p>
      <w:pPr>
        <w:spacing w:after="0"/>
        <w:ind w:left="0"/>
        <w:jc w:val="both"/>
      </w:pPr>
      <w:r>
        <w:rPr>
          <w:rFonts w:ascii="Times New Roman"/>
          <w:b w:val="false"/>
          <w:i w:val="false"/>
          <w:color w:val="000000"/>
          <w:sz w:val="28"/>
        </w:rPr>
        <w:t>
      "79)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704"/>
    <w:bookmarkStart w:name="z3270" w:id="2705"/>
    <w:p>
      <w:pPr>
        <w:spacing w:after="0"/>
        <w:ind w:left="0"/>
        <w:jc w:val="both"/>
      </w:pPr>
      <w:r>
        <w:rPr>
          <w:rFonts w:ascii="Times New Roman"/>
          <w:b w:val="false"/>
          <w:i w:val="false"/>
          <w:color w:val="000000"/>
          <w:sz w:val="28"/>
        </w:rPr>
        <w:t>
      мынадай мазмұндағы 79-1) тармақшамен толықтырылсын:</w:t>
      </w:r>
    </w:p>
    <w:bookmarkEnd w:id="2705"/>
    <w:bookmarkStart w:name="z3271" w:id="2706"/>
    <w:p>
      <w:pPr>
        <w:spacing w:after="0"/>
        <w:ind w:left="0"/>
        <w:jc w:val="both"/>
      </w:pPr>
      <w:r>
        <w:rPr>
          <w:rFonts w:ascii="Times New Roman"/>
          <w:b w:val="false"/>
          <w:i w:val="false"/>
          <w:color w:val="000000"/>
          <w:sz w:val="28"/>
        </w:rPr>
        <w:t>
      "79-1)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сыйақы төлеу туралы өтінішхат беру;";</w:t>
      </w:r>
    </w:p>
    <w:bookmarkEnd w:id="2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3273" w:id="2707"/>
    <w:p>
      <w:pPr>
        <w:spacing w:after="0"/>
        <w:ind w:left="0"/>
        <w:jc w:val="both"/>
      </w:pPr>
      <w:r>
        <w:rPr>
          <w:rFonts w:ascii="Times New Roman"/>
          <w:b w:val="false"/>
          <w:i w:val="false"/>
          <w:color w:val="000000"/>
          <w:sz w:val="28"/>
        </w:rPr>
        <w:t>
      "80) "Оңалту және банкроттық туралы"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тізілімін интернет-ресурста орналастыру;";</w:t>
      </w:r>
    </w:p>
    <w:bookmarkEnd w:id="2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3275" w:id="2708"/>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708"/>
    <w:bookmarkStart w:name="z3276" w:id="2709"/>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09"/>
    <w:bookmarkStart w:name="z3277" w:id="2710"/>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710"/>
    <w:bookmarkStart w:name="z3278" w:id="2711"/>
    <w:p>
      <w:pPr>
        <w:spacing w:after="0"/>
        <w:ind w:left="0"/>
        <w:jc w:val="both"/>
      </w:pPr>
      <w:r>
        <w:rPr>
          <w:rFonts w:ascii="Times New Roman"/>
          <w:b w:val="false"/>
          <w:i w:val="false"/>
          <w:color w:val="000000"/>
          <w:sz w:val="28"/>
        </w:rPr>
        <w:t>
      мынадай мазмұндағы 95-1) тармақшамен толықтырылсын:</w:t>
      </w:r>
    </w:p>
    <w:bookmarkEnd w:id="2711"/>
    <w:bookmarkStart w:name="z3279" w:id="2712"/>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2712"/>
    <w:bookmarkStart w:name="z3280" w:id="2713"/>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713"/>
    <w:bookmarkStart w:name="z3281" w:id="2714"/>
    <w:p>
      <w:pPr>
        <w:spacing w:after="0"/>
        <w:ind w:left="0"/>
        <w:jc w:val="both"/>
      </w:pPr>
      <w:r>
        <w:rPr>
          <w:rFonts w:ascii="Times New Roman"/>
          <w:b w:val="false"/>
          <w:i w:val="false"/>
          <w:color w:val="000000"/>
          <w:sz w:val="28"/>
        </w:rPr>
        <w:t xml:space="preserve">
      "99-1)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2714"/>
    <w:bookmarkStart w:name="z3282" w:id="271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715"/>
    <w:bookmarkStart w:name="z3283" w:id="271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716"/>
    <w:bookmarkStart w:name="z3284" w:id="2717"/>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717"/>
    <w:bookmarkStart w:name="z3285" w:id="2718"/>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18"/>
    <w:bookmarkStart w:name="z3286" w:id="271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19"/>
    <w:bookmarkStart w:name="z3287" w:id="272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720"/>
    <w:bookmarkStart w:name="z3288" w:id="2721"/>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721"/>
    <w:bookmarkStart w:name="z3289" w:id="2722"/>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722"/>
    <w:bookmarkStart w:name="z3290" w:id="2723"/>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723"/>
    <w:bookmarkStart w:name="z3291" w:id="2724"/>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724"/>
    <w:bookmarkStart w:name="z3292" w:id="2725"/>
    <w:p>
      <w:pPr>
        <w:spacing w:after="0"/>
        <w:ind w:left="0"/>
        <w:jc w:val="both"/>
      </w:pPr>
      <w:r>
        <w:rPr>
          <w:rFonts w:ascii="Times New Roman"/>
          <w:b w:val="false"/>
          <w:i w:val="false"/>
          <w:color w:val="000000"/>
          <w:sz w:val="28"/>
        </w:rPr>
        <w:t xml:space="preserve">
      99-7)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725"/>
    <w:bookmarkStart w:name="z3293" w:id="27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96" w:id="272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27"/>
    <w:bookmarkStart w:name="z3297" w:id="272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28"/>
    <w:bookmarkStart w:name="z3298" w:id="272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29"/>
    <w:bookmarkStart w:name="z3299" w:id="273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30"/>
    <w:bookmarkStart w:name="z3300" w:id="273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731"/>
    <w:bookmarkStart w:name="z3301" w:id="273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32"/>
    <w:bookmarkStart w:name="z3302" w:id="273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33"/>
    <w:bookmarkStart w:name="z3303" w:id="273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734"/>
    <w:bookmarkStart w:name="z3304" w:id="273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735"/>
    <w:bookmarkStart w:name="z3305" w:id="273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736"/>
    <w:bookmarkStart w:name="z3306" w:id="27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09" w:id="273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38"/>
    <w:bookmarkStart w:name="z3310" w:id="273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39"/>
    <w:bookmarkStart w:name="z3311" w:id="274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40"/>
    <w:bookmarkStart w:name="z3312" w:id="274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41"/>
    <w:bookmarkStart w:name="z3313" w:id="274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742"/>
    <w:bookmarkStart w:name="z3314" w:id="274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43"/>
    <w:bookmarkStart w:name="z3315" w:id="274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44"/>
    <w:bookmarkStart w:name="z3316" w:id="274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745"/>
    <w:bookmarkStart w:name="z3317" w:id="274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746"/>
    <w:bookmarkStart w:name="z3318" w:id="274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747"/>
    <w:bookmarkStart w:name="z3319" w:id="27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22" w:id="274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49"/>
    <w:bookmarkStart w:name="z3323" w:id="275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50"/>
    <w:bookmarkStart w:name="z3324" w:id="275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51"/>
    <w:bookmarkStart w:name="z3325" w:id="275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52"/>
    <w:bookmarkStart w:name="z3326" w:id="275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753"/>
    <w:bookmarkStart w:name="z3327" w:id="275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54"/>
    <w:bookmarkStart w:name="z3328" w:id="275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55"/>
    <w:bookmarkStart w:name="z3329" w:id="275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756"/>
    <w:bookmarkStart w:name="z3330" w:id="275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757"/>
    <w:bookmarkStart w:name="z3331" w:id="275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758"/>
    <w:bookmarkStart w:name="z3332" w:id="27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Алакөл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35" w:id="276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60"/>
    <w:bookmarkStart w:name="z3336" w:id="276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61"/>
    <w:bookmarkStart w:name="z3337" w:id="276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62"/>
    <w:bookmarkStart w:name="z3338" w:id="276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63"/>
    <w:bookmarkStart w:name="z3339" w:id="276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764"/>
    <w:bookmarkStart w:name="z3340" w:id="276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65"/>
    <w:bookmarkStart w:name="z3341" w:id="276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66"/>
    <w:bookmarkStart w:name="z3342" w:id="276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767"/>
    <w:bookmarkStart w:name="z3343" w:id="276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768"/>
    <w:bookmarkStart w:name="z3344" w:id="276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769"/>
    <w:bookmarkStart w:name="z3345" w:id="27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48" w:id="277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71"/>
    <w:bookmarkStart w:name="z3349" w:id="277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72"/>
    <w:bookmarkStart w:name="z3350" w:id="277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73"/>
    <w:bookmarkStart w:name="z3351" w:id="277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74"/>
    <w:bookmarkStart w:name="z3352" w:id="277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775"/>
    <w:bookmarkStart w:name="z3353" w:id="277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76"/>
    <w:bookmarkStart w:name="z3354" w:id="277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77"/>
    <w:bookmarkStart w:name="z3355" w:id="277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778"/>
    <w:bookmarkStart w:name="z3356" w:id="277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779"/>
    <w:bookmarkStart w:name="z3357" w:id="278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780"/>
    <w:bookmarkStart w:name="z3358" w:id="27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61" w:id="278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82"/>
    <w:bookmarkStart w:name="z3362" w:id="278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83"/>
    <w:bookmarkStart w:name="z3363" w:id="278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84"/>
    <w:bookmarkStart w:name="z3364" w:id="278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85"/>
    <w:bookmarkStart w:name="z3365" w:id="278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786"/>
    <w:bookmarkStart w:name="z3366" w:id="278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87"/>
    <w:bookmarkStart w:name="z3367" w:id="278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88"/>
    <w:bookmarkStart w:name="z3368" w:id="278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789"/>
    <w:bookmarkStart w:name="z3369" w:id="279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790"/>
    <w:bookmarkStart w:name="z3370" w:id="279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791"/>
    <w:bookmarkStart w:name="z3371" w:id="27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74" w:id="279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793"/>
    <w:bookmarkStart w:name="z3375" w:id="279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794"/>
    <w:bookmarkStart w:name="z3376" w:id="279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795"/>
    <w:bookmarkStart w:name="z3377" w:id="279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796"/>
    <w:bookmarkStart w:name="z3378" w:id="279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797"/>
    <w:bookmarkStart w:name="z3379" w:id="279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798"/>
    <w:bookmarkStart w:name="z3380" w:id="279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799"/>
    <w:bookmarkStart w:name="z3381" w:id="280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00"/>
    <w:bookmarkStart w:name="z3382" w:id="280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01"/>
    <w:bookmarkStart w:name="z3383" w:id="280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02"/>
    <w:bookmarkStart w:name="z3384" w:id="28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87" w:id="280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04"/>
    <w:bookmarkStart w:name="z3388" w:id="280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05"/>
    <w:bookmarkStart w:name="z3389" w:id="280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806"/>
    <w:bookmarkStart w:name="z3390" w:id="280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07"/>
    <w:bookmarkStart w:name="z3391" w:id="280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808"/>
    <w:bookmarkStart w:name="z3392" w:id="280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809"/>
    <w:bookmarkStart w:name="z3393" w:id="281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810"/>
    <w:bookmarkStart w:name="z3394" w:id="281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11"/>
    <w:bookmarkStart w:name="z3395" w:id="281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12"/>
    <w:bookmarkStart w:name="z3396" w:id="281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13"/>
    <w:bookmarkStart w:name="z3397" w:id="2814"/>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Жетісу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400" w:id="281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15"/>
    <w:bookmarkStart w:name="z3401" w:id="281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16"/>
    <w:bookmarkStart w:name="z3402" w:id="281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817"/>
    <w:bookmarkStart w:name="z3403" w:id="281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18"/>
    <w:bookmarkStart w:name="z3404" w:id="281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819"/>
    <w:bookmarkStart w:name="z3405" w:id="282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820"/>
    <w:bookmarkStart w:name="z3406" w:id="282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821"/>
    <w:bookmarkStart w:name="z3407" w:id="282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22"/>
    <w:bookmarkStart w:name="z3408" w:id="282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23"/>
    <w:bookmarkStart w:name="z3409" w:id="282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24"/>
    <w:bookmarkStart w:name="z3410" w:id="2825"/>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413" w:id="282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26"/>
    <w:bookmarkStart w:name="z3414" w:id="282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27"/>
    <w:bookmarkStart w:name="z3415" w:id="282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828"/>
    <w:bookmarkStart w:name="z3416" w:id="282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29"/>
    <w:bookmarkStart w:name="z3417" w:id="283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830"/>
    <w:bookmarkStart w:name="z3418" w:id="283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831"/>
    <w:bookmarkStart w:name="z3419" w:id="283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832"/>
    <w:bookmarkStart w:name="z3420" w:id="283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33"/>
    <w:bookmarkStart w:name="z3421" w:id="283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34"/>
    <w:bookmarkStart w:name="z3422" w:id="283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35"/>
    <w:bookmarkStart w:name="z3423" w:id="28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Абай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426" w:id="2837"/>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428" w:id="2838"/>
    <w:p>
      <w:pPr>
        <w:spacing w:after="0"/>
        <w:ind w:left="0"/>
        <w:jc w:val="both"/>
      </w:pPr>
      <w:r>
        <w:rPr>
          <w:rFonts w:ascii="Times New Roman"/>
          <w:b w:val="false"/>
          <w:i w:val="false"/>
          <w:color w:val="000000"/>
          <w:sz w:val="28"/>
        </w:rPr>
        <w:t>
      тапсырмаларда:</w:t>
      </w:r>
    </w:p>
    <w:bookmarkEnd w:id="2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430" w:id="2839"/>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432" w:id="2840"/>
    <w:p>
      <w:pPr>
        <w:spacing w:after="0"/>
        <w:ind w:left="0"/>
        <w:jc w:val="both"/>
      </w:pPr>
      <w:r>
        <w:rPr>
          <w:rFonts w:ascii="Times New Roman"/>
          <w:b w:val="false"/>
          <w:i w:val="false"/>
          <w:color w:val="000000"/>
          <w:sz w:val="28"/>
        </w:rPr>
        <w:t>
      функцияларда:</w:t>
      </w:r>
    </w:p>
    <w:bookmarkEnd w:id="2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434" w:id="2841"/>
    <w:p>
      <w:pPr>
        <w:spacing w:after="0"/>
        <w:ind w:left="0"/>
        <w:jc w:val="both"/>
      </w:pPr>
      <w:r>
        <w:rPr>
          <w:rFonts w:ascii="Times New Roman"/>
          <w:b w:val="false"/>
          <w:i w:val="false"/>
          <w:color w:val="000000"/>
          <w:sz w:val="28"/>
        </w:rPr>
        <w:t>
      "79)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841"/>
    <w:bookmarkStart w:name="z3435" w:id="2842"/>
    <w:p>
      <w:pPr>
        <w:spacing w:after="0"/>
        <w:ind w:left="0"/>
        <w:jc w:val="both"/>
      </w:pPr>
      <w:r>
        <w:rPr>
          <w:rFonts w:ascii="Times New Roman"/>
          <w:b w:val="false"/>
          <w:i w:val="false"/>
          <w:color w:val="000000"/>
          <w:sz w:val="28"/>
        </w:rPr>
        <w:t>
      мынадай мазмұндағы 79-1) тармақшамен толықтырылсын:</w:t>
      </w:r>
    </w:p>
    <w:bookmarkEnd w:id="2842"/>
    <w:bookmarkStart w:name="z3436" w:id="2843"/>
    <w:p>
      <w:pPr>
        <w:spacing w:after="0"/>
        <w:ind w:left="0"/>
        <w:jc w:val="both"/>
      </w:pPr>
      <w:r>
        <w:rPr>
          <w:rFonts w:ascii="Times New Roman"/>
          <w:b w:val="false"/>
          <w:i w:val="false"/>
          <w:color w:val="000000"/>
          <w:sz w:val="28"/>
        </w:rPr>
        <w:t>
      "79-1)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сыйақы төлеу туралы өтінішхат беру;";</w:t>
      </w:r>
    </w:p>
    <w:bookmarkEnd w:id="2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3438" w:id="2844"/>
    <w:p>
      <w:pPr>
        <w:spacing w:after="0"/>
        <w:ind w:left="0"/>
        <w:jc w:val="both"/>
      </w:pPr>
      <w:r>
        <w:rPr>
          <w:rFonts w:ascii="Times New Roman"/>
          <w:b w:val="false"/>
          <w:i w:val="false"/>
          <w:color w:val="000000"/>
          <w:sz w:val="28"/>
        </w:rPr>
        <w:t>
      "80)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2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3440" w:id="2845"/>
    <w:p>
      <w:pPr>
        <w:spacing w:after="0"/>
        <w:ind w:left="0"/>
        <w:jc w:val="both"/>
      </w:pPr>
      <w:r>
        <w:rPr>
          <w:rFonts w:ascii="Times New Roman"/>
          <w:b w:val="false"/>
          <w:i w:val="false"/>
          <w:color w:val="000000"/>
          <w:sz w:val="28"/>
        </w:rPr>
        <w:t>
      "93)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845"/>
    <w:bookmarkStart w:name="z3441" w:id="2846"/>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46"/>
    <w:bookmarkStart w:name="z3442" w:id="2847"/>
    <w:p>
      <w:pPr>
        <w:spacing w:after="0"/>
        <w:ind w:left="0"/>
        <w:jc w:val="both"/>
      </w:pPr>
      <w:r>
        <w:rPr>
          <w:rFonts w:ascii="Times New Roman"/>
          <w:b w:val="false"/>
          <w:i w:val="false"/>
          <w:color w:val="000000"/>
          <w:sz w:val="28"/>
        </w:rPr>
        <w:t>
      95) "</w:t>
      </w:r>
      <w:r>
        <w:rPr>
          <w:rFonts w:ascii="Times New Roman"/>
          <w:b w:val="false"/>
          <w:i w:val="false"/>
          <w:color w:val="000000"/>
          <w:sz w:val="28"/>
        </w:rPr>
        <w:t>Оңалту және банкроттық туралы</w:t>
      </w:r>
      <w:r>
        <w:rPr>
          <w:rFonts w:ascii="Times New Roman"/>
          <w:b w:val="false"/>
          <w:i w:val="false"/>
          <w:color w:val="000000"/>
          <w:sz w:val="28"/>
        </w:rPr>
        <w:t>"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847"/>
    <w:bookmarkStart w:name="z3443" w:id="2848"/>
    <w:p>
      <w:pPr>
        <w:spacing w:after="0"/>
        <w:ind w:left="0"/>
        <w:jc w:val="both"/>
      </w:pPr>
      <w:r>
        <w:rPr>
          <w:rFonts w:ascii="Times New Roman"/>
          <w:b w:val="false"/>
          <w:i w:val="false"/>
          <w:color w:val="000000"/>
          <w:sz w:val="28"/>
        </w:rPr>
        <w:t>
      мынадай мазмұндағы 95-1) тармақшамен толықтырылсын:</w:t>
      </w:r>
    </w:p>
    <w:bookmarkEnd w:id="2848"/>
    <w:bookmarkStart w:name="z3444" w:id="2849"/>
    <w:p>
      <w:pPr>
        <w:spacing w:after="0"/>
        <w:ind w:left="0"/>
        <w:jc w:val="both"/>
      </w:pPr>
      <w:r>
        <w:rPr>
          <w:rFonts w:ascii="Times New Roman"/>
          <w:b w:val="false"/>
          <w:i w:val="false"/>
          <w:color w:val="000000"/>
          <w:sz w:val="28"/>
        </w:rPr>
        <w:t xml:space="preserve">
      "95-1)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End w:id="2849"/>
    <w:bookmarkStart w:name="z3445" w:id="2850"/>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850"/>
    <w:bookmarkStart w:name="z3446" w:id="2851"/>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2851"/>
    <w:bookmarkStart w:name="z3447" w:id="2852"/>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852"/>
    <w:bookmarkStart w:name="z3448" w:id="2853"/>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853"/>
    <w:bookmarkStart w:name="z3449" w:id="2854"/>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854"/>
    <w:bookmarkStart w:name="z3450" w:id="2855"/>
    <w:p>
      <w:pPr>
        <w:spacing w:after="0"/>
        <w:ind w:left="0"/>
        <w:jc w:val="both"/>
      </w:pPr>
      <w:r>
        <w:rPr>
          <w:rFonts w:ascii="Times New Roman"/>
          <w:b w:val="false"/>
          <w:i w:val="false"/>
          <w:color w:val="000000"/>
          <w:sz w:val="28"/>
        </w:rPr>
        <w:t>
      99-2)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855"/>
    <w:bookmarkStart w:name="z3451" w:id="285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856"/>
    <w:bookmarkStart w:name="z3452" w:id="2857"/>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857"/>
    <w:bookmarkStart w:name="z3453" w:id="2858"/>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858"/>
    <w:bookmarkStart w:name="z3454" w:id="2859"/>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859"/>
    <w:bookmarkStart w:name="z3455" w:id="2860"/>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860"/>
    <w:bookmarkStart w:name="z3456" w:id="2861"/>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861"/>
    <w:bookmarkStart w:name="z3457" w:id="2862"/>
    <w:p>
      <w:pPr>
        <w:spacing w:after="0"/>
        <w:ind w:left="0"/>
        <w:jc w:val="both"/>
      </w:pPr>
      <w:r>
        <w:rPr>
          <w:rFonts w:ascii="Times New Roman"/>
          <w:b w:val="false"/>
          <w:i w:val="false"/>
          <w:color w:val="000000"/>
          <w:sz w:val="28"/>
        </w:rPr>
        <w:t xml:space="preserve">
      99-7)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862"/>
    <w:bookmarkStart w:name="z3458" w:id="28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461" w:id="286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64"/>
    <w:bookmarkStart w:name="z3462" w:id="286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65"/>
    <w:bookmarkStart w:name="z3463" w:id="286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866"/>
    <w:bookmarkStart w:name="z3464" w:id="286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67"/>
    <w:bookmarkStart w:name="z3465" w:id="286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868"/>
    <w:bookmarkStart w:name="z3466" w:id="286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869"/>
    <w:bookmarkStart w:name="z3467" w:id="287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870"/>
    <w:bookmarkStart w:name="z3468" w:id="287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71"/>
    <w:bookmarkStart w:name="z3469" w:id="287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72"/>
    <w:bookmarkStart w:name="z3470" w:id="287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73"/>
    <w:bookmarkStart w:name="z3471" w:id="28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474" w:id="287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75"/>
    <w:bookmarkStart w:name="z3475" w:id="287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76"/>
    <w:bookmarkStart w:name="z3476" w:id="287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877"/>
    <w:bookmarkStart w:name="z3477" w:id="287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78"/>
    <w:bookmarkStart w:name="z3478" w:id="287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879"/>
    <w:bookmarkStart w:name="z3479" w:id="288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880"/>
    <w:bookmarkStart w:name="z3480" w:id="288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881"/>
    <w:bookmarkStart w:name="z3481" w:id="288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82"/>
    <w:bookmarkStart w:name="z3482" w:id="288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83"/>
    <w:bookmarkStart w:name="z3483" w:id="288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84"/>
    <w:bookmarkStart w:name="z3484" w:id="28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487" w:id="2886"/>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86"/>
    <w:bookmarkStart w:name="z3488" w:id="2887"/>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87"/>
    <w:bookmarkStart w:name="z3489" w:id="2888"/>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888"/>
    <w:bookmarkStart w:name="z3490" w:id="2889"/>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889"/>
    <w:bookmarkStart w:name="z3491" w:id="2890"/>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890"/>
    <w:bookmarkStart w:name="z3492" w:id="2891"/>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891"/>
    <w:bookmarkStart w:name="z3493" w:id="2892"/>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892"/>
    <w:bookmarkStart w:name="z3494" w:id="2893"/>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893"/>
    <w:bookmarkStart w:name="z3495" w:id="2894"/>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894"/>
    <w:bookmarkStart w:name="z3496" w:id="2895"/>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895"/>
    <w:bookmarkStart w:name="z3497" w:id="28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00" w:id="2897"/>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897"/>
    <w:bookmarkStart w:name="z3501" w:id="2898"/>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898"/>
    <w:bookmarkStart w:name="z3502" w:id="2899"/>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899"/>
    <w:bookmarkStart w:name="z3503" w:id="2900"/>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00"/>
    <w:bookmarkStart w:name="z3504" w:id="2901"/>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01"/>
    <w:bookmarkStart w:name="z3505" w:id="2902"/>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902"/>
    <w:bookmarkStart w:name="z3506" w:id="290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03"/>
    <w:bookmarkStart w:name="z3507" w:id="2904"/>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04"/>
    <w:bookmarkStart w:name="z3508" w:id="2905"/>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05"/>
    <w:bookmarkStart w:name="z3509" w:id="2906"/>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06"/>
    <w:bookmarkStart w:name="z3510" w:id="29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13" w:id="2908"/>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08"/>
    <w:bookmarkStart w:name="z3514" w:id="2909"/>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909"/>
    <w:bookmarkStart w:name="z3515" w:id="2910"/>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910"/>
    <w:bookmarkStart w:name="z3516" w:id="2911"/>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11"/>
    <w:bookmarkStart w:name="z3517" w:id="2912"/>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12"/>
    <w:bookmarkStart w:name="z3518" w:id="2913"/>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913"/>
    <w:bookmarkStart w:name="z3519" w:id="2914"/>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14"/>
    <w:bookmarkStart w:name="z3520" w:id="2915"/>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15"/>
    <w:bookmarkStart w:name="z3521" w:id="2916"/>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16"/>
    <w:bookmarkStart w:name="z3522" w:id="2917"/>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17"/>
    <w:bookmarkStart w:name="z3523" w:id="29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26" w:id="2919"/>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19"/>
    <w:bookmarkStart w:name="z3527" w:id="2920"/>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920"/>
    <w:bookmarkStart w:name="z3528" w:id="2921"/>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921"/>
    <w:bookmarkStart w:name="z3529" w:id="2922"/>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22"/>
    <w:bookmarkStart w:name="z3530" w:id="2923"/>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23"/>
    <w:bookmarkStart w:name="z3531" w:id="2924"/>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924"/>
    <w:bookmarkStart w:name="z3532" w:id="2925"/>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25"/>
    <w:bookmarkStart w:name="z3533" w:id="2926"/>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26"/>
    <w:bookmarkStart w:name="z3534" w:id="2927"/>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27"/>
    <w:bookmarkStart w:name="z3535" w:id="2928"/>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28"/>
    <w:bookmarkStart w:name="z3536" w:id="29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39" w:id="2930"/>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30"/>
    <w:bookmarkStart w:name="z3540" w:id="2931"/>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931"/>
    <w:bookmarkStart w:name="z3541" w:id="2932"/>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932"/>
    <w:bookmarkStart w:name="z3542" w:id="2933"/>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33"/>
    <w:bookmarkStart w:name="z3543" w:id="2934"/>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34"/>
    <w:bookmarkStart w:name="z3544" w:id="2935"/>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935"/>
    <w:bookmarkStart w:name="z3545" w:id="2936"/>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36"/>
    <w:bookmarkStart w:name="z3546" w:id="2937"/>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37"/>
    <w:bookmarkStart w:name="z3547" w:id="2938"/>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38"/>
    <w:bookmarkStart w:name="z3548" w:id="2939"/>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39"/>
    <w:bookmarkStart w:name="z3549" w:id="29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52" w:id="294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41"/>
    <w:bookmarkStart w:name="z3553" w:id="294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942"/>
    <w:bookmarkStart w:name="z3554" w:id="294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943"/>
    <w:bookmarkStart w:name="z3555" w:id="294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44"/>
    <w:bookmarkStart w:name="z3556" w:id="294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45"/>
    <w:bookmarkStart w:name="z3557" w:id="294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946"/>
    <w:bookmarkStart w:name="z3558" w:id="294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47"/>
    <w:bookmarkStart w:name="z3559" w:id="294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48"/>
    <w:bookmarkStart w:name="z3560" w:id="294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49"/>
    <w:bookmarkStart w:name="z3561" w:id="295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50"/>
    <w:bookmarkStart w:name="z3562" w:id="29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65" w:id="295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52"/>
    <w:bookmarkStart w:name="z3566" w:id="295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953"/>
    <w:bookmarkStart w:name="z3567" w:id="295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954"/>
    <w:bookmarkStart w:name="z3568" w:id="295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55"/>
    <w:bookmarkStart w:name="z3569" w:id="295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56"/>
    <w:bookmarkStart w:name="z3570" w:id="295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957"/>
    <w:bookmarkStart w:name="z3571" w:id="295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58"/>
    <w:bookmarkStart w:name="z3572" w:id="295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59"/>
    <w:bookmarkStart w:name="z3573" w:id="296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60"/>
    <w:bookmarkStart w:name="z3574" w:id="296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61"/>
    <w:bookmarkStart w:name="z3575" w:id="29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78" w:id="296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63"/>
    <w:bookmarkStart w:name="z3579" w:id="296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2964"/>
    <w:bookmarkStart w:name="z3580" w:id="296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2965"/>
    <w:bookmarkStart w:name="z3581" w:id="296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66"/>
    <w:bookmarkStart w:name="z3582" w:id="296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2967"/>
    <w:bookmarkStart w:name="z3583" w:id="296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2968"/>
    <w:bookmarkStart w:name="z3584" w:id="296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69"/>
    <w:bookmarkStart w:name="z3585" w:id="297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970"/>
    <w:bookmarkStart w:name="z3586" w:id="297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971"/>
    <w:bookmarkStart w:name="z3587" w:id="297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2972"/>
    <w:bookmarkStart w:name="z3588" w:id="29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Ұлытау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591" w:id="2974"/>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593" w:id="2975"/>
    <w:p>
      <w:pPr>
        <w:spacing w:after="0"/>
        <w:ind w:left="0"/>
        <w:jc w:val="both"/>
      </w:pPr>
      <w:r>
        <w:rPr>
          <w:rFonts w:ascii="Times New Roman"/>
          <w:b w:val="false"/>
          <w:i w:val="false"/>
          <w:color w:val="000000"/>
          <w:sz w:val="28"/>
        </w:rPr>
        <w:t>
      тапсырмаларда:</w:t>
      </w:r>
    </w:p>
    <w:bookmarkEnd w:id="2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595" w:id="2976"/>
    <w:p>
      <w:pPr>
        <w:spacing w:after="0"/>
        <w:ind w:left="0"/>
        <w:jc w:val="both"/>
      </w:pPr>
      <w:r>
        <w:rPr>
          <w:rFonts w:ascii="Times New Roman"/>
          <w:b w:val="false"/>
          <w:i w:val="false"/>
          <w:color w:val="000000"/>
          <w:sz w:val="28"/>
        </w:rPr>
        <w:t>
      "9)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597" w:id="2977"/>
    <w:p>
      <w:pPr>
        <w:spacing w:after="0"/>
        <w:ind w:left="0"/>
        <w:jc w:val="both"/>
      </w:pPr>
      <w:r>
        <w:rPr>
          <w:rFonts w:ascii="Times New Roman"/>
          <w:b w:val="false"/>
          <w:i w:val="false"/>
          <w:color w:val="000000"/>
          <w:sz w:val="28"/>
        </w:rPr>
        <w:t>
      функцияларда:</w:t>
      </w:r>
    </w:p>
    <w:bookmarkEnd w:id="2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599" w:id="2978"/>
    <w:p>
      <w:pPr>
        <w:spacing w:after="0"/>
        <w:ind w:left="0"/>
        <w:jc w:val="both"/>
      </w:pPr>
      <w:r>
        <w:rPr>
          <w:rFonts w:ascii="Times New Roman"/>
          <w:b w:val="false"/>
          <w:i w:val="false"/>
          <w:color w:val="000000"/>
          <w:sz w:val="28"/>
        </w:rPr>
        <w:t>
      "79) "Оңалту және банкроттық туралы"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2978"/>
    <w:bookmarkStart w:name="z3600" w:id="2979"/>
    <w:p>
      <w:pPr>
        <w:spacing w:after="0"/>
        <w:ind w:left="0"/>
        <w:jc w:val="both"/>
      </w:pPr>
      <w:r>
        <w:rPr>
          <w:rFonts w:ascii="Times New Roman"/>
          <w:b w:val="false"/>
          <w:i w:val="false"/>
          <w:color w:val="000000"/>
          <w:sz w:val="28"/>
        </w:rPr>
        <w:t>
      мынадай мазмұндағы 79-1) тармақшамен толықтырылсын:</w:t>
      </w:r>
    </w:p>
    <w:bookmarkEnd w:id="2979"/>
    <w:bookmarkStart w:name="z3601" w:id="2980"/>
    <w:p>
      <w:pPr>
        <w:spacing w:after="0"/>
        <w:ind w:left="0"/>
        <w:jc w:val="both"/>
      </w:pPr>
      <w:r>
        <w:rPr>
          <w:rFonts w:ascii="Times New Roman"/>
          <w:b w:val="false"/>
          <w:i w:val="false"/>
          <w:color w:val="000000"/>
          <w:sz w:val="28"/>
        </w:rPr>
        <w:t>
      "79-1)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сыйақы төлеу туралы өтінішхат беру;";</w:t>
      </w:r>
    </w:p>
    <w:bookmarkEnd w:id="2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3603" w:id="2981"/>
    <w:p>
      <w:pPr>
        <w:spacing w:after="0"/>
        <w:ind w:left="0"/>
        <w:jc w:val="both"/>
      </w:pPr>
      <w:r>
        <w:rPr>
          <w:rFonts w:ascii="Times New Roman"/>
          <w:b w:val="false"/>
          <w:i w:val="false"/>
          <w:color w:val="000000"/>
          <w:sz w:val="28"/>
        </w:rPr>
        <w:t>
      "80)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кредиторлар талаптарының тізілімін интернет-ресурста орналастыру;";</w:t>
      </w:r>
    </w:p>
    <w:bookmarkEnd w:id="2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тармақшалары</w:t>
      </w:r>
      <w:r>
        <w:rPr>
          <w:rFonts w:ascii="Times New Roman"/>
          <w:b w:val="false"/>
          <w:i w:val="false"/>
          <w:color w:val="000000"/>
          <w:sz w:val="28"/>
        </w:rPr>
        <w:t xml:space="preserve"> мынадай редакцияда жазылсын:</w:t>
      </w:r>
    </w:p>
    <w:bookmarkStart w:name="z3605" w:id="2982"/>
    <w:p>
      <w:pPr>
        <w:spacing w:after="0"/>
        <w:ind w:left="0"/>
        <w:jc w:val="both"/>
      </w:pPr>
      <w:r>
        <w:rPr>
          <w:rFonts w:ascii="Times New Roman"/>
          <w:b w:val="false"/>
          <w:i w:val="false"/>
          <w:color w:val="000000"/>
          <w:sz w:val="28"/>
        </w:rPr>
        <w:t>
      "93) "</w:t>
      </w:r>
      <w:r>
        <w:rPr>
          <w:rFonts w:ascii="Times New Roman"/>
          <w:b w:val="false"/>
          <w:i w:val="false"/>
          <w:color w:val="000000"/>
          <w:sz w:val="28"/>
        </w:rPr>
        <w:t>Оңалту және банкроттық туралы</w:t>
      </w:r>
      <w:r>
        <w:rPr>
          <w:rFonts w:ascii="Times New Roman"/>
          <w:b w:val="false"/>
          <w:i w:val="false"/>
          <w:color w:val="000000"/>
          <w:sz w:val="28"/>
        </w:rPr>
        <w:t>" және "Қазақстан Республикасы азаматтарының төлем қабілеттілігін қалпына келтіру және банкроттығы туралы"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2982"/>
    <w:bookmarkStart w:name="z3606" w:id="2983"/>
    <w:p>
      <w:pPr>
        <w:spacing w:after="0"/>
        <w:ind w:left="0"/>
        <w:jc w:val="both"/>
      </w:pPr>
      <w:r>
        <w:rPr>
          <w:rFonts w:ascii="Times New Roman"/>
          <w:b w:val="false"/>
          <w:i w:val="false"/>
          <w:color w:val="000000"/>
          <w:sz w:val="28"/>
        </w:rPr>
        <w:t>
      94)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2983"/>
    <w:bookmarkStart w:name="z3607" w:id="2984"/>
    <w:p>
      <w:pPr>
        <w:spacing w:after="0"/>
        <w:ind w:left="0"/>
        <w:jc w:val="both"/>
      </w:pPr>
      <w:r>
        <w:rPr>
          <w:rFonts w:ascii="Times New Roman"/>
          <w:b w:val="false"/>
          <w:i w:val="false"/>
          <w:color w:val="000000"/>
          <w:sz w:val="28"/>
        </w:rPr>
        <w:t>
      95) "Оңалту және банкроттық туралы" Қазақстан Республикасының Заңына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2984"/>
    <w:bookmarkStart w:name="z3608" w:id="2985"/>
    <w:p>
      <w:pPr>
        <w:spacing w:after="0"/>
        <w:ind w:left="0"/>
        <w:jc w:val="both"/>
      </w:pPr>
      <w:r>
        <w:rPr>
          <w:rFonts w:ascii="Times New Roman"/>
          <w:b w:val="false"/>
          <w:i w:val="false"/>
          <w:color w:val="000000"/>
          <w:sz w:val="28"/>
        </w:rPr>
        <w:t>
      мынадай мазмұндағы 95-1) тармақшамен толықтырылсын:</w:t>
      </w:r>
    </w:p>
    <w:bookmarkEnd w:id="2985"/>
    <w:bookmarkStart w:name="z3609" w:id="2986"/>
    <w:p>
      <w:pPr>
        <w:spacing w:after="0"/>
        <w:ind w:left="0"/>
        <w:jc w:val="both"/>
      </w:pPr>
      <w:r>
        <w:rPr>
          <w:rFonts w:ascii="Times New Roman"/>
          <w:b w:val="false"/>
          <w:i w:val="false"/>
          <w:color w:val="000000"/>
          <w:sz w:val="28"/>
        </w:rPr>
        <w:t>
      "95-1)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борышкердің қаржылық жағдайы, оның мүлкі мен міндеттемелері туралы ақпаратты беру;";</w:t>
      </w:r>
    </w:p>
    <w:bookmarkEnd w:id="2986"/>
    <w:bookmarkStart w:name="z3610" w:id="2987"/>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2987"/>
    <w:bookmarkStart w:name="z3611" w:id="2988"/>
    <w:p>
      <w:pPr>
        <w:spacing w:after="0"/>
        <w:ind w:left="0"/>
        <w:jc w:val="both"/>
      </w:pPr>
      <w:r>
        <w:rPr>
          <w:rFonts w:ascii="Times New Roman"/>
          <w:b w:val="false"/>
          <w:i w:val="false"/>
          <w:color w:val="000000"/>
          <w:sz w:val="28"/>
        </w:rPr>
        <w:t>
      "99-1)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орналастыру:</w:t>
      </w:r>
    </w:p>
    <w:bookmarkEnd w:id="2988"/>
    <w:bookmarkStart w:name="z3612" w:id="298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2989"/>
    <w:bookmarkStart w:name="z3613" w:id="2990"/>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990"/>
    <w:bookmarkStart w:name="z3614" w:id="2991"/>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2991"/>
    <w:bookmarkStart w:name="z3615" w:id="2992"/>
    <w:p>
      <w:pPr>
        <w:spacing w:after="0"/>
        <w:ind w:left="0"/>
        <w:jc w:val="both"/>
      </w:pPr>
      <w:r>
        <w:rPr>
          <w:rFonts w:ascii="Times New Roman"/>
          <w:b w:val="false"/>
          <w:i w:val="false"/>
          <w:color w:val="000000"/>
          <w:sz w:val="28"/>
        </w:rPr>
        <w:t xml:space="preserve">
      99-2)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2992"/>
    <w:bookmarkStart w:name="z3616" w:id="2993"/>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2993"/>
    <w:bookmarkStart w:name="z3617" w:id="2994"/>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2994"/>
    <w:bookmarkStart w:name="z3618" w:id="2995"/>
    <w:p>
      <w:pPr>
        <w:spacing w:after="0"/>
        <w:ind w:left="0"/>
        <w:jc w:val="both"/>
      </w:pPr>
      <w:r>
        <w:rPr>
          <w:rFonts w:ascii="Times New Roman"/>
          <w:b w:val="false"/>
          <w:i w:val="false"/>
          <w:color w:val="000000"/>
          <w:sz w:val="28"/>
        </w:rPr>
        <w:t>
      99-3) "Қазақстан Республикасы азаматтарының төлем қабілеттілігін қалпына келтіру және банкроттығы туралы" Қазақстан Республикасының Заңына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2995"/>
    <w:bookmarkStart w:name="z3619" w:id="2996"/>
    <w:p>
      <w:pPr>
        <w:spacing w:after="0"/>
        <w:ind w:left="0"/>
        <w:jc w:val="both"/>
      </w:pPr>
      <w:r>
        <w:rPr>
          <w:rFonts w:ascii="Times New Roman"/>
          <w:b w:val="false"/>
          <w:i w:val="false"/>
          <w:color w:val="000000"/>
          <w:sz w:val="28"/>
        </w:rPr>
        <w:t>
      99-4)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2996"/>
    <w:bookmarkStart w:name="z3620" w:id="2997"/>
    <w:p>
      <w:pPr>
        <w:spacing w:after="0"/>
        <w:ind w:left="0"/>
        <w:jc w:val="both"/>
      </w:pPr>
      <w:r>
        <w:rPr>
          <w:rFonts w:ascii="Times New Roman"/>
          <w:b w:val="false"/>
          <w:i w:val="false"/>
          <w:color w:val="000000"/>
          <w:sz w:val="28"/>
        </w:rPr>
        <w:t>
      99-5)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Заңына сәйкес;</w:t>
      </w:r>
    </w:p>
    <w:bookmarkEnd w:id="2997"/>
    <w:bookmarkStart w:name="z3621" w:id="2998"/>
    <w:p>
      <w:pPr>
        <w:spacing w:after="0"/>
        <w:ind w:left="0"/>
        <w:jc w:val="both"/>
      </w:pPr>
      <w:r>
        <w:rPr>
          <w:rFonts w:ascii="Times New Roman"/>
          <w:b w:val="false"/>
          <w:i w:val="false"/>
          <w:color w:val="000000"/>
          <w:sz w:val="28"/>
        </w:rPr>
        <w:t>
      99-6) "Қазақстан Республикасы азаматтарының төлем қабілеттілігін қалпына келтіру және банкроттығы туралы" Қазақстан Республикасын Заңының 35-бабының 1-тармағында көзделген жағдайларда төлем қабілеттілігін қалпына келтіру немесе сот арқылы банкроттығы рәсімін тоқтату туралы сотқа өтінішхат жолдау;</w:t>
      </w:r>
    </w:p>
    <w:bookmarkEnd w:id="2998"/>
    <w:bookmarkStart w:name="z3622" w:id="2999"/>
    <w:p>
      <w:pPr>
        <w:spacing w:after="0"/>
        <w:ind w:left="0"/>
        <w:jc w:val="both"/>
      </w:pPr>
      <w:r>
        <w:rPr>
          <w:rFonts w:ascii="Times New Roman"/>
          <w:b w:val="false"/>
          <w:i w:val="false"/>
          <w:color w:val="000000"/>
          <w:sz w:val="28"/>
        </w:rPr>
        <w:t xml:space="preserve">
      99-7)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2999"/>
    <w:bookmarkStart w:name="z3623" w:id="30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26" w:id="300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001"/>
    <w:bookmarkStart w:name="z3627" w:id="3002"/>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002"/>
    <w:bookmarkStart w:name="z3628" w:id="3003"/>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003"/>
    <w:bookmarkStart w:name="z3629" w:id="3004"/>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004"/>
    <w:bookmarkStart w:name="z3630" w:id="3005"/>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005"/>
    <w:bookmarkStart w:name="z3631" w:id="3006"/>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006"/>
    <w:bookmarkStart w:name="z3632" w:id="3007"/>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3007"/>
    <w:bookmarkStart w:name="z3633" w:id="3008"/>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008"/>
    <w:bookmarkStart w:name="z3634" w:id="3009"/>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009"/>
    <w:bookmarkStart w:name="z3635" w:id="3010"/>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010"/>
    <w:bookmarkStart w:name="z3636" w:id="30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39" w:id="3012"/>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012"/>
    <w:bookmarkStart w:name="z3640" w:id="3013"/>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013"/>
    <w:bookmarkStart w:name="z3641" w:id="3014"/>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014"/>
    <w:bookmarkStart w:name="z3642" w:id="3015"/>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015"/>
    <w:bookmarkStart w:name="z3643" w:id="3016"/>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016"/>
    <w:bookmarkStart w:name="z3644" w:id="3017"/>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017"/>
    <w:bookmarkStart w:name="z3645" w:id="301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3018"/>
    <w:bookmarkStart w:name="z3646" w:id="3019"/>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019"/>
    <w:bookmarkStart w:name="z3647" w:id="3020"/>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020"/>
    <w:bookmarkStart w:name="z3648" w:id="3021"/>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021"/>
    <w:bookmarkStart w:name="z3649" w:id="30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52" w:id="3023"/>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023"/>
    <w:bookmarkStart w:name="z3653" w:id="3024"/>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024"/>
    <w:bookmarkStart w:name="z3654" w:id="3025"/>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025"/>
    <w:bookmarkStart w:name="z3655" w:id="3026"/>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026"/>
    <w:bookmarkStart w:name="z3656" w:id="3027"/>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027"/>
    <w:bookmarkStart w:name="z3657" w:id="3028"/>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028"/>
    <w:bookmarkStart w:name="z3658" w:id="3029"/>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3029"/>
    <w:bookmarkStart w:name="z3659" w:id="303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030"/>
    <w:bookmarkStart w:name="z3660" w:id="303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031"/>
    <w:bookmarkStart w:name="z3661" w:id="3032"/>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032"/>
    <w:bookmarkStart w:name="z3662" w:id="30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65" w:id="3034"/>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034"/>
    <w:bookmarkStart w:name="z3666" w:id="3035"/>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035"/>
    <w:bookmarkStart w:name="z3667" w:id="3036"/>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036"/>
    <w:bookmarkStart w:name="z3668" w:id="3037"/>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037"/>
    <w:bookmarkStart w:name="z3669" w:id="3038"/>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038"/>
    <w:bookmarkStart w:name="z3670" w:id="3039"/>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039"/>
    <w:bookmarkStart w:name="z3671" w:id="304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3040"/>
    <w:bookmarkStart w:name="z3672" w:id="3041"/>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041"/>
    <w:bookmarkStart w:name="z3673" w:id="3042"/>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042"/>
    <w:bookmarkStart w:name="z3674" w:id="3043"/>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043"/>
    <w:bookmarkStart w:name="z3675" w:id="30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78" w:id="3045"/>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045"/>
    <w:bookmarkStart w:name="z3679" w:id="3046"/>
    <w:p>
      <w:pPr>
        <w:spacing w:after="0"/>
        <w:ind w:left="0"/>
        <w:jc w:val="both"/>
      </w:pPr>
      <w:r>
        <w:rPr>
          <w:rFonts w:ascii="Times New Roman"/>
          <w:b w:val="false"/>
          <w:i w:val="false"/>
          <w:color w:val="000000"/>
          <w:sz w:val="28"/>
        </w:rPr>
        <w:t>
      мынадай мазмұндағы 38-1), 38-2), 38-3), 38-4), және 38-5) тармақшалармен толықтырылсын:</w:t>
      </w:r>
    </w:p>
    <w:bookmarkEnd w:id="3046"/>
    <w:bookmarkStart w:name="z3680" w:id="3047"/>
    <w:p>
      <w:pPr>
        <w:spacing w:after="0"/>
        <w:ind w:left="0"/>
        <w:jc w:val="both"/>
      </w:pPr>
      <w:r>
        <w:rPr>
          <w:rFonts w:ascii="Times New Roman"/>
          <w:b w:val="false"/>
          <w:i w:val="false"/>
          <w:color w:val="000000"/>
          <w:sz w:val="28"/>
        </w:rPr>
        <w:t xml:space="preserve">
      "38-1)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жүргізу;</w:t>
      </w:r>
    </w:p>
    <w:bookmarkEnd w:id="3047"/>
    <w:bookmarkStart w:name="z3681" w:id="304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3048"/>
    <w:bookmarkStart w:name="z3682" w:id="304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3049"/>
    <w:bookmarkStart w:name="z3683" w:id="305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3050"/>
    <w:bookmarkStart w:name="z3684" w:id="305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3051"/>
    <w:bookmarkStart w:name="z3685" w:id="305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3052"/>
    <w:bookmarkStart w:name="z3686" w:id="305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3053"/>
    <w:bookmarkStart w:name="z3687" w:id="3054"/>
    <w:p>
      <w:pPr>
        <w:spacing w:after="0"/>
        <w:ind w:left="0"/>
        <w:jc w:val="both"/>
      </w:pPr>
      <w:r>
        <w:rPr>
          <w:rFonts w:ascii="Times New Roman"/>
          <w:b w:val="false"/>
          <w:i w:val="false"/>
          <w:color w:val="000000"/>
          <w:sz w:val="28"/>
        </w:rPr>
        <w:t xml:space="preserve">
      38-5)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3054"/>
    <w:bookmarkStart w:name="z3688" w:id="3055"/>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3055"/>
    <w:bookmarkStart w:name="z3689" w:id="3056"/>
    <w:p>
      <w:pPr>
        <w:spacing w:after="0"/>
        <w:ind w:left="0"/>
        <w:jc w:val="both"/>
      </w:pPr>
      <w:r>
        <w:rPr>
          <w:rFonts w:ascii="Times New Roman"/>
          <w:b w:val="false"/>
          <w:i w:val="false"/>
          <w:color w:val="000000"/>
          <w:sz w:val="28"/>
        </w:rPr>
        <w:t>
      3. Облыстар, республикалық маңызы бар қалалар және астана бойынша мемлекеттік кірістер департаменттерінің және олардың аумақтық органдарының (бұдан әрі – Департаменттер) басшылары заңнамада белгіленген тәртіппен:</w:t>
      </w:r>
    </w:p>
    <w:bookmarkEnd w:id="3056"/>
    <w:bookmarkStart w:name="z3690" w:id="3057"/>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3057"/>
    <w:bookmarkStart w:name="z3691" w:id="3058"/>
    <w:p>
      <w:pPr>
        <w:spacing w:after="0"/>
        <w:ind w:left="0"/>
        <w:jc w:val="both"/>
      </w:pPr>
      <w:r>
        <w:rPr>
          <w:rFonts w:ascii="Times New Roman"/>
          <w:b w:val="false"/>
          <w:i w:val="false"/>
          <w:color w:val="000000"/>
          <w:sz w:val="28"/>
        </w:rPr>
        <w:t>
      2) осы бұйрықтың аумақтық органдардың интернет-ресурстарында орналастырылуын қамтамасыз етсін.</w:t>
      </w:r>
    </w:p>
    <w:bookmarkEnd w:id="3058"/>
    <w:bookmarkStart w:name="z3692" w:id="3059"/>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(М.С. Қыстаубаева) осы бұйрықты Департаменттің назарына жеткізсін.</w:t>
      </w:r>
    </w:p>
    <w:bookmarkEnd w:id="3059"/>
    <w:bookmarkStart w:name="z3693" w:id="306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0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министрлігінің</w:t>
            </w:r>
          </w:p>
          <w:p>
            <w:pPr>
              <w:spacing w:after="20"/>
              <w:ind w:left="20"/>
              <w:jc w:val="both"/>
            </w:pPr>
            <w:r>
              <w:rPr>
                <w:rFonts w:ascii="Times New Roman"/>
                <w:b w:val="false"/>
                <w:i/>
                <w:color w:val="000000"/>
                <w:sz w:val="20"/>
              </w:rPr>
              <w:t>Мемлекеттік кірістер комитеті</w:t>
            </w:r>
          </w:p>
          <w:p>
            <w:pPr>
              <w:spacing w:after="0"/>
              <w:ind w:left="0"/>
              <w:jc w:val="left"/>
            </w:pPr>
          </w:p>
          <w:p>
            <w:pPr>
              <w:spacing w:after="20"/>
              <w:ind w:left="20"/>
              <w:jc w:val="both"/>
            </w:pPr>
            <w:r>
              <w:rPr>
                <w:rFonts w:ascii="Times New Roman"/>
                <w:b w:val="false"/>
                <w:i/>
                <w:color w:val="000000"/>
                <w:sz w:val="20"/>
              </w:rPr>
              <w:t xml:space="preserve">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Миятов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