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088b" w14:textId="6630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2023 жылғы 6 қарашадағы № 525 бұйрығы</w:t>
      </w:r>
    </w:p>
    <w:p>
      <w:pPr>
        <w:spacing w:after="0"/>
        <w:ind w:left="0"/>
        <w:jc w:val="both"/>
      </w:pPr>
      <w:bookmarkStart w:name="z5" w:id="0"/>
      <w:r>
        <w:rPr>
          <w:rFonts w:ascii="Times New Roman"/>
          <w:b w:val="false"/>
          <w:i w:val="false"/>
          <w:color w:val="000000"/>
          <w:sz w:val="28"/>
        </w:rPr>
        <w:t>
      БҰЙЫРАМЫН: </w:t>
      </w:r>
    </w:p>
    <w:bookmarkEnd w:id="0"/>
    <w:bookmarkStart w:name="z6"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Ақмола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0" w:id="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63) тармақша мынадай редакцияда жазылсын:</w:t>
      </w:r>
    </w:p>
    <w:bookmarkEnd w:id="4"/>
    <w:bookmarkStart w:name="z13" w:id="5"/>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
    <w:bookmarkStart w:name="z14"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Көкшетау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7" w:id="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8"/>
    <w:bookmarkStart w:name="z21"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Қосшы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4" w:id="1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1"/>
    <w:bookmarkStart w:name="z28"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1" w:id="1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4" w:id="1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4"/>
    <w:bookmarkStart w:name="z35"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8" w:id="1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1" w:id="1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7"/>
    <w:bookmarkStart w:name="z42"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5" w:id="1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8" w:id="2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0"/>
    <w:bookmarkStart w:name="z49"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2" w:id="2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5" w:id="2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3"/>
    <w:bookmarkStart w:name="z56"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9" w:id="2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2" w:id="2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6"/>
    <w:bookmarkStart w:name="z63"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6" w:id="2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9" w:id="2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9"/>
    <w:bookmarkStart w:name="z70"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3" w:id="3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6" w:id="3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2"/>
    <w:bookmarkStart w:name="z77"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0" w:id="3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3" w:id="3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5"/>
    <w:bookmarkStart w:name="z84"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7" w:id="3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0" w:id="3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8"/>
    <w:bookmarkStart w:name="z91" w:id="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4" w:id="4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7" w:id="4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1"/>
    <w:bookmarkStart w:name="z98"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1" w:id="4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4" w:id="4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4"/>
    <w:bookmarkStart w:name="z105"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8" w:id="4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1" w:id="4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7"/>
    <w:bookmarkStart w:name="z112"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Жарқайын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5" w:id="4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8" w:id="5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0"/>
    <w:bookmarkStart w:name="z119" w:id="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2" w:id="5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5" w:id="5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3"/>
    <w:bookmarkStart w:name="z126" w:id="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9" w:id="5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2" w:id="5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6"/>
    <w:bookmarkStart w:name="z133" w:id="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Зеренді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6" w:id="5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тармақша </w:t>
      </w:r>
      <w:r>
        <w:rPr>
          <w:rFonts w:ascii="Times New Roman"/>
          <w:b w:val="false"/>
          <w:i w:val="false"/>
          <w:color w:val="000000"/>
          <w:sz w:val="28"/>
        </w:rPr>
        <w:t xml:space="preserve"> мынадай редакцияда жазылсын:</w:t>
      </w:r>
    </w:p>
    <w:bookmarkStart w:name="z139" w:id="5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9"/>
    <w:bookmarkStart w:name="z140" w:id="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3" w:id="6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6" w:id="6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2"/>
    <w:bookmarkStart w:name="z147" w:id="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0" w:id="6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3" w:id="6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5"/>
    <w:bookmarkStart w:name="z154" w:id="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Ақтөбе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57" w:id="6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60" w:id="68"/>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8"/>
    <w:bookmarkStart w:name="z161" w:id="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4" w:id="7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7" w:id="7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1"/>
    <w:bookmarkStart w:name="z168" w:id="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71" w:id="7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74" w:id="7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4"/>
    <w:bookmarkStart w:name="z175" w:id="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78" w:id="7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81" w:id="7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7"/>
    <w:bookmarkStart w:name="z182" w:id="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85" w:id="7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88" w:id="8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80"/>
    <w:bookmarkStart w:name="z189" w:id="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92" w:id="8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95" w:id="8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83"/>
    <w:bookmarkStart w:name="z196" w:id="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99" w:id="8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02" w:id="8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86"/>
    <w:bookmarkStart w:name="z203" w:id="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06" w:id="8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09" w:id="8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89"/>
    <w:bookmarkStart w:name="z210" w:id="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13" w:id="9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16" w:id="9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92"/>
    <w:bookmarkStart w:name="z217" w:id="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Темiр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20" w:id="9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23" w:id="9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95"/>
    <w:bookmarkStart w:name="z224" w:id="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27" w:id="9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30" w:id="9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98"/>
    <w:bookmarkStart w:name="z231" w:id="9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34" w:id="10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37" w:id="10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01"/>
    <w:bookmarkStart w:name="z238" w:id="1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41" w:id="10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44" w:id="10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04"/>
    <w:bookmarkStart w:name="z245" w:id="1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48" w:id="10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51" w:id="10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07"/>
    <w:bookmarkStart w:name="z252" w:id="1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Алматы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4" w:id="109"/>
    <w:p>
      <w:pPr>
        <w:spacing w:after="0"/>
        <w:ind w:left="0"/>
        <w:jc w:val="both"/>
      </w:pPr>
      <w:r>
        <w:rPr>
          <w:rFonts w:ascii="Times New Roman"/>
          <w:b w:val="false"/>
          <w:i w:val="false"/>
          <w:color w:val="000000"/>
          <w:sz w:val="28"/>
        </w:rPr>
        <w:t>
      "Департаменттің орналасқан жері: пошта индексі 040800, Қазақстан Республикасы, Қонаев қаласы, Индустриальная көшесі, № 9/4 үй.";</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257" w:id="11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260" w:id="111"/>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11"/>
    <w:bookmarkStart w:name="z261" w:id="1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Қонаев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64" w:id="11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67" w:id="11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14"/>
    <w:bookmarkStart w:name="z268" w:id="1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71" w:id="11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74" w:id="11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17"/>
    <w:bookmarkStart w:name="z275" w:id="1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78" w:id="11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81" w:id="12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20"/>
    <w:bookmarkStart w:name="z282" w:id="1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Iле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85" w:id="12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88" w:id="12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23"/>
    <w:bookmarkStart w:name="z289" w:id="1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92" w:id="12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295" w:id="12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26"/>
    <w:bookmarkStart w:name="z296" w:id="1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299" w:id="12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02" w:id="12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29"/>
    <w:bookmarkStart w:name="z303" w:id="1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06" w:id="13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09" w:id="13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32"/>
    <w:bookmarkStart w:name="z310" w:id="1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13" w:id="13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16" w:id="13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35"/>
    <w:bookmarkStart w:name="z317" w:id="1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20" w:id="13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23" w:id="13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38"/>
    <w:bookmarkStart w:name="z324" w:id="1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Еңбекшiқазақ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27" w:id="14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30" w:id="14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41"/>
    <w:bookmarkStart w:name="z331" w:id="1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Атырау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334" w:id="14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337" w:id="144"/>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44"/>
    <w:bookmarkStart w:name="z338" w:id="1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41" w:id="14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44" w:id="14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47"/>
    <w:bookmarkStart w:name="z345" w:id="1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48" w:id="14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51" w:id="15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50"/>
    <w:bookmarkStart w:name="z352" w:id="1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55" w:id="15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58" w:id="15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53"/>
    <w:bookmarkStart w:name="z359" w:id="1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62" w:id="15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65" w:id="15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56"/>
    <w:bookmarkStart w:name="z366" w:id="1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69" w:id="15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72" w:id="15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59"/>
    <w:bookmarkStart w:name="z373" w:id="1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76" w:id="16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79" w:id="16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62"/>
    <w:bookmarkStart w:name="z380" w:id="1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83" w:id="16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86" w:id="16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65"/>
    <w:bookmarkStart w:name="z387" w:id="1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390" w:id="16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93" w:id="16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68"/>
    <w:bookmarkStart w:name="z394" w:id="1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Шығыс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397" w:id="17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400" w:id="171"/>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71"/>
    <w:bookmarkStart w:name="z401" w:id="1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04" w:id="17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07" w:id="17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74"/>
    <w:bookmarkStart w:name="z408" w:id="1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Алтай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11" w:id="17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14" w:id="17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77"/>
    <w:bookmarkStart w:name="z415" w:id="1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18" w:id="17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21" w:id="18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80"/>
    <w:bookmarkStart w:name="z422" w:id="1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25" w:id="18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27" w:id="183"/>
    <w:p>
      <w:pPr>
        <w:spacing w:after="0"/>
        <w:ind w:left="0"/>
        <w:jc w:val="both"/>
      </w:pPr>
      <w:r>
        <w:rPr>
          <w:rFonts w:ascii="Times New Roman"/>
          <w:b w:val="false"/>
          <w:i w:val="false"/>
          <w:color w:val="000000"/>
          <w:sz w:val="28"/>
        </w:rPr>
        <w:t>
      23) тармақша мынадай редакцияда жазылсын:</w:t>
      </w:r>
    </w:p>
    <w:bookmarkEnd w:id="183"/>
    <w:bookmarkStart w:name="z428" w:id="18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84"/>
    <w:bookmarkStart w:name="z429" w:id="1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32" w:id="18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35" w:id="18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87"/>
    <w:bookmarkStart w:name="z436" w:id="1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39" w:id="18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42" w:id="19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90"/>
    <w:bookmarkStart w:name="z443" w:id="1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46" w:id="19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49" w:id="19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93"/>
    <w:bookmarkStart w:name="z450" w:id="1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Күршiм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53" w:id="19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56" w:id="19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96"/>
    <w:bookmarkStart w:name="z457" w:id="1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60" w:id="19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63" w:id="19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99"/>
    <w:bookmarkStart w:name="z464" w:id="2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67" w:id="20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70" w:id="20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02"/>
    <w:bookmarkStart w:name="z471" w:id="2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74" w:id="20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77" w:id="20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 туралы </w:t>
      </w:r>
      <w:r>
        <w:rPr>
          <w:rFonts w:ascii="Times New Roman"/>
          <w:b w:val="false"/>
          <w:i w:val="false"/>
          <w:color w:val="000000"/>
          <w:sz w:val="28"/>
        </w:rPr>
        <w:t>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81" w:id="20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84" w:id="20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07"/>
    <w:bookmarkStart w:name="z485" w:id="2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Жамбыл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488" w:id="20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491" w:id="210"/>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10"/>
    <w:bookmarkStart w:name="z492" w:id="2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95" w:id="21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98" w:id="21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13"/>
    <w:bookmarkStart w:name="z499" w:id="2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02" w:id="21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05" w:id="21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16"/>
    <w:bookmarkStart w:name="z506" w:id="2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09" w:id="21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12" w:id="21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19"/>
    <w:bookmarkStart w:name="z513" w:id="2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16" w:id="22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19" w:id="22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22"/>
    <w:bookmarkStart w:name="z520" w:id="2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23" w:id="22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26" w:id="22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25"/>
    <w:bookmarkStart w:name="z527" w:id="2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30" w:id="22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33" w:id="22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28"/>
    <w:bookmarkStart w:name="z534" w:id="2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37" w:id="23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40" w:id="23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31"/>
    <w:bookmarkStart w:name="z541" w:id="2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44" w:id="23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47" w:id="23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34"/>
    <w:bookmarkStart w:name="z548" w:id="2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51" w:id="23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54" w:id="23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37"/>
    <w:bookmarkStart w:name="z555" w:id="2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58" w:id="23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61" w:id="24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40"/>
    <w:bookmarkStart w:name="z562" w:id="2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65" w:id="24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68" w:id="24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43"/>
    <w:bookmarkStart w:name="z569" w:id="2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572" w:id="24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575" w:id="246"/>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46"/>
    <w:bookmarkStart w:name="z576" w:id="2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79" w:id="24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82" w:id="24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49"/>
    <w:bookmarkStart w:name="z583" w:id="2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86" w:id="25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89" w:id="25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52"/>
    <w:bookmarkStart w:name="z590" w:id="2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593" w:id="25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96" w:id="25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55"/>
    <w:bookmarkStart w:name="z597" w:id="2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00" w:id="25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03" w:id="25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58"/>
    <w:bookmarkStart w:name="z604" w:id="2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07" w:id="26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10" w:id="26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61"/>
    <w:bookmarkStart w:name="z611" w:id="2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14" w:id="26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17" w:id="26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64"/>
    <w:bookmarkStart w:name="z618" w:id="2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21" w:id="26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24" w:id="26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67"/>
    <w:bookmarkStart w:name="z625" w:id="2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28" w:id="26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31" w:id="27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70"/>
    <w:bookmarkStart w:name="z632" w:id="2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35" w:id="27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38" w:id="27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73"/>
    <w:bookmarkStart w:name="z639" w:id="2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42" w:id="27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45" w:id="27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76"/>
    <w:bookmarkStart w:name="z646" w:id="2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49" w:id="27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52" w:id="27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79"/>
    <w:bookmarkStart w:name="z653" w:id="28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56" w:id="28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59" w:id="28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82"/>
    <w:bookmarkStart w:name="z660" w:id="2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63" w:id="28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66" w:id="28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85"/>
    <w:bookmarkStart w:name="z667" w:id="2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Қарағанды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670" w:id="28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673" w:id="288"/>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88"/>
    <w:bookmarkStart w:name="z674" w:id="2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77" w:id="29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80" w:id="29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91"/>
    <w:bookmarkStart w:name="z681" w:id="2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84" w:id="29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87" w:id="29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94"/>
    <w:bookmarkStart w:name="z688" w:id="2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91" w:id="29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694" w:id="29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297"/>
    <w:bookmarkStart w:name="z695" w:id="2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698" w:id="29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01" w:id="30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00"/>
    <w:bookmarkStart w:name="z702" w:id="3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05" w:id="30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08" w:id="30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03"/>
    <w:bookmarkStart w:name="z709" w:id="3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12" w:id="30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15" w:id="30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06"/>
    <w:bookmarkStart w:name="z716" w:id="3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19" w:id="30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22" w:id="30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09"/>
    <w:bookmarkStart w:name="z723" w:id="3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26" w:id="31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29" w:id="31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12"/>
    <w:bookmarkStart w:name="z730" w:id="3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33" w:id="31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36" w:id="31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15"/>
    <w:bookmarkStart w:name="z737" w:id="3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40" w:id="31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43" w:id="31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18"/>
    <w:bookmarkStart w:name="z744" w:id="3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47" w:id="32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50" w:id="32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21"/>
    <w:bookmarkStart w:name="z751" w:id="3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54" w:id="32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57" w:id="32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24"/>
    <w:bookmarkStart w:name="z758" w:id="3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61" w:id="32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64" w:id="32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27"/>
    <w:bookmarkStart w:name="z765" w:id="3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68" w:id="32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71" w:id="33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30"/>
    <w:bookmarkStart w:name="z772" w:id="3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Қызылорда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775" w:id="33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778" w:id="333"/>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33"/>
    <w:bookmarkStart w:name="z779" w:id="3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82" w:id="33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85" w:id="33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36"/>
    <w:bookmarkStart w:name="z786" w:id="3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89" w:id="33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92" w:id="33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39"/>
    <w:bookmarkStart w:name="z793" w:id="3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796" w:id="34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799" w:id="34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42"/>
    <w:bookmarkStart w:name="z800" w:id="3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03" w:id="34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06" w:id="34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45"/>
    <w:bookmarkStart w:name="z807" w:id="3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10" w:id="34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13" w:id="34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48"/>
    <w:bookmarkStart w:name="z814" w:id="3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17" w:id="35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20" w:id="35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51"/>
    <w:bookmarkStart w:name="z821" w:id="3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24" w:id="35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27" w:id="35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54"/>
    <w:bookmarkStart w:name="z828" w:id="3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31" w:id="35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34" w:id="35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57"/>
    <w:bookmarkStart w:name="z835" w:id="3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Қостанай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838" w:id="35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841" w:id="360"/>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60"/>
    <w:bookmarkStart w:name="z842" w:id="3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45" w:id="36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48" w:id="36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63"/>
    <w:bookmarkStart w:name="z849" w:id="3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52" w:id="36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55" w:id="36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66"/>
    <w:bookmarkStart w:name="z856" w:id="3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59" w:id="36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62" w:id="36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69"/>
    <w:bookmarkStart w:name="z863" w:id="3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66" w:id="37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69" w:id="37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72"/>
    <w:bookmarkStart w:name="z870" w:id="3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73" w:id="37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76" w:id="37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75"/>
    <w:bookmarkStart w:name="z877" w:id="3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80" w:id="37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83" w:id="37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78"/>
    <w:bookmarkStart w:name="z884" w:id="3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87" w:id="38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90" w:id="38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81"/>
    <w:bookmarkStart w:name="z891" w:id="3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894" w:id="38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97" w:id="38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84"/>
    <w:bookmarkStart w:name="z898" w:id="3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 туралы </w:t>
      </w:r>
      <w:r>
        <w:rPr>
          <w:rFonts w:ascii="Times New Roman"/>
          <w:b w:val="false"/>
          <w:i w:val="false"/>
          <w:color w:val="000000"/>
          <w:sz w:val="28"/>
        </w:rPr>
        <w:t>ережеде:</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01" w:id="38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04" w:id="38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87"/>
    <w:bookmarkStart w:name="z905" w:id="3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 туралы </w:t>
      </w:r>
      <w:r>
        <w:rPr>
          <w:rFonts w:ascii="Times New Roman"/>
          <w:b w:val="false"/>
          <w:i w:val="false"/>
          <w:color w:val="000000"/>
          <w:sz w:val="28"/>
        </w:rPr>
        <w:t>ережеде:</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08" w:id="38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11" w:id="39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90"/>
    <w:bookmarkStart w:name="z912" w:id="3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w:t>
      </w:r>
      <w:r>
        <w:rPr>
          <w:rFonts w:ascii="Times New Roman"/>
          <w:b w:val="false"/>
          <w:i w:val="false"/>
          <w:color w:val="000000"/>
          <w:sz w:val="28"/>
        </w:rPr>
        <w:t>ережеде:</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15" w:id="39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18" w:id="39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93"/>
    <w:bookmarkStart w:name="z919" w:id="3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туралы </w:t>
      </w:r>
      <w:r>
        <w:rPr>
          <w:rFonts w:ascii="Times New Roman"/>
          <w:b w:val="false"/>
          <w:i w:val="false"/>
          <w:color w:val="000000"/>
          <w:sz w:val="28"/>
        </w:rPr>
        <w:t>ережеде:</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22" w:id="39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25" w:id="39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96"/>
    <w:bookmarkStart w:name="z926" w:id="3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 туралы </w:t>
      </w:r>
      <w:r>
        <w:rPr>
          <w:rFonts w:ascii="Times New Roman"/>
          <w:b w:val="false"/>
          <w:i w:val="false"/>
          <w:color w:val="000000"/>
          <w:sz w:val="28"/>
        </w:rPr>
        <w:t>ережеде:</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29" w:id="39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32" w:id="39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399"/>
    <w:bookmarkStart w:name="z933" w:id="4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туралы </w:t>
      </w:r>
      <w:r>
        <w:rPr>
          <w:rFonts w:ascii="Times New Roman"/>
          <w:b w:val="false"/>
          <w:i w:val="false"/>
          <w:color w:val="000000"/>
          <w:sz w:val="28"/>
        </w:rPr>
        <w:t>ережеде:</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36" w:id="40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39" w:id="40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02"/>
    <w:bookmarkStart w:name="z940" w:id="4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туралы </w:t>
      </w:r>
      <w:r>
        <w:rPr>
          <w:rFonts w:ascii="Times New Roman"/>
          <w:b w:val="false"/>
          <w:i w:val="false"/>
          <w:color w:val="000000"/>
          <w:sz w:val="28"/>
        </w:rPr>
        <w:t>ережеде:</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43" w:id="40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46" w:id="40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05"/>
    <w:bookmarkStart w:name="z947" w:id="40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 туралы </w:t>
      </w:r>
      <w:r>
        <w:rPr>
          <w:rFonts w:ascii="Times New Roman"/>
          <w:b w:val="false"/>
          <w:i w:val="false"/>
          <w:color w:val="000000"/>
          <w:sz w:val="28"/>
        </w:rPr>
        <w:t>ережеде:</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50" w:id="40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53" w:id="40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08"/>
    <w:bookmarkStart w:name="z954" w:id="4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туралы </w:t>
      </w:r>
      <w:r>
        <w:rPr>
          <w:rFonts w:ascii="Times New Roman"/>
          <w:b w:val="false"/>
          <w:i w:val="false"/>
          <w:color w:val="000000"/>
          <w:sz w:val="28"/>
        </w:rPr>
        <w:t>ережеде:</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57" w:id="41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60" w:id="41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11"/>
    <w:bookmarkStart w:name="z961" w:id="4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туралы </w:t>
      </w:r>
      <w:r>
        <w:rPr>
          <w:rFonts w:ascii="Times New Roman"/>
          <w:b w:val="false"/>
          <w:i w:val="false"/>
          <w:color w:val="000000"/>
          <w:sz w:val="28"/>
        </w:rPr>
        <w:t>ережеде:</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64" w:id="41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67" w:id="41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14"/>
    <w:bookmarkStart w:name="z968" w:id="4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 туралы </w:t>
      </w:r>
      <w:r>
        <w:rPr>
          <w:rFonts w:ascii="Times New Roman"/>
          <w:b w:val="false"/>
          <w:i w:val="false"/>
          <w:color w:val="000000"/>
          <w:sz w:val="28"/>
        </w:rPr>
        <w:t>ережеде:</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71" w:id="41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74" w:id="41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17"/>
    <w:bookmarkStart w:name="z975" w:id="4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 туралы </w:t>
      </w:r>
      <w:r>
        <w:rPr>
          <w:rFonts w:ascii="Times New Roman"/>
          <w:b w:val="false"/>
          <w:i w:val="false"/>
          <w:color w:val="000000"/>
          <w:sz w:val="28"/>
        </w:rPr>
        <w:t>ережеде:</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78" w:id="41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81" w:id="42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20"/>
    <w:bookmarkStart w:name="z982" w:id="4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Маңғыстау облысы бойынша Мемлекеттік кірістер департаменті туралы </w:t>
      </w:r>
      <w:r>
        <w:rPr>
          <w:rFonts w:ascii="Times New Roman"/>
          <w:b w:val="false"/>
          <w:i w:val="false"/>
          <w:color w:val="000000"/>
          <w:sz w:val="28"/>
        </w:rPr>
        <w:t>ережеде:</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985" w:id="42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988" w:id="423"/>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23"/>
    <w:bookmarkStart w:name="z989" w:id="4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 туралы </w:t>
      </w:r>
      <w:r>
        <w:rPr>
          <w:rFonts w:ascii="Times New Roman"/>
          <w:b w:val="false"/>
          <w:i w:val="false"/>
          <w:color w:val="000000"/>
          <w:sz w:val="28"/>
        </w:rPr>
        <w:t>ережеде:</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92" w:id="42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995" w:id="42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26"/>
    <w:bookmarkStart w:name="z996" w:id="4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бойынша Мемлекеттік кірістер басқармасы туралы </w:t>
      </w:r>
      <w:r>
        <w:rPr>
          <w:rFonts w:ascii="Times New Roman"/>
          <w:b w:val="false"/>
          <w:i w:val="false"/>
          <w:color w:val="000000"/>
          <w:sz w:val="28"/>
        </w:rPr>
        <w:t>ережеде:</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999" w:id="42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02" w:id="42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29"/>
    <w:bookmarkStart w:name="z1003" w:id="4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 туралы </w:t>
      </w:r>
      <w:r>
        <w:rPr>
          <w:rFonts w:ascii="Times New Roman"/>
          <w:b w:val="false"/>
          <w:i w:val="false"/>
          <w:color w:val="000000"/>
          <w:sz w:val="28"/>
        </w:rPr>
        <w:t>ережеде:</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06" w:id="43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09" w:id="43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32"/>
    <w:bookmarkStart w:name="z1010" w:id="4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туралы </w:t>
      </w:r>
      <w:r>
        <w:rPr>
          <w:rFonts w:ascii="Times New Roman"/>
          <w:b w:val="false"/>
          <w:i w:val="false"/>
          <w:color w:val="000000"/>
          <w:sz w:val="28"/>
        </w:rPr>
        <w:t>ережеде:</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13" w:id="43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16" w:id="43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35"/>
    <w:bookmarkStart w:name="z1017" w:id="4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туралы </w:t>
      </w:r>
      <w:r>
        <w:rPr>
          <w:rFonts w:ascii="Times New Roman"/>
          <w:b w:val="false"/>
          <w:i w:val="false"/>
          <w:color w:val="000000"/>
          <w:sz w:val="28"/>
        </w:rPr>
        <w:t>ережеде:</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20" w:id="43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23" w:id="43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38"/>
    <w:bookmarkStart w:name="z1024" w:id="4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 туралы </w:t>
      </w:r>
      <w:r>
        <w:rPr>
          <w:rFonts w:ascii="Times New Roman"/>
          <w:b w:val="false"/>
          <w:i w:val="false"/>
          <w:color w:val="000000"/>
          <w:sz w:val="28"/>
        </w:rPr>
        <w:t>ережеде:</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27" w:id="44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30" w:id="44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41"/>
    <w:bookmarkStart w:name="z1031" w:id="4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туралы </w:t>
      </w:r>
      <w:r>
        <w:rPr>
          <w:rFonts w:ascii="Times New Roman"/>
          <w:b w:val="false"/>
          <w:i w:val="false"/>
          <w:color w:val="000000"/>
          <w:sz w:val="28"/>
        </w:rPr>
        <w:t>ережеде:</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34" w:id="44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37" w:id="44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44"/>
    <w:bookmarkStart w:name="z1038" w:id="4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теңiз порты" Мемлекеттік кірістер басқармасы туралы </w:t>
      </w:r>
      <w:r>
        <w:rPr>
          <w:rFonts w:ascii="Times New Roman"/>
          <w:b w:val="false"/>
          <w:i w:val="false"/>
          <w:color w:val="000000"/>
          <w:sz w:val="28"/>
        </w:rPr>
        <w:t>ережеде:</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41" w:id="44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44" w:id="44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47"/>
    <w:bookmarkStart w:name="z1045" w:id="4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Павлодар облысы бойынша Мемлекеттік кірістер департаменті туралы </w:t>
      </w:r>
      <w:r>
        <w:rPr>
          <w:rFonts w:ascii="Times New Roman"/>
          <w:b w:val="false"/>
          <w:i w:val="false"/>
          <w:color w:val="000000"/>
          <w:sz w:val="28"/>
        </w:rPr>
        <w:t>ережеде:</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048" w:id="44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051" w:id="450"/>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50"/>
    <w:bookmarkStart w:name="z1052" w:id="4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 туралы </w:t>
      </w:r>
      <w:r>
        <w:rPr>
          <w:rFonts w:ascii="Times New Roman"/>
          <w:b w:val="false"/>
          <w:i w:val="false"/>
          <w:color w:val="000000"/>
          <w:sz w:val="28"/>
        </w:rPr>
        <w:t>ережеде:</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55" w:id="45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58" w:id="45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53"/>
    <w:bookmarkStart w:name="z1059" w:id="4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 туралы </w:t>
      </w:r>
      <w:r>
        <w:rPr>
          <w:rFonts w:ascii="Times New Roman"/>
          <w:b w:val="false"/>
          <w:i w:val="false"/>
          <w:color w:val="000000"/>
          <w:sz w:val="28"/>
        </w:rPr>
        <w:t>ережеде:</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62" w:id="45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65" w:id="45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56"/>
    <w:bookmarkStart w:name="z1066" w:id="4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 туралы </w:t>
      </w:r>
      <w:r>
        <w:rPr>
          <w:rFonts w:ascii="Times New Roman"/>
          <w:b w:val="false"/>
          <w:i w:val="false"/>
          <w:color w:val="000000"/>
          <w:sz w:val="28"/>
        </w:rPr>
        <w:t>ережеде:</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69" w:id="45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72" w:id="45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59"/>
    <w:bookmarkStart w:name="z1073" w:id="4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76" w:id="46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79" w:id="46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62"/>
    <w:bookmarkStart w:name="z1080" w:id="4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туралы </w:t>
      </w:r>
      <w:r>
        <w:rPr>
          <w:rFonts w:ascii="Times New Roman"/>
          <w:b w:val="false"/>
          <w:i w:val="false"/>
          <w:color w:val="000000"/>
          <w:sz w:val="28"/>
        </w:rPr>
        <w:t>ережеде:</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83" w:id="46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86" w:id="46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65"/>
    <w:bookmarkStart w:name="z1087" w:id="46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туралы </w:t>
      </w:r>
      <w:r>
        <w:rPr>
          <w:rFonts w:ascii="Times New Roman"/>
          <w:b w:val="false"/>
          <w:i w:val="false"/>
          <w:color w:val="000000"/>
          <w:sz w:val="28"/>
        </w:rPr>
        <w:t>ережеде:</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90" w:id="46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093" w:id="46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68"/>
    <w:bookmarkStart w:name="z1094" w:id="4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 туралы </w:t>
      </w:r>
      <w:r>
        <w:rPr>
          <w:rFonts w:ascii="Times New Roman"/>
          <w:b w:val="false"/>
          <w:i w:val="false"/>
          <w:color w:val="000000"/>
          <w:sz w:val="28"/>
        </w:rPr>
        <w:t>ережеде:</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097" w:id="47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00" w:id="47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71"/>
    <w:bookmarkStart w:name="z1101" w:id="4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 бойынша Мемлекеттік кірістер басқармасы туралы </w:t>
      </w:r>
      <w:r>
        <w:rPr>
          <w:rFonts w:ascii="Times New Roman"/>
          <w:b w:val="false"/>
          <w:i w:val="false"/>
          <w:color w:val="000000"/>
          <w:sz w:val="28"/>
        </w:rPr>
        <w:t>ережеде:</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04" w:id="47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07" w:id="47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74"/>
    <w:bookmarkStart w:name="z1108" w:id="4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 бойынша Мемлекеттік кірістер басқармасы туралы </w:t>
      </w:r>
      <w:r>
        <w:rPr>
          <w:rFonts w:ascii="Times New Roman"/>
          <w:b w:val="false"/>
          <w:i w:val="false"/>
          <w:color w:val="000000"/>
          <w:sz w:val="28"/>
        </w:rPr>
        <w:t>ережеде:</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11" w:id="47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14" w:id="47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77"/>
    <w:bookmarkStart w:name="z1115" w:id="4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 туралы </w:t>
      </w:r>
      <w:r>
        <w:rPr>
          <w:rFonts w:ascii="Times New Roman"/>
          <w:b w:val="false"/>
          <w:i w:val="false"/>
          <w:color w:val="000000"/>
          <w:sz w:val="28"/>
        </w:rPr>
        <w:t>ережеде:</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18" w:id="47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21" w:id="48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80"/>
    <w:bookmarkStart w:name="z1122" w:id="4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туралы </w:t>
      </w:r>
      <w:r>
        <w:rPr>
          <w:rFonts w:ascii="Times New Roman"/>
          <w:b w:val="false"/>
          <w:i w:val="false"/>
          <w:color w:val="000000"/>
          <w:sz w:val="28"/>
        </w:rPr>
        <w:t>ережеде:</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25" w:id="48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28" w:id="48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83"/>
    <w:bookmarkStart w:name="z1129" w:id="4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 туралы </w:t>
      </w:r>
      <w:r>
        <w:rPr>
          <w:rFonts w:ascii="Times New Roman"/>
          <w:b w:val="false"/>
          <w:i w:val="false"/>
          <w:color w:val="000000"/>
          <w:sz w:val="28"/>
        </w:rPr>
        <w:t>ережеде:</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32" w:id="48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35" w:id="48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86"/>
    <w:bookmarkStart w:name="z1136" w:id="48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туралы </w:t>
      </w:r>
      <w:r>
        <w:rPr>
          <w:rFonts w:ascii="Times New Roman"/>
          <w:b w:val="false"/>
          <w:i w:val="false"/>
          <w:color w:val="000000"/>
          <w:sz w:val="28"/>
        </w:rPr>
        <w:t>ережеде:</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39" w:id="48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42" w:id="48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89"/>
    <w:bookmarkStart w:name="z1143" w:id="4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Солтүстік Қазақстан облысы бойынша Мемлекеттік кірістер департаменті туралы </w:t>
      </w:r>
      <w:r>
        <w:rPr>
          <w:rFonts w:ascii="Times New Roman"/>
          <w:b w:val="false"/>
          <w:i w:val="false"/>
          <w:color w:val="000000"/>
          <w:sz w:val="28"/>
        </w:rPr>
        <w:t>ережеде:</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146" w:id="49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149" w:id="492"/>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92"/>
    <w:bookmarkStart w:name="z1150" w:id="4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 туралы </w:t>
      </w:r>
      <w:r>
        <w:rPr>
          <w:rFonts w:ascii="Times New Roman"/>
          <w:b w:val="false"/>
          <w:i w:val="false"/>
          <w:color w:val="000000"/>
          <w:sz w:val="28"/>
        </w:rPr>
        <w:t>ережеде:</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53" w:id="49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56" w:id="49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95"/>
    <w:bookmarkStart w:name="z1157" w:id="4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Мағжан Жұмабаев атындағы ауданы бойынша Мемлекеттік кірістер басқармасы туралы </w:t>
      </w:r>
      <w:r>
        <w:rPr>
          <w:rFonts w:ascii="Times New Roman"/>
          <w:b w:val="false"/>
          <w:i w:val="false"/>
          <w:color w:val="000000"/>
          <w:sz w:val="28"/>
        </w:rPr>
        <w:t>ережеде:</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60" w:id="49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63" w:id="49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498"/>
    <w:bookmarkStart w:name="z1164" w:id="49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67" w:id="50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70" w:id="50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01"/>
    <w:bookmarkStart w:name="z1171" w:id="5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ережеде:</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74" w:id="50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77" w:id="50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04"/>
    <w:bookmarkStart w:name="z1178" w:id="50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 туралы </w:t>
      </w:r>
      <w:r>
        <w:rPr>
          <w:rFonts w:ascii="Times New Roman"/>
          <w:b w:val="false"/>
          <w:i w:val="false"/>
          <w:color w:val="000000"/>
          <w:sz w:val="28"/>
        </w:rPr>
        <w:t>ережеде:</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81" w:id="50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84" w:id="50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07"/>
    <w:bookmarkStart w:name="z1185" w:id="5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 туралы </w:t>
      </w:r>
      <w:r>
        <w:rPr>
          <w:rFonts w:ascii="Times New Roman"/>
          <w:b w:val="false"/>
          <w:i w:val="false"/>
          <w:color w:val="000000"/>
          <w:sz w:val="28"/>
        </w:rPr>
        <w:t>ережеде:</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88" w:id="50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91" w:id="51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10"/>
    <w:bookmarkStart w:name="z1192" w:id="5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 туралы </w:t>
      </w:r>
      <w:r>
        <w:rPr>
          <w:rFonts w:ascii="Times New Roman"/>
          <w:b w:val="false"/>
          <w:i w:val="false"/>
          <w:color w:val="000000"/>
          <w:sz w:val="28"/>
        </w:rPr>
        <w:t>ережеде:</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195" w:id="51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98" w:id="51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13"/>
    <w:bookmarkStart w:name="z1199" w:id="5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 туралы </w:t>
      </w:r>
      <w:r>
        <w:rPr>
          <w:rFonts w:ascii="Times New Roman"/>
          <w:b w:val="false"/>
          <w:i w:val="false"/>
          <w:color w:val="000000"/>
          <w:sz w:val="28"/>
        </w:rPr>
        <w:t>ережеде:</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02" w:id="51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05" w:id="51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16"/>
    <w:bookmarkStart w:name="z1206" w:id="5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 туралы </w:t>
      </w:r>
      <w:r>
        <w:rPr>
          <w:rFonts w:ascii="Times New Roman"/>
          <w:b w:val="false"/>
          <w:i w:val="false"/>
          <w:color w:val="000000"/>
          <w:sz w:val="28"/>
        </w:rPr>
        <w:t>ережеде:</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09" w:id="51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12" w:id="51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19"/>
    <w:bookmarkStart w:name="z1213" w:id="5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 туралы </w:t>
      </w:r>
      <w:r>
        <w:rPr>
          <w:rFonts w:ascii="Times New Roman"/>
          <w:b w:val="false"/>
          <w:i w:val="false"/>
          <w:color w:val="000000"/>
          <w:sz w:val="28"/>
        </w:rPr>
        <w:t>ережеде:</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16" w:id="52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19" w:id="52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22"/>
    <w:bookmarkStart w:name="z1220" w:id="5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Тайынша ауданы бойынша Мемлекеттік кірістер басқармасы туралы </w:t>
      </w:r>
      <w:r>
        <w:rPr>
          <w:rFonts w:ascii="Times New Roman"/>
          <w:b w:val="false"/>
          <w:i w:val="false"/>
          <w:color w:val="000000"/>
          <w:sz w:val="28"/>
        </w:rPr>
        <w:t>ережеде:</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23" w:id="52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26" w:id="52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25"/>
    <w:bookmarkStart w:name="z1227" w:id="5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 туралы </w:t>
      </w:r>
      <w:r>
        <w:rPr>
          <w:rFonts w:ascii="Times New Roman"/>
          <w:b w:val="false"/>
          <w:i w:val="false"/>
          <w:color w:val="000000"/>
          <w:sz w:val="28"/>
        </w:rPr>
        <w:t>ережеде:</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30" w:id="52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33" w:id="52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28"/>
    <w:bookmarkStart w:name="z1234" w:id="5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Мүсiрепов ауданы бойынша Мемлекеттік кірістер басқармасы туралы </w:t>
      </w:r>
      <w:r>
        <w:rPr>
          <w:rFonts w:ascii="Times New Roman"/>
          <w:b w:val="false"/>
          <w:i w:val="false"/>
          <w:color w:val="000000"/>
          <w:sz w:val="28"/>
        </w:rPr>
        <w:t>ережеде:</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37" w:id="53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40" w:id="53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31"/>
    <w:bookmarkStart w:name="z1241" w:id="5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туралы </w:t>
      </w:r>
      <w:r>
        <w:rPr>
          <w:rFonts w:ascii="Times New Roman"/>
          <w:b w:val="false"/>
          <w:i w:val="false"/>
          <w:color w:val="000000"/>
          <w:sz w:val="28"/>
        </w:rPr>
        <w:t>ережеде:</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44" w:id="53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47" w:id="53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34"/>
    <w:bookmarkStart w:name="z1248" w:id="5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Түркістан облысы бойынша Мемлекеттік кірістер департаменті туралы </w:t>
      </w:r>
      <w:r>
        <w:rPr>
          <w:rFonts w:ascii="Times New Roman"/>
          <w:b w:val="false"/>
          <w:i w:val="false"/>
          <w:color w:val="000000"/>
          <w:sz w:val="28"/>
        </w:rPr>
        <w:t>ережеде:</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251" w:id="53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254" w:id="537"/>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37"/>
    <w:bookmarkStart w:name="z1255" w:id="5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 туралы </w:t>
      </w:r>
      <w:r>
        <w:rPr>
          <w:rFonts w:ascii="Times New Roman"/>
          <w:b w:val="false"/>
          <w:i w:val="false"/>
          <w:color w:val="000000"/>
          <w:sz w:val="28"/>
        </w:rPr>
        <w:t>ережеде:</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58" w:id="53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61" w:id="54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40"/>
    <w:bookmarkStart w:name="z1262" w:id="5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 туралы </w:t>
      </w:r>
      <w:r>
        <w:rPr>
          <w:rFonts w:ascii="Times New Roman"/>
          <w:b w:val="false"/>
          <w:i w:val="false"/>
          <w:color w:val="000000"/>
          <w:sz w:val="28"/>
        </w:rPr>
        <w:t>ережеде:</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65" w:id="54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68" w:id="54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43"/>
    <w:bookmarkStart w:name="z1269" w:id="5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Түркiстан қаласы бойынша Мемлекеттік кірістер басқармасы туралы </w:t>
      </w:r>
      <w:r>
        <w:rPr>
          <w:rFonts w:ascii="Times New Roman"/>
          <w:b w:val="false"/>
          <w:i w:val="false"/>
          <w:color w:val="000000"/>
          <w:sz w:val="28"/>
        </w:rPr>
        <w:t>ережеде:</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72" w:id="54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75" w:id="54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46"/>
    <w:bookmarkStart w:name="z1276" w:id="5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Бәйдiбек ауданы бойынша Мемлекеттік кірістер басқармасы туралы </w:t>
      </w:r>
      <w:r>
        <w:rPr>
          <w:rFonts w:ascii="Times New Roman"/>
          <w:b w:val="false"/>
          <w:i w:val="false"/>
          <w:color w:val="000000"/>
          <w:sz w:val="28"/>
        </w:rPr>
        <w:t>ережеде:</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79" w:id="54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82" w:id="54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49"/>
    <w:bookmarkStart w:name="z1283" w:id="5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туралы </w:t>
      </w:r>
      <w:r>
        <w:rPr>
          <w:rFonts w:ascii="Times New Roman"/>
          <w:b w:val="false"/>
          <w:i w:val="false"/>
          <w:color w:val="000000"/>
          <w:sz w:val="28"/>
        </w:rPr>
        <w:t>ережеде:</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86" w:id="55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89" w:id="55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52"/>
    <w:bookmarkStart w:name="z1290" w:id="5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 туралы </w:t>
      </w:r>
      <w:r>
        <w:rPr>
          <w:rFonts w:ascii="Times New Roman"/>
          <w:b w:val="false"/>
          <w:i w:val="false"/>
          <w:color w:val="000000"/>
          <w:sz w:val="28"/>
        </w:rPr>
        <w:t>ережеде:</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293" w:id="55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296" w:id="55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55"/>
    <w:bookmarkStart w:name="z1297" w:id="5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туралы </w:t>
      </w:r>
      <w:r>
        <w:rPr>
          <w:rFonts w:ascii="Times New Roman"/>
          <w:b w:val="false"/>
          <w:i w:val="false"/>
          <w:color w:val="000000"/>
          <w:sz w:val="28"/>
        </w:rPr>
        <w:t>ережеде:</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00" w:id="55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03" w:id="55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58"/>
    <w:bookmarkStart w:name="z1304" w:id="5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туралы </w:t>
      </w:r>
      <w:r>
        <w:rPr>
          <w:rFonts w:ascii="Times New Roman"/>
          <w:b w:val="false"/>
          <w:i w:val="false"/>
          <w:color w:val="000000"/>
          <w:sz w:val="28"/>
        </w:rPr>
        <w:t>ережеде:</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07" w:id="56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10" w:id="56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61"/>
    <w:bookmarkStart w:name="z1311" w:id="5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 туралы </w:t>
      </w:r>
      <w:r>
        <w:rPr>
          <w:rFonts w:ascii="Times New Roman"/>
          <w:b w:val="false"/>
          <w:i w:val="false"/>
          <w:color w:val="000000"/>
          <w:sz w:val="28"/>
        </w:rPr>
        <w:t>ережеде:</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14" w:id="56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17" w:id="56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64"/>
    <w:bookmarkStart w:name="z1318" w:id="5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 туралы </w:t>
      </w:r>
      <w:r>
        <w:rPr>
          <w:rFonts w:ascii="Times New Roman"/>
          <w:b w:val="false"/>
          <w:i w:val="false"/>
          <w:color w:val="000000"/>
          <w:sz w:val="28"/>
        </w:rPr>
        <w:t>ережеде:</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21" w:id="56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24" w:id="56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67"/>
    <w:bookmarkStart w:name="z1325" w:id="5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 туралы </w:t>
      </w:r>
      <w:r>
        <w:rPr>
          <w:rFonts w:ascii="Times New Roman"/>
          <w:b w:val="false"/>
          <w:i w:val="false"/>
          <w:color w:val="000000"/>
          <w:sz w:val="28"/>
        </w:rPr>
        <w:t>ережеде:</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28" w:id="56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31" w:id="57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70"/>
    <w:bookmarkStart w:name="z1332" w:id="5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туралы </w:t>
      </w:r>
      <w:r>
        <w:rPr>
          <w:rFonts w:ascii="Times New Roman"/>
          <w:b w:val="false"/>
          <w:i w:val="false"/>
          <w:color w:val="000000"/>
          <w:sz w:val="28"/>
        </w:rPr>
        <w:t>ережеде:</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35" w:id="57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38" w:id="57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73"/>
    <w:bookmarkStart w:name="z1339" w:id="5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туралы </w:t>
      </w:r>
      <w:r>
        <w:rPr>
          <w:rFonts w:ascii="Times New Roman"/>
          <w:b w:val="false"/>
          <w:i w:val="false"/>
          <w:color w:val="000000"/>
          <w:sz w:val="28"/>
        </w:rPr>
        <w:t>ережеде:</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42" w:id="57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45" w:id="57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76"/>
    <w:bookmarkStart w:name="z1346" w:id="57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 туралы </w:t>
      </w:r>
      <w:r>
        <w:rPr>
          <w:rFonts w:ascii="Times New Roman"/>
          <w:b w:val="false"/>
          <w:i w:val="false"/>
          <w:color w:val="000000"/>
          <w:sz w:val="28"/>
        </w:rPr>
        <w:t>ережеде:</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49" w:id="57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52" w:id="57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79"/>
    <w:bookmarkStart w:name="z1353" w:id="58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 туралы </w:t>
      </w:r>
      <w:r>
        <w:rPr>
          <w:rFonts w:ascii="Times New Roman"/>
          <w:b w:val="false"/>
          <w:i w:val="false"/>
          <w:color w:val="000000"/>
          <w:sz w:val="28"/>
        </w:rPr>
        <w:t>ережеде:</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56" w:id="58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59" w:id="58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82"/>
    <w:bookmarkStart w:name="z1360" w:id="5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 туралы </w:t>
      </w:r>
      <w:r>
        <w:rPr>
          <w:rFonts w:ascii="Times New Roman"/>
          <w:b w:val="false"/>
          <w:i w:val="false"/>
          <w:color w:val="000000"/>
          <w:sz w:val="28"/>
        </w:rPr>
        <w:t>ережеде:</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63" w:id="58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66" w:id="58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85"/>
    <w:bookmarkStart w:name="z1367" w:id="5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Түркістан облысы бойынша Мемлекеттік кірістер департаментінің Сауран ауданы бойынша Мемлекеттік кірістер басқармасы туралы </w:t>
      </w:r>
      <w:r>
        <w:rPr>
          <w:rFonts w:ascii="Times New Roman"/>
          <w:b w:val="false"/>
          <w:i w:val="false"/>
          <w:color w:val="000000"/>
          <w:sz w:val="28"/>
        </w:rPr>
        <w:t>ережеде:</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70" w:id="58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73" w:id="58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88"/>
    <w:bookmarkStart w:name="z1374" w:id="58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Астана қаласы бойынша Мемлекеттік кірістер департаменті туралы </w:t>
      </w:r>
      <w:r>
        <w:rPr>
          <w:rFonts w:ascii="Times New Roman"/>
          <w:b w:val="false"/>
          <w:i w:val="false"/>
          <w:color w:val="000000"/>
          <w:sz w:val="28"/>
        </w:rPr>
        <w:t>ережеде:</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377" w:id="59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380" w:id="591"/>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91"/>
    <w:bookmarkStart w:name="z1381" w:id="5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 туралы </w:t>
      </w:r>
      <w:r>
        <w:rPr>
          <w:rFonts w:ascii="Times New Roman"/>
          <w:b w:val="false"/>
          <w:i w:val="false"/>
          <w:color w:val="000000"/>
          <w:sz w:val="28"/>
        </w:rPr>
        <w:t>ережеде:</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84" w:id="59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87" w:id="59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94"/>
    <w:bookmarkStart w:name="z1388" w:id="5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туралы </w:t>
      </w:r>
      <w:r>
        <w:rPr>
          <w:rFonts w:ascii="Times New Roman"/>
          <w:b w:val="false"/>
          <w:i w:val="false"/>
          <w:color w:val="000000"/>
          <w:sz w:val="28"/>
        </w:rPr>
        <w:t>ережеде:</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91" w:id="59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94" w:id="59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597"/>
    <w:bookmarkStart w:name="z1395" w:id="5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ережеде:</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398" w:id="59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01" w:id="60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00"/>
    <w:bookmarkStart w:name="z1402" w:id="6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"Астана – жаңа қала" Мемлекеттік кірістер басқармасы туралы </w:t>
      </w:r>
      <w:r>
        <w:rPr>
          <w:rFonts w:ascii="Times New Roman"/>
          <w:b w:val="false"/>
          <w:i w:val="false"/>
          <w:color w:val="000000"/>
          <w:sz w:val="28"/>
        </w:rPr>
        <w:t>ережеде:</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05" w:id="60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08" w:id="60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03"/>
    <w:bookmarkStart w:name="z1409" w:id="6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Байқоныр ауданы Мемлекеттік кірістер басқармасы туралы </w:t>
      </w:r>
      <w:r>
        <w:rPr>
          <w:rFonts w:ascii="Times New Roman"/>
          <w:b w:val="false"/>
          <w:i w:val="false"/>
          <w:color w:val="000000"/>
          <w:sz w:val="28"/>
        </w:rPr>
        <w:t>ережеде:</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12" w:id="60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15" w:id="60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06"/>
    <w:bookmarkStart w:name="z1416" w:id="6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"Нұра" ауданы Мемлекеттік кірістер басқармасы туралы </w:t>
      </w:r>
      <w:r>
        <w:rPr>
          <w:rFonts w:ascii="Times New Roman"/>
          <w:b w:val="false"/>
          <w:i w:val="false"/>
          <w:color w:val="000000"/>
          <w:sz w:val="28"/>
        </w:rPr>
        <w:t>ережеде:</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19" w:id="60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22" w:id="60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09"/>
    <w:bookmarkStart w:name="z1423" w:id="6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Алматы қаласы бойынша Мемлекеттік кірістер департаменті туралы </w:t>
      </w:r>
      <w:r>
        <w:rPr>
          <w:rFonts w:ascii="Times New Roman"/>
          <w:b w:val="false"/>
          <w:i w:val="false"/>
          <w:color w:val="000000"/>
          <w:sz w:val="28"/>
        </w:rPr>
        <w:t>ережеде:</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426" w:id="61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429" w:id="612"/>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12"/>
    <w:bookmarkStart w:name="z1430" w:id="6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 туралы </w:t>
      </w:r>
      <w:r>
        <w:rPr>
          <w:rFonts w:ascii="Times New Roman"/>
          <w:b w:val="false"/>
          <w:i w:val="false"/>
          <w:color w:val="000000"/>
          <w:sz w:val="28"/>
        </w:rPr>
        <w:t>ережеде:</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33" w:id="61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36" w:id="61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15"/>
    <w:bookmarkStart w:name="z1437" w:id="6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 туралы </w:t>
      </w:r>
      <w:r>
        <w:rPr>
          <w:rFonts w:ascii="Times New Roman"/>
          <w:b w:val="false"/>
          <w:i w:val="false"/>
          <w:color w:val="000000"/>
          <w:sz w:val="28"/>
        </w:rPr>
        <w:t>ережеде:</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40" w:id="61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43" w:id="61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18"/>
    <w:bookmarkStart w:name="z1444" w:id="6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 туралы </w:t>
      </w:r>
      <w:r>
        <w:rPr>
          <w:rFonts w:ascii="Times New Roman"/>
          <w:b w:val="false"/>
          <w:i w:val="false"/>
          <w:color w:val="000000"/>
          <w:sz w:val="28"/>
        </w:rPr>
        <w:t>ережеде:</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47" w:id="62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50" w:id="62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21"/>
    <w:bookmarkStart w:name="z1451" w:id="6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 туралы </w:t>
      </w:r>
      <w:r>
        <w:rPr>
          <w:rFonts w:ascii="Times New Roman"/>
          <w:b w:val="false"/>
          <w:i w:val="false"/>
          <w:color w:val="000000"/>
          <w:sz w:val="28"/>
        </w:rPr>
        <w:t>ережеде:</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54" w:id="62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57" w:id="62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24"/>
    <w:bookmarkStart w:name="z1458" w:id="6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Жетiсу ауданы бойынша Мемлекеттік кірістер басқармасы туралы </w:t>
      </w:r>
      <w:r>
        <w:rPr>
          <w:rFonts w:ascii="Times New Roman"/>
          <w:b w:val="false"/>
          <w:i w:val="false"/>
          <w:color w:val="000000"/>
          <w:sz w:val="28"/>
        </w:rPr>
        <w:t>ережеде:</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61" w:id="62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64" w:id="62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27"/>
    <w:bookmarkStart w:name="z1465" w:id="6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 туралы </w:t>
      </w:r>
      <w:r>
        <w:rPr>
          <w:rFonts w:ascii="Times New Roman"/>
          <w:b w:val="false"/>
          <w:i w:val="false"/>
          <w:color w:val="000000"/>
          <w:sz w:val="28"/>
        </w:rPr>
        <w:t>ережеде:</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68" w:id="62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71" w:id="63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30"/>
    <w:bookmarkStart w:name="z1472" w:id="6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w:t>
      </w:r>
      <w:r>
        <w:rPr>
          <w:rFonts w:ascii="Times New Roman"/>
          <w:b w:val="false"/>
          <w:i w:val="false"/>
          <w:color w:val="000000"/>
          <w:sz w:val="28"/>
        </w:rPr>
        <w:t>ережеде:</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75" w:id="63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78" w:id="63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33"/>
    <w:bookmarkStart w:name="z1479" w:id="6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Түрксiб ауданы бойынша Мемлекеттік кірістер басқармасы туралы </w:t>
      </w:r>
      <w:r>
        <w:rPr>
          <w:rFonts w:ascii="Times New Roman"/>
          <w:b w:val="false"/>
          <w:i w:val="false"/>
          <w:color w:val="000000"/>
          <w:sz w:val="28"/>
        </w:rPr>
        <w:t>ережеде:</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82" w:id="63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85" w:id="63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36"/>
    <w:bookmarkStart w:name="z1486" w:id="6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"Ақпараттық технологиялар паркi" Мемлекеттік кірістер басқармасы туралы </w:t>
      </w:r>
      <w:r>
        <w:rPr>
          <w:rFonts w:ascii="Times New Roman"/>
          <w:b w:val="false"/>
          <w:i w:val="false"/>
          <w:color w:val="000000"/>
          <w:sz w:val="28"/>
        </w:rPr>
        <w:t>ережеде:</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489" w:id="63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92" w:id="63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39"/>
    <w:bookmarkStart w:name="z1493" w:id="6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Шымкент қаласы бойынша Мемлекеттік кірістер департаменті туралы </w:t>
      </w:r>
      <w:r>
        <w:rPr>
          <w:rFonts w:ascii="Times New Roman"/>
          <w:b w:val="false"/>
          <w:i w:val="false"/>
          <w:color w:val="000000"/>
          <w:sz w:val="28"/>
        </w:rPr>
        <w:t>ережеде:</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496" w:id="64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499" w:id="642"/>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42"/>
    <w:bookmarkStart w:name="z1500" w:id="6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03" w:id="64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06" w:id="64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45"/>
    <w:bookmarkStart w:name="z1507" w:id="6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 туралы </w:t>
      </w:r>
      <w:r>
        <w:rPr>
          <w:rFonts w:ascii="Times New Roman"/>
          <w:b w:val="false"/>
          <w:i w:val="false"/>
          <w:color w:val="000000"/>
          <w:sz w:val="28"/>
        </w:rPr>
        <w:t>ережеде:</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10" w:id="64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13" w:id="64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48"/>
    <w:bookmarkStart w:name="z1514" w:id="6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туралы </w:t>
      </w:r>
      <w:r>
        <w:rPr>
          <w:rFonts w:ascii="Times New Roman"/>
          <w:b w:val="false"/>
          <w:i w:val="false"/>
          <w:color w:val="000000"/>
          <w:sz w:val="28"/>
        </w:rPr>
        <w:t>ережеде:</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17" w:id="65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20" w:id="65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51"/>
    <w:bookmarkStart w:name="z1521" w:id="6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"Оңтүстік" Мемлекеттік кірістер басқармасы туралы </w:t>
      </w:r>
      <w:r>
        <w:rPr>
          <w:rFonts w:ascii="Times New Roman"/>
          <w:b w:val="false"/>
          <w:i w:val="false"/>
          <w:color w:val="000000"/>
          <w:sz w:val="28"/>
        </w:rPr>
        <w:t>ережеде:</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24" w:id="65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27" w:id="65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54"/>
    <w:bookmarkStart w:name="z1528" w:id="6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 туралы </w:t>
      </w:r>
      <w:r>
        <w:rPr>
          <w:rFonts w:ascii="Times New Roman"/>
          <w:b w:val="false"/>
          <w:i w:val="false"/>
          <w:color w:val="000000"/>
          <w:sz w:val="28"/>
        </w:rPr>
        <w:t>ережеде:</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31" w:id="65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34" w:id="65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57"/>
    <w:bookmarkStart w:name="z1535" w:id="6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Шымкент қаласы бойынша Мемлекеттік кірістер департаментінің Тұран ауданы бойынша Мемлекеттік кірістер басқармасы туралы </w:t>
      </w:r>
      <w:r>
        <w:rPr>
          <w:rFonts w:ascii="Times New Roman"/>
          <w:b w:val="false"/>
          <w:i w:val="false"/>
          <w:color w:val="000000"/>
          <w:sz w:val="28"/>
        </w:rPr>
        <w:t>ережеде:</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38" w:id="65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41" w:id="66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60"/>
    <w:bookmarkStart w:name="z1542" w:id="6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Жетісу облысы бойынша Мемлекеттік кірістер департаменті туралы </w:t>
      </w:r>
      <w:r>
        <w:rPr>
          <w:rFonts w:ascii="Times New Roman"/>
          <w:b w:val="false"/>
          <w:i w:val="false"/>
          <w:color w:val="000000"/>
          <w:sz w:val="28"/>
        </w:rPr>
        <w:t>ережеде:</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545" w:id="66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548" w:id="663"/>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63"/>
    <w:bookmarkStart w:name="z1549" w:id="6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 туралы </w:t>
      </w:r>
      <w:r>
        <w:rPr>
          <w:rFonts w:ascii="Times New Roman"/>
          <w:b w:val="false"/>
          <w:i w:val="false"/>
          <w:color w:val="000000"/>
          <w:sz w:val="28"/>
        </w:rPr>
        <w:t>ережеде:</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52" w:id="66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55" w:id="66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66"/>
    <w:bookmarkStart w:name="z1556" w:id="6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Текелі қаласы бойынша Мемлекеттік кірістер басқармасы туралы </w:t>
      </w:r>
      <w:r>
        <w:rPr>
          <w:rFonts w:ascii="Times New Roman"/>
          <w:b w:val="false"/>
          <w:i w:val="false"/>
          <w:color w:val="000000"/>
          <w:sz w:val="28"/>
        </w:rPr>
        <w:t>ережеде:</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59" w:id="66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62" w:id="66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69"/>
    <w:bookmarkStart w:name="z1563" w:id="6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Ақсу ауданы бойынша Мемлекеттік кірістер басқармасы туралы </w:t>
      </w:r>
      <w:r>
        <w:rPr>
          <w:rFonts w:ascii="Times New Roman"/>
          <w:b w:val="false"/>
          <w:i w:val="false"/>
          <w:color w:val="000000"/>
          <w:sz w:val="28"/>
        </w:rPr>
        <w:t>ережеде:</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66" w:id="67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69" w:id="67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72"/>
    <w:bookmarkStart w:name="z1570" w:id="6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Алакөл ауданы бойынша Мемлекеттік кірістер басқармасы туралы </w:t>
      </w:r>
      <w:r>
        <w:rPr>
          <w:rFonts w:ascii="Times New Roman"/>
          <w:b w:val="false"/>
          <w:i w:val="false"/>
          <w:color w:val="000000"/>
          <w:sz w:val="28"/>
        </w:rPr>
        <w:t>ережеде:</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73" w:id="67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76" w:id="67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75"/>
    <w:bookmarkStart w:name="z1577" w:id="6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Қаратал ауданы бойынша Мемлекеттік кірістер басқармасы туралы </w:t>
      </w:r>
      <w:r>
        <w:rPr>
          <w:rFonts w:ascii="Times New Roman"/>
          <w:b w:val="false"/>
          <w:i w:val="false"/>
          <w:color w:val="000000"/>
          <w:sz w:val="28"/>
        </w:rPr>
        <w:t>ережеде:</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80" w:id="67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83" w:id="67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78"/>
    <w:bookmarkStart w:name="z1584" w:id="6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Кербұлақ ауданы бойынша Мемлекеттік кірістер басқармасы туралы </w:t>
      </w:r>
      <w:r>
        <w:rPr>
          <w:rFonts w:ascii="Times New Roman"/>
          <w:b w:val="false"/>
          <w:i w:val="false"/>
          <w:color w:val="000000"/>
          <w:sz w:val="28"/>
        </w:rPr>
        <w:t>ережеде:</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87" w:id="68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90" w:id="68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81"/>
    <w:bookmarkStart w:name="z1591" w:id="6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Көксу ауданы бойынша Мемлекеттік кірістер басқармасы туралы </w:t>
      </w:r>
      <w:r>
        <w:rPr>
          <w:rFonts w:ascii="Times New Roman"/>
          <w:b w:val="false"/>
          <w:i w:val="false"/>
          <w:color w:val="000000"/>
          <w:sz w:val="28"/>
        </w:rPr>
        <w:t>ережеде:</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594" w:id="68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597" w:id="68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84"/>
    <w:bookmarkStart w:name="z1598" w:id="68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Панфилов ауданы бойынша Мемлекеттік кірістер басқармасы туралы </w:t>
      </w:r>
      <w:r>
        <w:rPr>
          <w:rFonts w:ascii="Times New Roman"/>
          <w:b w:val="false"/>
          <w:i w:val="false"/>
          <w:color w:val="000000"/>
          <w:sz w:val="28"/>
        </w:rPr>
        <w:t>ережеде:</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01" w:id="68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04" w:id="68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87"/>
    <w:bookmarkStart w:name="z1605" w:id="6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Сарқанд ауданы бойынша Мемлекеттік кірістер басқармасы туралы </w:t>
      </w:r>
      <w:r>
        <w:rPr>
          <w:rFonts w:ascii="Times New Roman"/>
          <w:b w:val="false"/>
          <w:i w:val="false"/>
          <w:color w:val="000000"/>
          <w:sz w:val="28"/>
        </w:rPr>
        <w:t>ережеде:</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08" w:id="68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11" w:id="69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90"/>
    <w:bookmarkStart w:name="z1612" w:id="69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Жетісу облысы бойынша Мемлекеттік кірістер департаментінің Ескелді ауданы бойынша Мемлекеттік кірістер басқармасы туралы </w:t>
      </w:r>
      <w:r>
        <w:rPr>
          <w:rFonts w:ascii="Times New Roman"/>
          <w:b w:val="false"/>
          <w:i w:val="false"/>
          <w:color w:val="000000"/>
          <w:sz w:val="28"/>
        </w:rPr>
        <w:t>ережеде:</w:t>
      </w:r>
    </w:p>
    <w:bookmarkEnd w:id="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15" w:id="69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18" w:id="69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93"/>
    <w:bookmarkStart w:name="z1619" w:id="6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Абай облысы бойынша Мемлекеттік кірістер департаменті туралы </w:t>
      </w:r>
      <w:r>
        <w:rPr>
          <w:rFonts w:ascii="Times New Roman"/>
          <w:b w:val="false"/>
          <w:i w:val="false"/>
          <w:color w:val="000000"/>
          <w:sz w:val="28"/>
        </w:rPr>
        <w:t>ережеде:</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622" w:id="69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625" w:id="696"/>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96"/>
    <w:bookmarkStart w:name="z1626" w:id="69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29" w:id="69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32" w:id="699"/>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699"/>
    <w:bookmarkStart w:name="z1633" w:id="7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Семей қаласы бойынша Мемлекеттік кірістер басқармасы туралы </w:t>
      </w:r>
      <w:r>
        <w:rPr>
          <w:rFonts w:ascii="Times New Roman"/>
          <w:b w:val="false"/>
          <w:i w:val="false"/>
          <w:color w:val="000000"/>
          <w:sz w:val="28"/>
        </w:rPr>
        <w:t>ережеде:</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36" w:id="70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39" w:id="70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02"/>
    <w:bookmarkStart w:name="z1640" w:id="7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43" w:id="70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46" w:id="70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05"/>
    <w:bookmarkStart w:name="z1647" w:id="70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Аягөз ауданы бойынша Мемлекеттік кірістер басқармасы туралы </w:t>
      </w:r>
      <w:r>
        <w:rPr>
          <w:rFonts w:ascii="Times New Roman"/>
          <w:b w:val="false"/>
          <w:i w:val="false"/>
          <w:color w:val="000000"/>
          <w:sz w:val="28"/>
        </w:rPr>
        <w:t>ережеде:</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50" w:id="70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53" w:id="70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08"/>
    <w:bookmarkStart w:name="z1654" w:id="70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Бесқарағай ауданы бойынша Мемлекеттік кірістер басқармасы туралы </w:t>
      </w:r>
      <w:r>
        <w:rPr>
          <w:rFonts w:ascii="Times New Roman"/>
          <w:b w:val="false"/>
          <w:i w:val="false"/>
          <w:color w:val="000000"/>
          <w:sz w:val="28"/>
        </w:rPr>
        <w:t>ережеде:</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57" w:id="71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60" w:id="71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11"/>
    <w:bookmarkStart w:name="z1661" w:id="7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Бородулиха ауданы бойынша Мемлекеттік кірістер басқармасы туралы </w:t>
      </w:r>
      <w:r>
        <w:rPr>
          <w:rFonts w:ascii="Times New Roman"/>
          <w:b w:val="false"/>
          <w:i w:val="false"/>
          <w:color w:val="000000"/>
          <w:sz w:val="28"/>
        </w:rPr>
        <w:t>ережеде:</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64" w:id="71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67" w:id="71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14"/>
    <w:bookmarkStart w:name="z1668" w:id="7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Жарма ауданы бойынша Мемлекеттік кірістер басқармасы туралы </w:t>
      </w:r>
      <w:r>
        <w:rPr>
          <w:rFonts w:ascii="Times New Roman"/>
          <w:b w:val="false"/>
          <w:i w:val="false"/>
          <w:color w:val="000000"/>
          <w:sz w:val="28"/>
        </w:rPr>
        <w:t>ережеде:</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71" w:id="71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74" w:id="717"/>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17"/>
    <w:bookmarkStart w:name="z1675" w:id="7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Көкпекті ауданы бойынша Мемлекеттік кірістер басқармасы туралы </w:t>
      </w:r>
      <w:r>
        <w:rPr>
          <w:rFonts w:ascii="Times New Roman"/>
          <w:b w:val="false"/>
          <w:i w:val="false"/>
          <w:color w:val="000000"/>
          <w:sz w:val="28"/>
        </w:rPr>
        <w:t>ережеде:</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78" w:id="71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81" w:id="720"/>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20"/>
    <w:bookmarkStart w:name="z1682" w:id="7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Үржар ауданы бойынша Мемлекеттік кірістер басқармасы туралы </w:t>
      </w:r>
      <w:r>
        <w:rPr>
          <w:rFonts w:ascii="Times New Roman"/>
          <w:b w:val="false"/>
          <w:i w:val="false"/>
          <w:color w:val="000000"/>
          <w:sz w:val="28"/>
        </w:rPr>
        <w:t>ережеде:</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85" w:id="72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88" w:id="723"/>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23"/>
    <w:bookmarkStart w:name="z1689" w:id="7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Абай облысы бойынша Мемлекеттік кірістер департаментінің Ақсуат ауданы бойынша Мемлекеттік кірістер басқармасы туралы </w:t>
      </w:r>
      <w:r>
        <w:rPr>
          <w:rFonts w:ascii="Times New Roman"/>
          <w:b w:val="false"/>
          <w:i w:val="false"/>
          <w:color w:val="000000"/>
          <w:sz w:val="28"/>
        </w:rPr>
        <w:t>ережеде:</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692" w:id="72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695" w:id="726"/>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26"/>
    <w:bookmarkStart w:name="z1696" w:id="7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 министрлігі Мемлекеттік кірістер комитетінің Ұлытау облысы бойынша Мемлекеттік кірістер департаменті туралы </w:t>
      </w:r>
      <w:r>
        <w:rPr>
          <w:rFonts w:ascii="Times New Roman"/>
          <w:b w:val="false"/>
          <w:i w:val="false"/>
          <w:color w:val="000000"/>
          <w:sz w:val="28"/>
        </w:rPr>
        <w:t>ережеде:</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отыз сегізінші абзацы мынадай редакцияда жазылсын:</w:t>
      </w:r>
    </w:p>
    <w:bookmarkStart w:name="z1699" w:id="728"/>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p>
    <w:bookmarkStart w:name="z1702" w:id="729"/>
    <w:p>
      <w:pPr>
        <w:spacing w:after="0"/>
        <w:ind w:left="0"/>
        <w:jc w:val="both"/>
      </w:pPr>
      <w:r>
        <w:rPr>
          <w:rFonts w:ascii="Times New Roman"/>
          <w:b w:val="false"/>
          <w:i w:val="false"/>
          <w:color w:val="000000"/>
          <w:sz w:val="28"/>
        </w:rPr>
        <w:t>
      "63)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29"/>
    <w:bookmarkStart w:name="z1703" w:id="7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Жезқазған қаласы бойынша Мемлекеттік кірістер басқармасы туралы </w:t>
      </w:r>
      <w:r>
        <w:rPr>
          <w:rFonts w:ascii="Times New Roman"/>
          <w:b w:val="false"/>
          <w:i w:val="false"/>
          <w:color w:val="000000"/>
          <w:sz w:val="28"/>
        </w:rPr>
        <w:t>ережеде:</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706" w:id="73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709" w:id="732"/>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32"/>
    <w:bookmarkStart w:name="z1710" w:id="7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Қаражал қаласы бойынша Мемлекеттік кірістер басқармасы туралы </w:t>
      </w:r>
      <w:r>
        <w:rPr>
          <w:rFonts w:ascii="Times New Roman"/>
          <w:b w:val="false"/>
          <w:i w:val="false"/>
          <w:color w:val="000000"/>
          <w:sz w:val="28"/>
        </w:rPr>
        <w:t>ережеде:</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713" w:id="73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716" w:id="73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35"/>
    <w:bookmarkStart w:name="z1717" w:id="7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Сәтбаев қаласы бойынша Мемлекеттік кірістер басқармасы туралы </w:t>
      </w:r>
      <w:r>
        <w:rPr>
          <w:rFonts w:ascii="Times New Roman"/>
          <w:b w:val="false"/>
          <w:i w:val="false"/>
          <w:color w:val="000000"/>
          <w:sz w:val="28"/>
        </w:rPr>
        <w:t>ережеде:</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720" w:id="737"/>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723" w:id="738"/>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38"/>
    <w:bookmarkStart w:name="z1724" w:id="7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Жаңаарқа ауданы бойынша Мемлекеттік кірістер басқармасы туралы </w:t>
      </w:r>
      <w:r>
        <w:rPr>
          <w:rFonts w:ascii="Times New Roman"/>
          <w:b w:val="false"/>
          <w:i w:val="false"/>
          <w:color w:val="000000"/>
          <w:sz w:val="28"/>
        </w:rPr>
        <w:t>ережеде:</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727" w:id="740"/>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730" w:id="74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41"/>
    <w:bookmarkStart w:name="z1731" w:id="7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Ұлытау облысы бойынша Мемлекеттік кірістер департаментінің Ұлытау ауданы бойынша Мемлекеттік кірістер басқармасы туралы </w:t>
      </w:r>
      <w:r>
        <w:rPr>
          <w:rFonts w:ascii="Times New Roman"/>
          <w:b w:val="false"/>
          <w:i w:val="false"/>
          <w:color w:val="000000"/>
          <w:sz w:val="28"/>
        </w:rPr>
        <w:t>ережеде:</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1734" w:id="74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737" w:id="744"/>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44"/>
    <w:bookmarkStart w:name="z1738" w:id="745"/>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Қазақстан Республикасының заңнамасында белгіленген тәртіппен осы бұйрықтың мемлекеттік және орыс тіліндегі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745"/>
    <w:bookmarkStart w:name="z1739" w:id="746"/>
    <w:p>
      <w:pPr>
        <w:spacing w:after="0"/>
        <w:ind w:left="0"/>
        <w:jc w:val="both"/>
      </w:pPr>
      <w:r>
        <w:rPr>
          <w:rFonts w:ascii="Times New Roman"/>
          <w:b w:val="false"/>
          <w:i w:val="false"/>
          <w:color w:val="000000"/>
          <w:sz w:val="28"/>
        </w:rPr>
        <w:t>
      3. Облыстар, республикалық маңызы бар қалалар және астана бойынша мемлекеттік кірістер департаменттерінің және олардың аумақтық органдарының (бұдан әрі – Департаменттер) басшылары Қазақстан Республикасының заңнамасында белгіленген тәртіппен:</w:t>
      </w:r>
    </w:p>
    <w:bookmarkEnd w:id="746"/>
    <w:bookmarkStart w:name="z1740" w:id="747"/>
    <w:p>
      <w:pPr>
        <w:spacing w:after="0"/>
        <w:ind w:left="0"/>
        <w:jc w:val="both"/>
      </w:pPr>
      <w:r>
        <w:rPr>
          <w:rFonts w:ascii="Times New Roman"/>
          <w:b w:val="false"/>
          <w:i w:val="false"/>
          <w:color w:val="000000"/>
          <w:sz w:val="28"/>
        </w:rPr>
        <w:t>
      1) осы бұйрықты іске асыру үшін қажетті шаралар қабылдасын;</w:t>
      </w:r>
    </w:p>
    <w:bookmarkEnd w:id="747"/>
    <w:bookmarkStart w:name="z1741" w:id="748"/>
    <w:p>
      <w:pPr>
        <w:spacing w:after="0"/>
        <w:ind w:left="0"/>
        <w:jc w:val="both"/>
      </w:pPr>
      <w:r>
        <w:rPr>
          <w:rFonts w:ascii="Times New Roman"/>
          <w:b w:val="false"/>
          <w:i w:val="false"/>
          <w:color w:val="000000"/>
          <w:sz w:val="28"/>
        </w:rPr>
        <w:t>
      2) осы бұйрықты Департаменттердің және олардың аумақтық органдарының интернет-ресурстарында орналастыруды қамтамасыз етсін.</w:t>
      </w:r>
    </w:p>
    <w:bookmarkEnd w:id="748"/>
    <w:bookmarkStart w:name="z1742" w:id="749"/>
    <w:p>
      <w:pPr>
        <w:spacing w:after="0"/>
        <w:ind w:left="0"/>
        <w:jc w:val="both"/>
      </w:pPr>
      <w:r>
        <w:rPr>
          <w:rFonts w:ascii="Times New Roman"/>
          <w:b w:val="false"/>
          <w:i w:val="false"/>
          <w:color w:val="000000"/>
          <w:sz w:val="28"/>
        </w:rPr>
        <w:t xml:space="preserve">
      4. Кадр және ішкі әкімшілендіру департаментінің Ұйымдастыру-бақылау басқармасы (М.С. Қыстаубаева) осы бұйрықты Департаменттердің және олардың аумақтық органдарының назарына жеткізсін. </w:t>
      </w:r>
    </w:p>
    <w:bookmarkEnd w:id="749"/>
    <w:bookmarkStart w:name="z1743" w:id="75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20"/>
              <w:ind w:left="20"/>
              <w:jc w:val="both"/>
            </w:pPr>
            <w:r>
              <w:rPr>
                <w:rFonts w:ascii="Times New Roman"/>
                <w:b w:val="false"/>
                <w:i/>
                <w:color w:val="000000"/>
                <w:sz w:val="20"/>
              </w:rPr>
              <w:t>Мемлекеттік кірістер комитетінің</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