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d249" w14:textId="62ad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 Қазақстан Республикасы Қаржы министрлігі Мемлекеттік мүлік және жекешелендіру комитетінің Төрағасы міндетін атқарушының 2022 жылғы 29 желтоқсандағы № 833 бұйрығының кейбір ережелерінің күшін жою және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2023 жылғы 9 қаңтардағы № 10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Қаржы министрлігінің кейбір мәселелері және "Қазақстан Республикасы Ұлттық экономика министрлігінің мәселелері" туралы Қазақстан Республикасы Үкіметінің 2014 жылғы 24 қыркүйектегі № 1011 қаулысына толықтыру енгізу туралы" Қазақстан Республикасы Үкіметінің 2022 жылғы 16 қарашадағы № 908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15-қосымшасына</w:t>
      </w:r>
      <w:r>
        <w:rPr>
          <w:rFonts w:ascii="Times New Roman"/>
          <w:b w:val="false"/>
          <w:i w:val="false"/>
          <w:color w:val="000000"/>
          <w:sz w:val="28"/>
        </w:rPr>
        <w:t xml:space="preserve"> өзерістер енгізу бөлігінде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 Қазақстан Республикасы Қаржы министрлігі Мемлекеттік мүлік және жекешелендіру комитетінің Төрағасы міндетін атқарушының 2022 жылғы 29 желтоқсандағы № 833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15-тармақшасы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 туралы ереже;".</w:t>
      </w:r>
    </w:p>
    <w:bookmarkEnd w:id="3"/>
    <w:bookmarkStart w:name="z6" w:id="4"/>
    <w:p>
      <w:pPr>
        <w:spacing w:after="0"/>
        <w:ind w:left="0"/>
        <w:jc w:val="both"/>
      </w:pPr>
      <w:r>
        <w:rPr>
          <w:rFonts w:ascii="Times New Roman"/>
          <w:b w:val="false"/>
          <w:i w:val="false"/>
          <w:color w:val="000000"/>
          <w:sz w:val="28"/>
        </w:rPr>
        <w:t xml:space="preserve">
      көрсетілген бұйрыққа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15-қосымшада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 туралы ереже"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(бұдан әрі - Департамент) Қазақстан Республикасы Қаржы министрлігі Мемлекеттік мүлік және жекешелендіру комитетінің (бұдан әрі - Комитет) Астана қаласының аумағында өз құзыреті шегінде республикалық мүлікті басқару саласында басшылықты, республикалық мүлікке мемлекеттің құқықтарын іске асыруды, жекешелендіру мен экономиканың стратегиялық маңызы бар салаларындағы меншіктің мемлекеттік мониторингін жүзеге асыратын аумақтық органы болып табылады.</w:t>
      </w:r>
    </w:p>
    <w:bookmarkEnd w:id="6"/>
    <w:p>
      <w:pPr>
        <w:spacing w:after="0"/>
        <w:ind w:left="0"/>
        <w:jc w:val="both"/>
      </w:pPr>
      <w:r>
        <w:rPr>
          <w:rFonts w:ascii="Times New Roman"/>
          <w:b w:val="false"/>
          <w:i w:val="false"/>
          <w:color w:val="000000"/>
          <w:sz w:val="28"/>
        </w:rPr>
        <w:t>
      Департамент Астана қаласының аумағында туындаған мүліктік құқықтар мен міндеттер бойынша бөлу жолымен қайта ұйымдастырылған "Қазақстан Республикасы Қаржы министрлігі Мемлекеттік мүлік және жекешелендіру комитетінің "Сарыарқа" өңіраралық мемлекеттік мүлік және жекешелендіру департаменті" мемлекеттік мекемесінің құқықтық мирасқоры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А. Жұбанов көшесі, 16.".</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 республикалық мемлекеттік мекемесі.".</w:t>
      </w:r>
    </w:p>
    <w:bookmarkEnd w:id="8"/>
    <w:bookmarkStart w:name="z15" w:id="9"/>
    <w:p>
      <w:pPr>
        <w:spacing w:after="0"/>
        <w:ind w:left="0"/>
        <w:jc w:val="both"/>
      </w:pPr>
      <w:r>
        <w:rPr>
          <w:rFonts w:ascii="Times New Roman"/>
          <w:b w:val="false"/>
          <w:i w:val="false"/>
          <w:color w:val="000000"/>
          <w:sz w:val="28"/>
        </w:rPr>
        <w:t>
      2. Астана қаласы мемлекеттік мүлік және жекешелендіру департаментінің басшысы:</w:t>
      </w:r>
    </w:p>
    <w:bookmarkEnd w:id="9"/>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қабылдауды;</w:t>
      </w:r>
    </w:p>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Start w:name="z16" w:id="10"/>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10"/>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17"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